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6a0a" w14:textId="2636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2017 жылғы 10 мамырдағы № 105 қаулысы. Қостанай облысының Әділет департаментінде 2017 жылғы 16 мамырда № 7038 болып тіркелді. Күші жойылды - Қостанай облысы Алтынсарин ауданы әкімдігінің 2018 жылғы 13 наурыздағы № 42 қаулысымен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әкімдігінің 13.03.2018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"Мемлекеттiк әкiмшiлiк қызметшiлердiң қызметiн бағалаудың кейбiр мәселелерi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бұйрығына (Нормативтiк құқықтық актiлердi мемлекеттiк тiркеу тiзiлiмiнде № 14637 болып тiркелген) сәйкес Алтынсарин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Алтынсарин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Алтынсарин ауданы әкімдігінің 2016 жылғы 21 сәуірдегі </w:t>
      </w:r>
      <w:r>
        <w:rPr>
          <w:rFonts w:ascii="Times New Roman"/>
          <w:b w:val="false"/>
          <w:i w:val="false"/>
          <w:color w:val="000000"/>
          <w:sz w:val="28"/>
        </w:rPr>
        <w:t>№ 73</w:t>
      </w:r>
      <w:r>
        <w:rPr>
          <w:rFonts w:ascii="Times New Roman"/>
          <w:b w:val="false"/>
          <w:i w:val="false"/>
          <w:color w:val="000000"/>
          <w:sz w:val="28"/>
        </w:rPr>
        <w:t xml:space="preserve"> "Алтынсарин ауданы бойынша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6409 болып тіркелген, 2016 жылғы 17 маусымда "Таза бұлақ – Чистый родник"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2017 жылғы 10 мамырдағы</w:t>
            </w:r>
            <w:r>
              <w:br/>
            </w:r>
            <w:r>
              <w:rPr>
                <w:rFonts w:ascii="Times New Roman"/>
                <w:b w:val="false"/>
                <w:i w:val="false"/>
                <w:color w:val="000000"/>
                <w:sz w:val="20"/>
              </w:rPr>
              <w:t>№ 105 қаулысымен бекітілген</w:t>
            </w:r>
          </w:p>
        </w:tc>
      </w:tr>
    </w:tbl>
    <w:bookmarkStart w:name="z9" w:id="4"/>
    <w:p>
      <w:pPr>
        <w:spacing w:after="0"/>
        <w:ind w:left="0"/>
        <w:jc w:val="left"/>
      </w:pPr>
      <w:r>
        <w:rPr>
          <w:rFonts w:ascii="Times New Roman"/>
          <w:b/>
          <w:i w:val="false"/>
          <w:color w:val="000000"/>
        </w:rPr>
        <w:t xml:space="preserve"> Алтынсарин ауданы жергілікті атқарушы органдарының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Алтынсарин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Алтынсарин ауданы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2"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3"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4"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6"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7"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18"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9"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0" w:id="15"/>
    <w:p>
      <w:pPr>
        <w:spacing w:after="0"/>
        <w:ind w:left="0"/>
        <w:jc w:val="both"/>
      </w:pPr>
      <w:r>
        <w:rPr>
          <w:rFonts w:ascii="Times New Roman"/>
          <w:b w:val="false"/>
          <w:i w:val="false"/>
          <w:color w:val="000000"/>
          <w:sz w:val="28"/>
        </w:rPr>
        <w:t>
      5. Жылдық бағалау:</w:t>
      </w:r>
    </w:p>
    <w:bookmarkEnd w:id="15"/>
    <w:bookmarkStart w:name="z21"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2" w:id="1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3"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(қадрлар қызметі) бойынша бөлімі оның жұмыс органы болып табылады.</w:t>
      </w:r>
    </w:p>
    <w:bookmarkEnd w:id="18"/>
    <w:bookmarkStart w:name="z24"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5"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6"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7"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8" w:id="23"/>
    <w:p>
      <w:pPr>
        <w:spacing w:after="0"/>
        <w:ind w:left="0"/>
        <w:jc w:val="both"/>
      </w:pPr>
      <w:r>
        <w:rPr>
          <w:rFonts w:ascii="Times New Roman"/>
          <w:b w:val="false"/>
          <w:i w:val="false"/>
          <w:color w:val="000000"/>
          <w:sz w:val="28"/>
        </w:rPr>
        <w:t>
      Комиссияның хатшысы персоналды басқару (қадрлар қызметі) бойынша бөлімінің қызметші болып табылады. Комиссия хатшысы дауыс беруге қатыспайды.</w:t>
      </w:r>
    </w:p>
    <w:bookmarkEnd w:id="23"/>
    <w:bookmarkStart w:name="z29"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0"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1" w:id="26"/>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2"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3"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(қадрлар қызметі) бойынша бөліміне беріледі. Екінші дана "Б" корпусы қызметшісінің тікелей басшысында болады.</w:t>
      </w:r>
    </w:p>
    <w:bookmarkEnd w:id="28"/>
    <w:bookmarkStart w:name="z34" w:id="29"/>
    <w:p>
      <w:pPr>
        <w:spacing w:after="0"/>
        <w:ind w:left="0"/>
        <w:jc w:val="left"/>
      </w:pPr>
      <w:r>
        <w:rPr>
          <w:rFonts w:ascii="Times New Roman"/>
          <w:b/>
          <w:i w:val="false"/>
          <w:color w:val="000000"/>
        </w:rPr>
        <w:t xml:space="preserve"> 3-тарау. Бағалауды жүргізуге дайындық</w:t>
      </w:r>
    </w:p>
    <w:bookmarkEnd w:id="29"/>
    <w:bookmarkStart w:name="z35" w:id="30"/>
    <w:p>
      <w:pPr>
        <w:spacing w:after="0"/>
        <w:ind w:left="0"/>
        <w:jc w:val="both"/>
      </w:pPr>
      <w:r>
        <w:rPr>
          <w:rFonts w:ascii="Times New Roman"/>
          <w:b w:val="false"/>
          <w:i w:val="false"/>
          <w:color w:val="000000"/>
          <w:sz w:val="28"/>
        </w:rPr>
        <w:t>
      14. Персоналды басқару (қадрлар қызметі) бойынша бөлімі Комиссия төрағасының келісімі бойынша бағалауды өткізу кестесін қалыптастырады.</w:t>
      </w:r>
    </w:p>
    <w:bookmarkEnd w:id="30"/>
    <w:bookmarkStart w:name="z36" w:id="31"/>
    <w:p>
      <w:pPr>
        <w:spacing w:after="0"/>
        <w:ind w:left="0"/>
        <w:jc w:val="both"/>
      </w:pPr>
      <w:r>
        <w:rPr>
          <w:rFonts w:ascii="Times New Roman"/>
          <w:b w:val="false"/>
          <w:i w:val="false"/>
          <w:color w:val="000000"/>
          <w:sz w:val="28"/>
        </w:rPr>
        <w:t>
      Персоналды басқару (қадрлар қызметі) бойынша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7"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8"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39"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0"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1"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2"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7"/>
    <w:bookmarkStart w:name="z43"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4"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5"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бөлімінің және "Б" корпусы қызметшісінің тікелей басшысының құжатпен дәлелденген мәліметі саналады.</w:t>
      </w:r>
    </w:p>
    <w:bookmarkEnd w:id="40"/>
    <w:bookmarkStart w:name="z46" w:id="41"/>
    <w:p>
      <w:pPr>
        <w:spacing w:after="0"/>
        <w:ind w:left="0"/>
        <w:jc w:val="both"/>
      </w:pPr>
      <w:r>
        <w:rPr>
          <w:rFonts w:ascii="Times New Roman"/>
          <w:b w:val="false"/>
          <w:i w:val="false"/>
          <w:color w:val="000000"/>
          <w:sz w:val="28"/>
        </w:rPr>
        <w:t>
      21. Еңбек тәртібін бұзуға:</w:t>
      </w:r>
    </w:p>
    <w:bookmarkEnd w:id="41"/>
    <w:bookmarkStart w:name="z47" w:id="42"/>
    <w:p>
      <w:pPr>
        <w:spacing w:after="0"/>
        <w:ind w:left="0"/>
        <w:jc w:val="both"/>
      </w:pPr>
      <w:r>
        <w:rPr>
          <w:rFonts w:ascii="Times New Roman"/>
          <w:b w:val="false"/>
          <w:i w:val="false"/>
          <w:color w:val="000000"/>
          <w:sz w:val="28"/>
        </w:rPr>
        <w:t>
      1) дәлелді себепсіз жұмысқа кешігу;</w:t>
      </w:r>
    </w:p>
    <w:bookmarkEnd w:id="42"/>
    <w:bookmarkStart w:name="z48"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9"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(қадрлар қызметі) бойынша бөлімінің және "Б" корпусы қызметшісінің тікелей басшысының құжатпен дәлелденген мәліметі саналады.</w:t>
      </w:r>
    </w:p>
    <w:bookmarkEnd w:id="44"/>
    <w:bookmarkStart w:name="z50"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1"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2"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персоналды басқару (қадрлар қызметі) бойынша бөлімі,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3"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қойылады.</w:t>
      </w:r>
    </w:p>
    <w:bookmarkEnd w:id="48"/>
    <w:bookmarkStart w:name="z54"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(қадрлар қызметі) бойынша бөлімінің жұмыскері және "Б" корпусы қызметшісінің тікелей басшысы еркін нысанда танысудан бас тарту туралы акт құрастырады.</w:t>
      </w:r>
    </w:p>
    <w:bookmarkEnd w:id="49"/>
    <w:bookmarkStart w:name="z55" w:id="50"/>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мұндағы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a – көтермелеу баллдары;</w:t>
      </w:r>
    </w:p>
    <w:bookmarkEnd w:id="53"/>
    <w:bookmarkStart w:name="z59" w:id="54"/>
    <w:p>
      <w:pPr>
        <w:spacing w:after="0"/>
        <w:ind w:left="0"/>
        <w:jc w:val="both"/>
      </w:pPr>
      <w:r>
        <w:rPr>
          <w:rFonts w:ascii="Times New Roman"/>
          <w:b w:val="false"/>
          <w:i w:val="false"/>
          <w:color w:val="000000"/>
          <w:sz w:val="28"/>
        </w:rPr>
        <w:t>
      в – айыппұл баллдары.</w:t>
      </w:r>
    </w:p>
    <w:bookmarkEnd w:id="54"/>
    <w:bookmarkStart w:name="z60"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5"/>
    <w:bookmarkStart w:name="z61" w:id="56"/>
    <w:p>
      <w:pPr>
        <w:spacing w:after="0"/>
        <w:ind w:left="0"/>
        <w:jc w:val="left"/>
      </w:pPr>
      <w:r>
        <w:rPr>
          <w:rFonts w:ascii="Times New Roman"/>
          <w:b/>
          <w:i w:val="false"/>
          <w:color w:val="000000"/>
        </w:rPr>
        <w:t xml:space="preserve"> 5-тарау. Жылдық бағалау</w:t>
      </w:r>
    </w:p>
    <w:bookmarkEnd w:id="56"/>
    <w:bookmarkStart w:name="z62"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7"/>
    <w:bookmarkStart w:name="z63" w:id="58"/>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8"/>
    <w:bookmarkStart w:name="z64"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5"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6"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7"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8"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9"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0"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(қадрлар қызметі) бойынша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71" w:id="66"/>
    <w:p>
      <w:pPr>
        <w:spacing w:after="0"/>
        <w:ind w:left="0"/>
        <w:jc w:val="both"/>
      </w:pPr>
      <w:r>
        <w:rPr>
          <w:rFonts w:ascii="Times New Roman"/>
          <w:b w:val="false"/>
          <w:i w:val="false"/>
          <w:color w:val="000000"/>
          <w:sz w:val="28"/>
        </w:rPr>
        <w:t>
      32. Персоналды басқару (қадрлар қызметі) бойынша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xml:space="preserve">
      мұндағы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"қанағаттанарлықсыз" мәнге (80 баллдан төмен) – 2 балл,</w:t>
      </w:r>
    </w:p>
    <w:bookmarkEnd w:id="70"/>
    <w:bookmarkStart w:name="z76" w:id="71"/>
    <w:p>
      <w:pPr>
        <w:spacing w:after="0"/>
        <w:ind w:left="0"/>
        <w:jc w:val="both"/>
      </w:pPr>
      <w:r>
        <w:rPr>
          <w:rFonts w:ascii="Times New Roman"/>
          <w:b w:val="false"/>
          <w:i w:val="false"/>
          <w:color w:val="000000"/>
          <w:sz w:val="28"/>
        </w:rPr>
        <w:t>
      "қанағаттанарлық" мәнге (80-нен 105 баллға дейін) – 3 балл,</w:t>
      </w:r>
    </w:p>
    <w:bookmarkEnd w:id="71"/>
    <w:bookmarkStart w:name="z77" w:id="7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2"/>
    <w:bookmarkStart w:name="z78" w:id="73"/>
    <w:p>
      <w:pPr>
        <w:spacing w:after="0"/>
        <w:ind w:left="0"/>
        <w:jc w:val="both"/>
      </w:pPr>
      <w:r>
        <w:rPr>
          <w:rFonts w:ascii="Times New Roman"/>
          <w:b w:val="false"/>
          <w:i w:val="false"/>
          <w:color w:val="000000"/>
          <w:sz w:val="28"/>
        </w:rPr>
        <w:t>
      "өте жақсы" мәнге (130 баллдан астам) – 5 балл беріледі;</w:t>
      </w:r>
    </w:p>
    <w:bookmarkEnd w:id="73"/>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 ға дейін – "қанағаттанарлық"; 4 баллдан бастап 4,9-ға дейін – "тиімді"; 5 балл – "өте жақсы".</w:t>
      </w:r>
    </w:p>
    <w:bookmarkEnd w:id="75"/>
    <w:bookmarkStart w:name="z81"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2" w:id="77"/>
    <w:p>
      <w:pPr>
        <w:spacing w:after="0"/>
        <w:ind w:left="0"/>
        <w:jc w:val="both"/>
      </w:pPr>
      <w:r>
        <w:rPr>
          <w:rFonts w:ascii="Times New Roman"/>
          <w:b w:val="false"/>
          <w:i w:val="false"/>
          <w:color w:val="000000"/>
          <w:sz w:val="28"/>
        </w:rPr>
        <w:t>
      34. Персоналды басқару (қадрлар қызметі) бойынша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3" w:id="78"/>
    <w:p>
      <w:pPr>
        <w:spacing w:after="0"/>
        <w:ind w:left="0"/>
        <w:jc w:val="both"/>
      </w:pPr>
      <w:r>
        <w:rPr>
          <w:rFonts w:ascii="Times New Roman"/>
          <w:b w:val="false"/>
          <w:i w:val="false"/>
          <w:color w:val="000000"/>
          <w:sz w:val="28"/>
        </w:rPr>
        <w:t>
      Персоналды басқару (қадрлар қызметі) бойынша бөлімі Комиссияның отырысына келесі құжаттарды:</w:t>
      </w:r>
    </w:p>
    <w:bookmarkEnd w:id="78"/>
    <w:bookmarkStart w:name="z84" w:id="79"/>
    <w:p>
      <w:pPr>
        <w:spacing w:after="0"/>
        <w:ind w:left="0"/>
        <w:jc w:val="both"/>
      </w:pPr>
      <w:r>
        <w:rPr>
          <w:rFonts w:ascii="Times New Roman"/>
          <w:b w:val="false"/>
          <w:i w:val="false"/>
          <w:color w:val="000000"/>
          <w:sz w:val="28"/>
        </w:rPr>
        <w:t>
      1) толтырылған бағалау парақтарын;</w:t>
      </w:r>
    </w:p>
    <w:bookmarkEnd w:id="79"/>
    <w:bookmarkStart w:name="z85"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6" w:id="8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w:t>
      </w:r>
    </w:p>
    <w:bookmarkEnd w:id="81"/>
    <w:bookmarkStart w:name="z87" w:id="82"/>
    <w:p>
      <w:pPr>
        <w:spacing w:after="0"/>
        <w:ind w:left="0"/>
        <w:jc w:val="both"/>
      </w:pPr>
      <w:r>
        <w:rPr>
          <w:rFonts w:ascii="Times New Roman"/>
          <w:b w:val="false"/>
          <w:i w:val="false"/>
          <w:color w:val="000000"/>
          <w:sz w:val="28"/>
        </w:rPr>
        <w:t>
      хаттамасының жобасын тапсырады.</w:t>
      </w:r>
    </w:p>
    <w:bookmarkEnd w:id="82"/>
    <w:bookmarkStart w:name="z88"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3"/>
    <w:bookmarkStart w:name="z89" w:id="84"/>
    <w:p>
      <w:pPr>
        <w:spacing w:after="0"/>
        <w:ind w:left="0"/>
        <w:jc w:val="both"/>
      </w:pPr>
      <w:r>
        <w:rPr>
          <w:rFonts w:ascii="Times New Roman"/>
          <w:b w:val="false"/>
          <w:i w:val="false"/>
          <w:color w:val="000000"/>
          <w:sz w:val="28"/>
        </w:rPr>
        <w:t>
      1) бағалау нәтижелерін бекітеді;</w:t>
      </w:r>
    </w:p>
    <w:bookmarkEnd w:id="84"/>
    <w:bookmarkStart w:name="z90" w:id="85"/>
    <w:p>
      <w:pPr>
        <w:spacing w:after="0"/>
        <w:ind w:left="0"/>
        <w:jc w:val="both"/>
      </w:pPr>
      <w:r>
        <w:rPr>
          <w:rFonts w:ascii="Times New Roman"/>
          <w:b w:val="false"/>
          <w:i w:val="false"/>
          <w:color w:val="000000"/>
          <w:sz w:val="28"/>
        </w:rPr>
        <w:t>
      2) бағалау нәтижелерін қайта қарау.</w:t>
      </w:r>
    </w:p>
    <w:bookmarkEnd w:id="85"/>
    <w:bookmarkStart w:name="z91"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2" w:id="87"/>
    <w:p>
      <w:pPr>
        <w:spacing w:after="0"/>
        <w:ind w:left="0"/>
        <w:jc w:val="both"/>
      </w:pPr>
      <w:r>
        <w:rPr>
          <w:rFonts w:ascii="Times New Roman"/>
          <w:b w:val="false"/>
          <w:i w:val="false"/>
          <w:color w:val="000000"/>
          <w:sz w:val="28"/>
        </w:rPr>
        <w:t>
      36. Персоналды басқару (қадрлар қызметі) бойынша бөлімі бағалау нәтижелерімен ол аяқталған соң екі жұмыс күні ішінде "Б" корпусының қызметшісін таныстырады.</w:t>
      </w:r>
    </w:p>
    <w:bookmarkEnd w:id="87"/>
    <w:bookmarkStart w:name="z93"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4"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(қадрлар қызметі) бойынша бөлімінің жұмыскері танысудан бас тарту туралы еркін нұсқада акт құрастырылады.</w:t>
      </w:r>
    </w:p>
    <w:bookmarkEnd w:id="89"/>
    <w:bookmarkStart w:name="z95" w:id="90"/>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құрылымдық бөлімшеде сақталады.</w:t>
      </w:r>
    </w:p>
    <w:bookmarkEnd w:id="90"/>
    <w:bookmarkStart w:name="z96" w:id="91"/>
    <w:p>
      <w:pPr>
        <w:spacing w:after="0"/>
        <w:ind w:left="0"/>
        <w:jc w:val="left"/>
      </w:pPr>
      <w:r>
        <w:rPr>
          <w:rFonts w:ascii="Times New Roman"/>
          <w:b/>
          <w:i w:val="false"/>
          <w:color w:val="000000"/>
        </w:rPr>
        <w:t xml:space="preserve"> 7-тарау. Бағалау нәтижелеріне шағымдану</w:t>
      </w:r>
    </w:p>
    <w:bookmarkEnd w:id="91"/>
    <w:bookmarkStart w:name="z97"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8"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99"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0"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1"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2" w:id="9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7"/>
    <w:bookmarkStart w:name="z103"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4"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5"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0"/>
    <w:bookmarkStart w:name="z106"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7"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8" w:id="10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0" w:id="104"/>
    <w:p>
      <w:pPr>
        <w:spacing w:after="0"/>
        <w:ind w:left="0"/>
        <w:jc w:val="both"/>
      </w:pPr>
      <w:r>
        <w:rPr>
          <w:rFonts w:ascii="Times New Roman"/>
          <w:b w:val="false"/>
          <w:i w:val="false"/>
          <w:color w:val="000000"/>
          <w:sz w:val="28"/>
        </w:rPr>
        <w:t>
      Нысан</w:t>
      </w:r>
    </w:p>
    <w:bookmarkEnd w:id="104"/>
    <w:bookmarkStart w:name="z111" w:id="105"/>
    <w:p>
      <w:pPr>
        <w:spacing w:after="0"/>
        <w:ind w:left="0"/>
        <w:jc w:val="left"/>
      </w:pPr>
      <w:r>
        <w:rPr>
          <w:rFonts w:ascii="Times New Roman"/>
          <w:b/>
          <w:i w:val="false"/>
          <w:color w:val="000000"/>
        </w:rPr>
        <w:t xml:space="preserve"> "Б" корпусы мемлекеттік әкімшілік қызметшісінің</w:t>
      </w:r>
    </w:p>
    <w:bookmarkEnd w:id="105"/>
    <w:bookmarkStart w:name="z112" w:id="106"/>
    <w:p>
      <w:pPr>
        <w:spacing w:after="0"/>
        <w:ind w:left="0"/>
        <w:jc w:val="left"/>
      </w:pPr>
      <w:r>
        <w:rPr>
          <w:rFonts w:ascii="Times New Roman"/>
          <w:b/>
          <w:i w:val="false"/>
          <w:color w:val="000000"/>
        </w:rPr>
        <w:t xml:space="preserve"> жеке жұмыс жоспары</w:t>
      </w:r>
    </w:p>
    <w:bookmarkEnd w:id="106"/>
    <w:bookmarkStart w:name="z113" w:id="107"/>
    <w:p>
      <w:pPr>
        <w:spacing w:after="0"/>
        <w:ind w:left="0"/>
        <w:jc w:val="left"/>
      </w:pPr>
      <w:r>
        <w:rPr>
          <w:rFonts w:ascii="Times New Roman"/>
          <w:b/>
          <w:i w:val="false"/>
          <w:color w:val="000000"/>
        </w:rPr>
        <w:t xml:space="preserve"> __________________________________ жыл</w:t>
      </w:r>
    </w:p>
    <w:bookmarkEnd w:id="107"/>
    <w:bookmarkStart w:name="z114" w:id="108"/>
    <w:p>
      <w:pPr>
        <w:spacing w:after="0"/>
        <w:ind w:left="0"/>
        <w:jc w:val="left"/>
      </w:pPr>
      <w:r>
        <w:rPr>
          <w:rFonts w:ascii="Times New Roman"/>
          <w:b/>
          <w:i w:val="false"/>
          <w:color w:val="000000"/>
        </w:rPr>
        <w:t xml:space="preserve"> (жеке жоспар құрастырылатын кезең)</w:t>
      </w:r>
    </w:p>
    <w:bookmarkEnd w:id="108"/>
    <w:bookmarkStart w:name="z115" w:id="109"/>
    <w:p>
      <w:pPr>
        <w:spacing w:after="0"/>
        <w:ind w:left="0"/>
        <w:jc w:val="both"/>
      </w:pPr>
      <w:r>
        <w:rPr>
          <w:rFonts w:ascii="Times New Roman"/>
          <w:b w:val="false"/>
          <w:i w:val="false"/>
          <w:color w:val="000000"/>
          <w:sz w:val="28"/>
        </w:rPr>
        <w:t>
      Қызметшінің тегі, аты, әкесінің аты</w:t>
      </w:r>
    </w:p>
    <w:bookmarkEnd w:id="109"/>
    <w:bookmarkStart w:name="z116" w:id="110"/>
    <w:p>
      <w:pPr>
        <w:spacing w:after="0"/>
        <w:ind w:left="0"/>
        <w:jc w:val="both"/>
      </w:pPr>
      <w:r>
        <w:rPr>
          <w:rFonts w:ascii="Times New Roman"/>
          <w:b w:val="false"/>
          <w:i w:val="false"/>
          <w:color w:val="000000"/>
          <w:sz w:val="28"/>
        </w:rPr>
        <w:t>
      (болған жағдайда): _________________________________________________</w:t>
      </w:r>
    </w:p>
    <w:bookmarkEnd w:id="110"/>
    <w:bookmarkStart w:name="z117" w:id="111"/>
    <w:p>
      <w:pPr>
        <w:spacing w:after="0"/>
        <w:ind w:left="0"/>
        <w:jc w:val="both"/>
      </w:pPr>
      <w:r>
        <w:rPr>
          <w:rFonts w:ascii="Times New Roman"/>
          <w:b w:val="false"/>
          <w:i w:val="false"/>
          <w:color w:val="000000"/>
          <w:sz w:val="28"/>
        </w:rPr>
        <w:t>
      Қызметшінің лауазымы:</w:t>
      </w:r>
    </w:p>
    <w:bookmarkEnd w:id="111"/>
    <w:bookmarkStart w:name="z118" w:id="112"/>
    <w:p>
      <w:pPr>
        <w:spacing w:after="0"/>
        <w:ind w:left="0"/>
        <w:jc w:val="both"/>
      </w:pPr>
      <w:r>
        <w:rPr>
          <w:rFonts w:ascii="Times New Roman"/>
          <w:b w:val="false"/>
          <w:i w:val="false"/>
          <w:color w:val="000000"/>
          <w:sz w:val="28"/>
        </w:rPr>
        <w:t>
      __________________________________________________________________</w:t>
      </w:r>
    </w:p>
    <w:bookmarkEnd w:id="112"/>
    <w:bookmarkStart w:name="z119" w:id="113"/>
    <w:p>
      <w:pPr>
        <w:spacing w:after="0"/>
        <w:ind w:left="0"/>
        <w:jc w:val="both"/>
      </w:pPr>
      <w:r>
        <w:rPr>
          <w:rFonts w:ascii="Times New Roman"/>
          <w:b w:val="false"/>
          <w:i w:val="false"/>
          <w:color w:val="000000"/>
          <w:sz w:val="28"/>
        </w:rPr>
        <w:t>
      Қызметшінің құрылымдық бөлімшесінің атауы:</w:t>
      </w:r>
    </w:p>
    <w:bookmarkEnd w:id="113"/>
    <w:bookmarkStart w:name="z120" w:id="114"/>
    <w:p>
      <w:pPr>
        <w:spacing w:after="0"/>
        <w:ind w:left="0"/>
        <w:jc w:val="both"/>
      </w:pPr>
      <w:r>
        <w:rPr>
          <w:rFonts w:ascii="Times New Roman"/>
          <w:b w:val="false"/>
          <w:i w:val="false"/>
          <w:color w:val="000000"/>
          <w:sz w:val="28"/>
        </w:rPr>
        <w:t>
      __________________________________________________________________</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6278"/>
        <w:gridCol w:w="2478"/>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 р/с</w:t>
            </w:r>
          </w:p>
          <w:bookmarkEnd w:id="115"/>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w:t>
            </w:r>
          </w:p>
          <w:bookmarkEnd w:id="116"/>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2</w:t>
            </w:r>
          </w:p>
          <w:bookmarkEnd w:id="117"/>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3</w:t>
            </w:r>
          </w:p>
          <w:bookmarkEnd w:id="118"/>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4</w:t>
            </w:r>
          </w:p>
          <w:bookmarkEnd w:id="119"/>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20"/>
    <w:p>
      <w:pPr>
        <w:spacing w:after="0"/>
        <w:ind w:left="0"/>
        <w:jc w:val="both"/>
      </w:pPr>
      <w:r>
        <w:rPr>
          <w:rFonts w:ascii="Times New Roman"/>
          <w:b w:val="false"/>
          <w:i w:val="false"/>
          <w:color w:val="000000"/>
          <w:sz w:val="28"/>
        </w:rPr>
        <w:t>
      Ескертпе:</w:t>
      </w:r>
    </w:p>
    <w:bookmarkEnd w:id="120"/>
    <w:bookmarkStart w:name="z127" w:id="12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21"/>
    <w:bookmarkStart w:name="z128" w:id="12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3"/>
        </w:tc>
        <w:tc>
          <w:tcPr>
            <w:tcW w:w="6150" w:type="dxa"/>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8" w:id="125"/>
    <w:p>
      <w:pPr>
        <w:spacing w:after="0"/>
        <w:ind w:left="0"/>
        <w:jc w:val="both"/>
      </w:pPr>
      <w:r>
        <w:rPr>
          <w:rFonts w:ascii="Times New Roman"/>
          <w:b w:val="false"/>
          <w:i w:val="false"/>
          <w:color w:val="000000"/>
          <w:sz w:val="28"/>
        </w:rPr>
        <w:t>
      Нысан</w:t>
      </w:r>
    </w:p>
    <w:bookmarkEnd w:id="125"/>
    <w:bookmarkStart w:name="z139" w:id="126"/>
    <w:p>
      <w:pPr>
        <w:spacing w:after="0"/>
        <w:ind w:left="0"/>
        <w:jc w:val="left"/>
      </w:pPr>
      <w:r>
        <w:rPr>
          <w:rFonts w:ascii="Times New Roman"/>
          <w:b/>
          <w:i w:val="false"/>
          <w:color w:val="000000"/>
        </w:rPr>
        <w:t xml:space="preserve"> Бағалау парағы</w:t>
      </w:r>
    </w:p>
    <w:bookmarkEnd w:id="126"/>
    <w:bookmarkStart w:name="z140" w:id="127"/>
    <w:p>
      <w:pPr>
        <w:spacing w:after="0"/>
        <w:ind w:left="0"/>
        <w:jc w:val="left"/>
      </w:pPr>
      <w:r>
        <w:rPr>
          <w:rFonts w:ascii="Times New Roman"/>
          <w:b/>
          <w:i w:val="false"/>
          <w:color w:val="000000"/>
        </w:rPr>
        <w:t xml:space="preserve"> ___________________ тоқсан _____ жыл</w:t>
      </w:r>
    </w:p>
    <w:bookmarkEnd w:id="127"/>
    <w:bookmarkStart w:name="z141" w:id="128"/>
    <w:p>
      <w:pPr>
        <w:spacing w:after="0"/>
        <w:ind w:left="0"/>
        <w:jc w:val="left"/>
      </w:pPr>
      <w:r>
        <w:rPr>
          <w:rFonts w:ascii="Times New Roman"/>
          <w:b/>
          <w:i w:val="false"/>
          <w:color w:val="000000"/>
        </w:rPr>
        <w:t xml:space="preserve"> (бағаланатын кезең)</w:t>
      </w:r>
    </w:p>
    <w:bookmarkEnd w:id="128"/>
    <w:bookmarkStart w:name="z142" w:id="129"/>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9"/>
    <w:bookmarkStart w:name="z143" w:id="130"/>
    <w:p>
      <w:pPr>
        <w:spacing w:after="0"/>
        <w:ind w:left="0"/>
        <w:jc w:val="both"/>
      </w:pPr>
      <w:r>
        <w:rPr>
          <w:rFonts w:ascii="Times New Roman"/>
          <w:b w:val="false"/>
          <w:i w:val="false"/>
          <w:color w:val="000000"/>
          <w:sz w:val="28"/>
        </w:rPr>
        <w:t>
      ________________________________________________________________</w:t>
      </w:r>
    </w:p>
    <w:bookmarkEnd w:id="130"/>
    <w:bookmarkStart w:name="z144" w:id="131"/>
    <w:p>
      <w:pPr>
        <w:spacing w:after="0"/>
        <w:ind w:left="0"/>
        <w:jc w:val="both"/>
      </w:pPr>
      <w:r>
        <w:rPr>
          <w:rFonts w:ascii="Times New Roman"/>
          <w:b w:val="false"/>
          <w:i w:val="false"/>
          <w:color w:val="000000"/>
          <w:sz w:val="28"/>
        </w:rPr>
        <w:t>
      Бағаланатын қызметшінің лауазымы:</w:t>
      </w:r>
    </w:p>
    <w:bookmarkEnd w:id="131"/>
    <w:bookmarkStart w:name="z145" w:id="132"/>
    <w:p>
      <w:pPr>
        <w:spacing w:after="0"/>
        <w:ind w:left="0"/>
        <w:jc w:val="both"/>
      </w:pPr>
      <w:r>
        <w:rPr>
          <w:rFonts w:ascii="Times New Roman"/>
          <w:b w:val="false"/>
          <w:i w:val="false"/>
          <w:color w:val="000000"/>
          <w:sz w:val="28"/>
        </w:rPr>
        <w:t>
      ________________________________________________________________</w:t>
      </w:r>
    </w:p>
    <w:bookmarkEnd w:id="132"/>
    <w:bookmarkStart w:name="z146"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47" w:id="134"/>
    <w:p>
      <w:pPr>
        <w:spacing w:after="0"/>
        <w:ind w:left="0"/>
        <w:jc w:val="both"/>
      </w:pPr>
      <w:r>
        <w:rPr>
          <w:rFonts w:ascii="Times New Roman"/>
          <w:b w:val="false"/>
          <w:i w:val="false"/>
          <w:color w:val="000000"/>
          <w:sz w:val="28"/>
        </w:rPr>
        <w:t>
      ________________________________________________________________</w:t>
      </w:r>
    </w:p>
    <w:bookmarkEnd w:id="134"/>
    <w:bookmarkStart w:name="z148"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937"/>
        <w:gridCol w:w="1682"/>
        <w:gridCol w:w="1683"/>
        <w:gridCol w:w="2277"/>
        <w:gridCol w:w="1683"/>
        <w:gridCol w:w="1683"/>
        <w:gridCol w:w="408"/>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 р/с</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1</w:t>
            </w:r>
          </w:p>
          <w:bookmarkEnd w:id="137"/>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2</w:t>
            </w:r>
          </w:p>
          <w:bookmarkEnd w:id="138"/>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3</w:t>
            </w:r>
          </w:p>
          <w:bookmarkEnd w:id="139"/>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0"/>
        </w:tc>
        <w:tc>
          <w:tcPr>
            <w:tcW w:w="6150" w:type="dxa"/>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4" w:id="142"/>
    <w:p>
      <w:pPr>
        <w:spacing w:after="0"/>
        <w:ind w:left="0"/>
        <w:jc w:val="both"/>
      </w:pPr>
      <w:r>
        <w:rPr>
          <w:rFonts w:ascii="Times New Roman"/>
          <w:b w:val="false"/>
          <w:i w:val="false"/>
          <w:color w:val="000000"/>
          <w:sz w:val="28"/>
        </w:rPr>
        <w:t>
      Нысан</w:t>
      </w:r>
    </w:p>
    <w:bookmarkEnd w:id="142"/>
    <w:bookmarkStart w:name="z165" w:id="143"/>
    <w:p>
      <w:pPr>
        <w:spacing w:after="0"/>
        <w:ind w:left="0"/>
        <w:jc w:val="left"/>
      </w:pPr>
      <w:r>
        <w:rPr>
          <w:rFonts w:ascii="Times New Roman"/>
          <w:b/>
          <w:i w:val="false"/>
          <w:color w:val="000000"/>
        </w:rPr>
        <w:t xml:space="preserve"> Бағалау парағы</w:t>
      </w:r>
    </w:p>
    <w:bookmarkEnd w:id="143"/>
    <w:bookmarkStart w:name="z166" w:id="144"/>
    <w:p>
      <w:pPr>
        <w:spacing w:after="0"/>
        <w:ind w:left="0"/>
        <w:jc w:val="left"/>
      </w:pPr>
      <w:r>
        <w:rPr>
          <w:rFonts w:ascii="Times New Roman"/>
          <w:b/>
          <w:i w:val="false"/>
          <w:color w:val="000000"/>
        </w:rPr>
        <w:t xml:space="preserve"> _______________________________ жыл</w:t>
      </w:r>
    </w:p>
    <w:bookmarkEnd w:id="144"/>
    <w:bookmarkStart w:name="z167" w:id="145"/>
    <w:p>
      <w:pPr>
        <w:spacing w:after="0"/>
        <w:ind w:left="0"/>
        <w:jc w:val="left"/>
      </w:pPr>
      <w:r>
        <w:rPr>
          <w:rFonts w:ascii="Times New Roman"/>
          <w:b/>
          <w:i w:val="false"/>
          <w:color w:val="000000"/>
        </w:rPr>
        <w:t xml:space="preserve"> (бағаланатын жыл)</w:t>
      </w:r>
    </w:p>
    <w:bookmarkEnd w:id="145"/>
    <w:bookmarkStart w:name="z168" w:id="14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6"/>
    <w:bookmarkStart w:name="z169" w:id="147"/>
    <w:p>
      <w:pPr>
        <w:spacing w:after="0"/>
        <w:ind w:left="0"/>
        <w:jc w:val="both"/>
      </w:pPr>
      <w:r>
        <w:rPr>
          <w:rFonts w:ascii="Times New Roman"/>
          <w:b w:val="false"/>
          <w:i w:val="false"/>
          <w:color w:val="000000"/>
          <w:sz w:val="28"/>
        </w:rPr>
        <w:t>
      __________________________________________________________________</w:t>
      </w:r>
    </w:p>
    <w:bookmarkEnd w:id="147"/>
    <w:bookmarkStart w:name="z170" w:id="148"/>
    <w:p>
      <w:pPr>
        <w:spacing w:after="0"/>
        <w:ind w:left="0"/>
        <w:jc w:val="both"/>
      </w:pPr>
      <w:r>
        <w:rPr>
          <w:rFonts w:ascii="Times New Roman"/>
          <w:b w:val="false"/>
          <w:i w:val="false"/>
          <w:color w:val="000000"/>
          <w:sz w:val="28"/>
        </w:rPr>
        <w:t>
      Бағаланатын қызметшінің лауазымы:</w:t>
      </w:r>
    </w:p>
    <w:bookmarkEnd w:id="148"/>
    <w:bookmarkStart w:name="z171" w:id="149"/>
    <w:p>
      <w:pPr>
        <w:spacing w:after="0"/>
        <w:ind w:left="0"/>
        <w:jc w:val="both"/>
      </w:pPr>
      <w:r>
        <w:rPr>
          <w:rFonts w:ascii="Times New Roman"/>
          <w:b w:val="false"/>
          <w:i w:val="false"/>
          <w:color w:val="000000"/>
          <w:sz w:val="28"/>
        </w:rPr>
        <w:t>
      __________________________________________________________________</w:t>
      </w:r>
    </w:p>
    <w:bookmarkEnd w:id="149"/>
    <w:bookmarkStart w:name="z172" w:id="15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0"/>
    <w:bookmarkStart w:name="z173" w:id="151"/>
    <w:p>
      <w:pPr>
        <w:spacing w:after="0"/>
        <w:ind w:left="0"/>
        <w:jc w:val="both"/>
      </w:pPr>
      <w:r>
        <w:rPr>
          <w:rFonts w:ascii="Times New Roman"/>
          <w:b w:val="false"/>
          <w:i w:val="false"/>
          <w:color w:val="000000"/>
          <w:sz w:val="28"/>
        </w:rPr>
        <w:t>
      __________________________________________________________________</w:t>
      </w:r>
    </w:p>
    <w:bookmarkEnd w:id="151"/>
    <w:bookmarkStart w:name="z174" w:id="152"/>
    <w:p>
      <w:pPr>
        <w:spacing w:after="0"/>
        <w:ind w:left="0"/>
        <w:jc w:val="both"/>
      </w:pPr>
      <w:r>
        <w:rPr>
          <w:rFonts w:ascii="Times New Roman"/>
          <w:b w:val="false"/>
          <w:i w:val="false"/>
          <w:color w:val="000000"/>
          <w:sz w:val="28"/>
        </w:rPr>
        <w:t>
      Жеке жоспарды орындау бағасы: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2783"/>
        <w:gridCol w:w="3757"/>
        <w:gridCol w:w="2172"/>
        <w:gridCol w:w="1318"/>
        <w:gridCol w:w="586"/>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 р/с</w:t>
            </w:r>
          </w:p>
          <w:bookmarkEnd w:id="153"/>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1 </w:t>
            </w:r>
          </w:p>
          <w:bookmarkEnd w:id="154"/>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2 </w:t>
            </w:r>
          </w:p>
          <w:bookmarkEnd w:id="155"/>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3 </w:t>
            </w:r>
          </w:p>
          <w:bookmarkEnd w:id="156"/>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4 </w:t>
            </w:r>
          </w:p>
          <w:bookmarkEnd w:id="157"/>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8"/>
        </w:tc>
        <w:tc>
          <w:tcPr>
            <w:tcW w:w="6150" w:type="dxa"/>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9" w:id="160"/>
    <w:p>
      <w:pPr>
        <w:spacing w:after="0"/>
        <w:ind w:left="0"/>
        <w:jc w:val="both"/>
      </w:pPr>
      <w:r>
        <w:rPr>
          <w:rFonts w:ascii="Times New Roman"/>
          <w:b w:val="false"/>
          <w:i w:val="false"/>
          <w:color w:val="000000"/>
          <w:sz w:val="28"/>
        </w:rPr>
        <w:t>
      Нысан</w:t>
      </w:r>
    </w:p>
    <w:bookmarkEnd w:id="160"/>
    <w:bookmarkStart w:name="z190" w:id="161"/>
    <w:p>
      <w:pPr>
        <w:spacing w:after="0"/>
        <w:ind w:left="0"/>
        <w:jc w:val="left"/>
      </w:pPr>
      <w:r>
        <w:rPr>
          <w:rFonts w:ascii="Times New Roman"/>
          <w:b/>
          <w:i w:val="false"/>
          <w:color w:val="000000"/>
        </w:rPr>
        <w:t xml:space="preserve"> Бағалау жөніндегі комиссия отырысының хаттамасы</w:t>
      </w:r>
    </w:p>
    <w:bookmarkEnd w:id="161"/>
    <w:bookmarkStart w:name="z191" w:id="162"/>
    <w:p>
      <w:pPr>
        <w:spacing w:after="0"/>
        <w:ind w:left="0"/>
        <w:jc w:val="left"/>
      </w:pPr>
      <w:r>
        <w:rPr>
          <w:rFonts w:ascii="Times New Roman"/>
          <w:b/>
          <w:i w:val="false"/>
          <w:color w:val="000000"/>
        </w:rPr>
        <w:t xml:space="preserve"> ________________________________________________</w:t>
      </w:r>
    </w:p>
    <w:bookmarkEnd w:id="162"/>
    <w:bookmarkStart w:name="z192" w:id="163"/>
    <w:p>
      <w:pPr>
        <w:spacing w:after="0"/>
        <w:ind w:left="0"/>
        <w:jc w:val="left"/>
      </w:pPr>
      <w:r>
        <w:rPr>
          <w:rFonts w:ascii="Times New Roman"/>
          <w:b/>
          <w:i w:val="false"/>
          <w:color w:val="000000"/>
        </w:rPr>
        <w:t xml:space="preserve"> (мемлекеттік органның атауы)</w:t>
      </w:r>
    </w:p>
    <w:bookmarkEnd w:id="163"/>
    <w:bookmarkStart w:name="z193" w:id="164"/>
    <w:p>
      <w:pPr>
        <w:spacing w:after="0"/>
        <w:ind w:left="0"/>
        <w:jc w:val="left"/>
      </w:pPr>
      <w:r>
        <w:rPr>
          <w:rFonts w:ascii="Times New Roman"/>
          <w:b/>
          <w:i w:val="false"/>
          <w:color w:val="000000"/>
        </w:rPr>
        <w:t xml:space="preserve"> _____________________________________________________________</w:t>
      </w:r>
    </w:p>
    <w:bookmarkEnd w:id="164"/>
    <w:bookmarkStart w:name="z194" w:id="165"/>
    <w:p>
      <w:pPr>
        <w:spacing w:after="0"/>
        <w:ind w:left="0"/>
        <w:jc w:val="left"/>
      </w:pPr>
      <w:r>
        <w:rPr>
          <w:rFonts w:ascii="Times New Roman"/>
          <w:b/>
          <w:i w:val="false"/>
          <w:color w:val="000000"/>
        </w:rPr>
        <w:t xml:space="preserve"> (бағалау түрі: (тоқсандық /жылдық және бағаланатын кезең</w:t>
      </w:r>
    </w:p>
    <w:bookmarkEnd w:id="165"/>
    <w:bookmarkStart w:name="z195" w:id="166"/>
    <w:p>
      <w:pPr>
        <w:spacing w:after="0"/>
        <w:ind w:left="0"/>
        <w:jc w:val="left"/>
      </w:pPr>
      <w:r>
        <w:rPr>
          <w:rFonts w:ascii="Times New Roman"/>
          <w:b/>
          <w:i w:val="false"/>
          <w:color w:val="000000"/>
        </w:rPr>
        <w:t xml:space="preserve"> (тоқсан және (немесе) жыл)</w:t>
      </w:r>
    </w:p>
    <w:bookmarkEnd w:id="166"/>
    <w:bookmarkStart w:name="z196"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8"/>
          <w:p>
            <w:pPr>
              <w:spacing w:after="20"/>
              <w:ind w:left="20"/>
              <w:jc w:val="both"/>
            </w:pPr>
            <w:r>
              <w:rPr>
                <w:rFonts w:ascii="Times New Roman"/>
                <w:b w:val="false"/>
                <w:i w:val="false"/>
                <w:color w:val="000000"/>
                <w:sz w:val="20"/>
              </w:rPr>
              <w:t>
№ р/с</w:t>
            </w:r>
          </w:p>
          <w:bookmarkEnd w:id="168"/>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9"/>
          <w:p>
            <w:pPr>
              <w:spacing w:after="20"/>
              <w:ind w:left="20"/>
              <w:jc w:val="both"/>
            </w:pPr>
            <w:r>
              <w:rPr>
                <w:rFonts w:ascii="Times New Roman"/>
                <w:b w:val="false"/>
                <w:i w:val="false"/>
                <w:color w:val="000000"/>
                <w:sz w:val="20"/>
              </w:rPr>
              <w:t>
1. </w:t>
            </w:r>
          </w:p>
          <w:bookmarkEnd w:id="169"/>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0"/>
          <w:p>
            <w:pPr>
              <w:spacing w:after="20"/>
              <w:ind w:left="20"/>
              <w:jc w:val="both"/>
            </w:pPr>
            <w:r>
              <w:rPr>
                <w:rFonts w:ascii="Times New Roman"/>
                <w:b w:val="false"/>
                <w:i w:val="false"/>
                <w:color w:val="000000"/>
                <w:sz w:val="20"/>
              </w:rPr>
              <w:t>
2. </w:t>
            </w:r>
          </w:p>
          <w:bookmarkEnd w:id="170"/>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1"/>
          <w:p>
            <w:pPr>
              <w:spacing w:after="20"/>
              <w:ind w:left="20"/>
              <w:jc w:val="both"/>
            </w:pPr>
            <w:r>
              <w:rPr>
                <w:rFonts w:ascii="Times New Roman"/>
                <w:b w:val="false"/>
                <w:i w:val="false"/>
                <w:color w:val="000000"/>
                <w:sz w:val="20"/>
              </w:rPr>
              <w:t>
... </w:t>
            </w:r>
          </w:p>
          <w:bookmarkEnd w:id="171"/>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72"/>
    <w:p>
      <w:pPr>
        <w:spacing w:after="0"/>
        <w:ind w:left="0"/>
        <w:jc w:val="both"/>
      </w:pPr>
      <w:r>
        <w:rPr>
          <w:rFonts w:ascii="Times New Roman"/>
          <w:b w:val="false"/>
          <w:i w:val="false"/>
          <w:color w:val="000000"/>
          <w:sz w:val="28"/>
        </w:rPr>
        <w:t>
      Комиссия қорытындысы:</w:t>
      </w:r>
    </w:p>
    <w:bookmarkEnd w:id="172"/>
    <w:bookmarkStart w:name="z202" w:id="173"/>
    <w:p>
      <w:pPr>
        <w:spacing w:after="0"/>
        <w:ind w:left="0"/>
        <w:jc w:val="both"/>
      </w:pPr>
      <w:r>
        <w:rPr>
          <w:rFonts w:ascii="Times New Roman"/>
          <w:b w:val="false"/>
          <w:i w:val="false"/>
          <w:color w:val="000000"/>
          <w:sz w:val="28"/>
        </w:rPr>
        <w:t>
      ___________________________________________________________________</w:t>
      </w:r>
    </w:p>
    <w:bookmarkEnd w:id="173"/>
    <w:bookmarkStart w:name="z203" w:id="174"/>
    <w:p>
      <w:pPr>
        <w:spacing w:after="0"/>
        <w:ind w:left="0"/>
        <w:jc w:val="both"/>
      </w:pPr>
      <w:r>
        <w:rPr>
          <w:rFonts w:ascii="Times New Roman"/>
          <w:b w:val="false"/>
          <w:i w:val="false"/>
          <w:color w:val="000000"/>
          <w:sz w:val="28"/>
        </w:rPr>
        <w:t>
      Тексерген:</w:t>
      </w:r>
    </w:p>
    <w:bookmarkEnd w:id="174"/>
    <w:bookmarkStart w:name="z204" w:id="175"/>
    <w:p>
      <w:pPr>
        <w:spacing w:after="0"/>
        <w:ind w:left="0"/>
        <w:jc w:val="both"/>
      </w:pPr>
      <w:r>
        <w:rPr>
          <w:rFonts w:ascii="Times New Roman"/>
          <w:b w:val="false"/>
          <w:i w:val="false"/>
          <w:color w:val="000000"/>
          <w:sz w:val="28"/>
        </w:rPr>
        <w:t>
      Комиссия хатшысы: _________________________ Күні: _____________</w:t>
      </w:r>
    </w:p>
    <w:bookmarkEnd w:id="175"/>
    <w:bookmarkStart w:name="z205" w:id="176"/>
    <w:p>
      <w:pPr>
        <w:spacing w:after="0"/>
        <w:ind w:left="0"/>
        <w:jc w:val="both"/>
      </w:pPr>
      <w:r>
        <w:rPr>
          <w:rFonts w:ascii="Times New Roman"/>
          <w:b w:val="false"/>
          <w:i w:val="false"/>
          <w:color w:val="000000"/>
          <w:sz w:val="28"/>
        </w:rPr>
        <w:t>
      (тегі, аты-жөні, қолы)</w:t>
      </w:r>
    </w:p>
    <w:bookmarkEnd w:id="176"/>
    <w:bookmarkStart w:name="z206" w:id="177"/>
    <w:p>
      <w:pPr>
        <w:spacing w:after="0"/>
        <w:ind w:left="0"/>
        <w:jc w:val="both"/>
      </w:pPr>
      <w:r>
        <w:rPr>
          <w:rFonts w:ascii="Times New Roman"/>
          <w:b w:val="false"/>
          <w:i w:val="false"/>
          <w:color w:val="000000"/>
          <w:sz w:val="28"/>
        </w:rPr>
        <w:t>
      Комиссия төрағасы: __________________________ Күні: ____________</w:t>
      </w:r>
    </w:p>
    <w:bookmarkEnd w:id="177"/>
    <w:bookmarkStart w:name="z207" w:id="178"/>
    <w:p>
      <w:pPr>
        <w:spacing w:after="0"/>
        <w:ind w:left="0"/>
        <w:jc w:val="both"/>
      </w:pPr>
      <w:r>
        <w:rPr>
          <w:rFonts w:ascii="Times New Roman"/>
          <w:b w:val="false"/>
          <w:i w:val="false"/>
          <w:color w:val="000000"/>
          <w:sz w:val="28"/>
        </w:rPr>
        <w:t>
      (тегі, аты-жөні, қолы)</w:t>
      </w:r>
    </w:p>
    <w:bookmarkEnd w:id="178"/>
    <w:bookmarkStart w:name="z208" w:id="179"/>
    <w:p>
      <w:pPr>
        <w:spacing w:after="0"/>
        <w:ind w:left="0"/>
        <w:jc w:val="both"/>
      </w:pPr>
      <w:r>
        <w:rPr>
          <w:rFonts w:ascii="Times New Roman"/>
          <w:b w:val="false"/>
          <w:i w:val="false"/>
          <w:color w:val="000000"/>
          <w:sz w:val="28"/>
        </w:rPr>
        <w:t>
      Комиссия мүшесі: ___________________________ Күні: _____________</w:t>
      </w:r>
    </w:p>
    <w:bookmarkEnd w:id="179"/>
    <w:bookmarkStart w:name="z209" w:id="180"/>
    <w:p>
      <w:pPr>
        <w:spacing w:after="0"/>
        <w:ind w:left="0"/>
        <w:jc w:val="both"/>
      </w:pPr>
      <w:r>
        <w:rPr>
          <w:rFonts w:ascii="Times New Roman"/>
          <w:b w:val="false"/>
          <w:i w:val="false"/>
          <w:color w:val="000000"/>
          <w:sz w:val="28"/>
        </w:rPr>
        <w:t>
      (тегі, аты-жөні,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