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93ed" w14:textId="f569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бас бостандығынан айыру орындарынан босатылған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2017 жылғы 25 қазандағы № 387 қаулысы. Қостанай облысының Әділет департаментінде 2017 жылғы 9 қарашада № 7288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жылға арналған ұйымдар бөлінісінде бас бостандығынан айыру орындарынан босатылған адамдарды жұмысқа орналастыру үшін жұмыс орындарына квота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Арқалық қаласы әкімінің жетекшілік ететін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өз әрекетін 2018 жылдың 1 қаңтарынан бастап туындаған қатынастарға таратады.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Балғарин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 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ұйымдар бөлінісінде бас бостандығынан айыру орындарынан босатылған адамдарды жұмысқа орналастыру үшін жұмыс орындарына квота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Кәсіпорындағы жұмыскерлердің тізімдік саны,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жұмыскерлердің тізімдік санынан пайыздық көрсетілімде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"АБС ЖАРКОЛЬ"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"Алиби-Сенім"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"Тазарту-Арқалық"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"Іскер-Арқалық"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