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35d" w14:textId="5cd2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2017 жылғы 20 ақпандағы № 73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 мамырдағы № 177 қаулысы. Қостанай облысының Әділет департаментінде 2017 жылғы 19 мамырда № 7054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№6877 болып тіркелген, 2017 жылғы 31 наурызда "Арқалық хабары" газетінде жарияланған) қаулысына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жылдың 02 мамырынан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2017 жылға арналған Арқалық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464040000 "Мектепке дейінгі білім беру ұйымдарында мемлекеттік білім беру тапсырысын іске асыру" бюджеттік бағдарламасы</w:t>
            </w:r>
          </w:p>
          <w:bookmarkEnd w:id="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 Уәлиханов атындағы № 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464009000 "Мектепке дейінгі тәрбиелеу мен оқытуды қамтамасыз ету" бюджеттік бағдарламасы</w:t>
            </w:r>
          </w:p>
          <w:bookmarkEnd w:id="2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464003000 "Жалпы білім беру" бюджеттік бағдарламасы</w:t>
            </w:r>
          </w:p>
          <w:bookmarkEnd w:id="2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 Уәлиханов атындағы №1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2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№ 3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10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Т.Әубәкіров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Қайынды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Б.Майлин атындағы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