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523c9" w14:textId="80523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2016 жылғы 10 маусымдағы № 266 "Әлеуметтік-еңбек саласындағы мемлекеттік көрсетілетін қызметтер регламенттерін бекіту туралы"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2017 жылғы 29 қыркүйектегі № 486 қаулысы. Қостанай облысының Әділет департаментінде 2017 жылғы 24 қазанда № 7261 болып тіркелді. Күші жойылды - Қостанай облысы әкімдігінің 2020 жылғы 13 қаңтардағы № 10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13.01.2020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Еңбек және халықты әлеуметтік қорғау министрінің 2017 жылғы 4 шілдедегі № 190 "Әлеуметтік-еңбек саласындағы мемлекеттік көрсетілетін қызмет стандарттарын бекіту туралы" Қазақстан Республикасы Денсаулық сақтау және әлеуметтік даму министрінің 2015 жылғы 28 сәуірдегі № 279 бұйрығына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15508 болып тіркелген)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2016 жылғы 10 маусымдағы № 266 "Әлеуметтік-еңбек саласындағы мемлекеттік көрсетілетін қызметтер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6523 болып тіркелген, 2016 жылғы 16 шілдеде "Костанайские новости" газетінде жарияланған)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"Адамдарға жұмыспен қамтуға жәрдемдесудің белсенді шараларына қатысуға жолдамалар беру" мемлекеттік көрсетілетін қызмет регламенті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сәйкес;";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 тармақшалармен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"Жұмыс іздеп жүрген адамдарды тіркеу" мемлекеттік көрсетілетін қызмет регламенті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7-қосымшасына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сәйкес;";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"Жұмыссыз ретінде жұмыс іздеп жүрген адамдарды тіркеу" мемлекеттік көрсетілетін қызмет регламенті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8-қосымшасына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сәйкес.";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5-қосымшасы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8-қосымшалармен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Қостанай облысы әкімінің жетекшілік ететін орынбасарына жүктелсін.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486 қаулысына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266 қаулысына 5-қосымша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"Адамдарға жұмыспен қамтуға жәрдемдесудің белсенді</w:t>
      </w:r>
      <w:r>
        <w:br/>
      </w:r>
      <w:r>
        <w:rPr>
          <w:rFonts w:ascii="Times New Roman"/>
          <w:b/>
          <w:i w:val="false"/>
          <w:color w:val="000000"/>
        </w:rPr>
        <w:t>шараларына қатысуға жолдамалар беру" мемлекеттік</w:t>
      </w:r>
      <w:r>
        <w:br/>
      </w:r>
      <w:r>
        <w:rPr>
          <w:rFonts w:ascii="Times New Roman"/>
          <w:b/>
          <w:i w:val="false"/>
          <w:color w:val="000000"/>
        </w:rPr>
        <w:t>көрсетілетін қызмет регламенті</w:t>
      </w:r>
    </w:p>
    <w:bookmarkEnd w:id="10"/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"Адамдарға жұмыспен қамтуға жәрдемдесудің белсенді шараларына қатысуға жолдамалар беру" мемлекеттік көрсетілетін қызмет (бұдан әрі - мемлекеттік көрсетілетін қызмет) "Халықты жұмыспен қамту орталығы" коммуналдық мемлекеттік мекемесі (бұдан әрі - көрсетілетін қызметті беруші) көрсетеді. 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Құжаттарды қабылдау және мемлекеттік қызмет көрсету нәтижесін беру: 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кеңсесі;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www.egov.kz "электрондық үкімет" веб-порталы арқылы (бұдан әрі - Портал) жүзеге асырылады. 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көрсету нысаны: электрондық (ішінара автоматтандырылған) және (немесе) қағаз түрінде.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қызметті көрсету нәтижесі - адамдарға жұмыспен қамтуға жәрдемдесудің белсенді шараларына қатысуға жолдама беру, ол мыналарды қамтиды: 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Денсаулық сақтау және әлеуметтік даму министрінің 2015 жылғы 28 сәуірдегі № 279 "Әлеуметтік-еңбек саласындағы мемлекеттік көрсетілетін қызмет стандарттарын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11342 болып тіркелген) бекітілген "Адамдарға жұмыспен қамтуға жәрдемдесудің белсенді шараларына қатысуға жолдамалар беру" мемлекеттік көрсетілетін қызмет стандарттың (бұдан әрі - Стандарт)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жұмысқа орналасуға жолдама; 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Стандарттың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жастар практикасына жолдама;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Стандарттың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әлеуметтік жұмыс орындарына жолдама;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Стандарттың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қоғамдық жұмыстарға жолдама 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негіздер бойынша мемлекеттік қызметті көрсетуден бас тарту туралы дәлелді жауап.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қызметтің нәтижесін ұсыну нысаны: электрондық және (немесе) қағаз түрінде.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қызметті көрсету процесінде көрсетілетін қызметті берушінің құрылымдық бөлімшелерінің (қызметкерлерінің) іс-қимылы тәртібін сипаттау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 көрсету бойынша рәсімді (іс-қимылды) бастауға негіздеме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(бұдан әрі - құжаттар топтамасы) не электрондық цифрлық қолтаңбасымен (бұдан әрі - ЭЦК) куәландырылған электрондық құжат нысанындағы өтінішті көрсетілетін қызметті беруші кеңсесінің қабылдауы болып табылады.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Мемлекеттік қызметті көрсету процесінің құрамына кіретін әрбір рәсімнің (іс-қимылдың) мазмұны, оның орындалу ұзақтығы: 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көрсетілетін қызметті берушінің кеңсе қызметкері құжаттар топтамасын қабылдап, оны тіркеуді жүзеге асырады және көрсетілетін қызметті берушінің басшысына береді, 15 (он бес) минут. 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Рәсімнің (іс-қимылдың) нәтижесі - құжаттар топтамасын қабылдау және тіркеу; 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көрсетілетін қызметті берушінің басшысы жауапты орындаушыны айқындап, көрсетілетін қызметті берушінің жауапты орындаушысына береді, 15 (он бес) минут. 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Рәсімнің (іс-қимылдың) нәтижесі - көрсетілетін қызметті беруші басшысының бұрыштамасы; 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 құжаттар топтамасын қарап, мемлекеттік қызмет көрсету нәтижесінің жобасын дайындап, көрсетілетін қызметті берушінің басшысына береді, 30 (отыз) минут.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- мемлекеттік қызмет көрсету нәтижесінің жобасы;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басшысы мемлекеттік қызмет көрсету нәтижесінің жобасына қол қойып, көрсетілетін қызметті берушінің кеңсе қызметкеріне береді, 15 (он бес) минут.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- қол қойылған мемлекеттік қызмет көрсету нәтижесі;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кеңсе қызметкері мемлекеттік қызмет көрсету нәтижесін береді, 15 (он бес) минут.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– көрсетілетін қызметті алушыға берілген мемлекеттік қызмет көрсету нәтижесі.</w:t>
      </w:r>
    </w:p>
    <w:bookmarkEnd w:id="35"/>
    <w:bookmarkStart w:name="z4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 берушінің құрылымдық бөлімшелерінің (қызметкерлерінің) өзара іс-қимылы тәртібін сипаттау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көрсетілетін қызмет көрсету процесіне қатысатын көрсетілетін қызметті берушінің құрылымдық бөлімшелерінің (қызметкерлерінің) тізбесі: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көрсетілетін қызметті берушінің кеңсе қызметкері; 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Құрылымдық бөлімшелер (қызметкерлер) арасындағы рәсімдердің (іс-қимылдардың) реттілігін сипаттау, әрбір рәсімнің (іс-қимылдың) ұзақтығы: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 құжаттар топтамасын қабылдау мен тіркеуді, көрсетілетін қызметті берушінің басшысына беруді жүзеге асырады, 15 (он бес) минут;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жауапты орындаушыны айқындап, тиісті бұрыштама қойып, көрсетілетін қызметті берушінің жауапты орындаушысына береді, 15 (он бес) минут;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 құжаттар топтамасын қарап, мемлекеттік қызмет көрсету нәтижесінің жобасын дайындайды және көрсетілетін қызметті берушінің басшысына береді, 30 (отыз) минут;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көрсетілетін қызметті берушінің басшысы мемлекеттік қызмет көрсету нәтижесінің жобасына қол қойып, көрсетілетін қызметті берушінің кеңсе қызметкеріне береді, 15 (он бес) минут; 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көрсетілетін қызметті берушінің кеңсе қызметкері көрсетілетін қызметті алушыға мемлекеттік қызмет көрсету нәтижесін береді, 15 (он бес) минут. </w:t>
      </w:r>
    </w:p>
    <w:bookmarkEnd w:id="46"/>
    <w:bookmarkStart w:name="z5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корпорациямен және (немесе) өзге де көрсетілетін қызметті берушілермен өзара іс-қимыл тәртібін, сондай-ақ мемлекеттік қызметті көрсету процесінде ақпараттық жүйелерді пайдалану тәртібін сипаттау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Мемлекеттік көрсетілетін қызмет "Азаматтарға арналған үкімет" мемлекеттік корпорациясы" коммерциялық емес акционерлік қоғамының Қостанай облысы бойынша филиалы (бұдан әрі - Мемлекеттік корпорация) "Халыққа қызмет көрсету орталығы" департаменті арқылы көрсетілмейді. 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Жүгіну тәртібін және Портал арқылы мемлекеттік қызмет көрсету кезінде көрсетілетін қызметті алушы мен көрсетілетін қызметті берушінің рәсімдерінің (іс-қимылдарының) реттілігін сипаттау: 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көрсетілетін қызметті алушы порталда жеке сәйкестендіру нөмірі, ЭЦҚ арқылы тіркелуді, авторизациялауды жүзеге асырады; 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көрсетілетін қызметті алушының электрондық мемлекеттік қызметті таңдауы, электрондық сұрау салу жолдарын толтыруы және құжаттар топтамасын бекітуі; 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электрондық мемлекеттік қызметті көрсету үшін электрондық сұрау салуды көрсетілетін қызметті алушының ЭЦҚ-сы арқылы куәландыру; 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көрсетілетін қызметті берушінің электрондық сұрау салуды өңдеуі (тексеруі, тіркеуі); 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көрсетілетін қызметті алушының "жеке кабинетінде" Портал арқылы электрондық сұрау салу мәртебесі мен мемлекеттік қызмет көрсету мерзімі туралы хабарламаны көрсетілетін қызметті алушының алуы; 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көрсетілетін қызметті берушінің ЭЦҚ-сы қойылған электрондық құжат нысанындағы мемлекеттік қызмет көрсету нәтижесін көрсетілетін қызметті алушының "жеке кабинетіне" жіберуі; 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көрсетілетін қызметті алушының мемлекеттік қызмет көрсету нәтижесін портал арқылы көрсетілетін қызметті алушының "жеке кабинетінде" алуы. 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Портал арқылы мемлекеттік қызмет көрсету кезіндегі ақпараттық жүйелердің функционалдық өзара іс-қимыл диаграммасы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 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Мемлекеттік қызмет көрсету процесінде рәсімдердің (іс-қимылдардың) ретін, көрсетілетін қызметті берушінің құрылымдық бөлімшелерінің (қызметкерлерінің) өзара іс-қимылдарының толық сипаттамасы, сондай-ақ өзге көрсетілетін қызметті берушілер және (немесе) Мемлекеттік корпорациямен өзара іс-қимыл тәртібінің және мемлекеттік қызмет көрсету процесінде ақпараттық жүйелерді қолдану тәртібінің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 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"Адамдарға жұмыспен қамтуға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жәрдемдесудің белсенді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шараларына қатысуға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жолдамалар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регламентiне 1-қосымша </w:t>
            </w:r>
          </w:p>
        </w:tc>
      </w:tr>
    </w:tbl>
    <w:bookmarkStart w:name="z7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 арқылы "Адамдарға жұмыспен қамтуға</w:t>
      </w:r>
      <w:r>
        <w:br/>
      </w:r>
      <w:r>
        <w:rPr>
          <w:rFonts w:ascii="Times New Roman"/>
          <w:b/>
          <w:i w:val="false"/>
          <w:color w:val="000000"/>
        </w:rPr>
        <w:t>жәрдемдесудің белсенді шараларына қатысуға жолдамалар беру" мемлекеттік қызмет көрсету кезінде тартылған ақпараттық жүйелердің функционалдық өзара іс-қимыл диаграммасы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7620000" cy="340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Шартты белгілер мен қысқартулар: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7620000" cy="617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"Адамдарға жұмыспен қамтуға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жәрдемдесудің белсенді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шараларына қатысуға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жолдамалар беру"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2-қосымша</w:t>
            </w:r>
          </w:p>
        </w:tc>
      </w:tr>
    </w:tbl>
    <w:bookmarkStart w:name="z7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"Адамдарға жұмыспен қамтуға жәрдемдесудің белсенді шараларына қатысуға жолдамалар беру" мемлекеттік қызмет көрсетудің бизнес-процестерінің анықтамалығы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7620000" cy="325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7620000" cy="430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486 қаулысына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266 қаулысына 7-қосымша</w:t>
            </w:r>
          </w:p>
        </w:tc>
      </w:tr>
    </w:tbl>
    <w:bookmarkStart w:name="z81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"Жұмыс іздеп жүрген адамдарды тіркеу"</w:t>
      </w:r>
      <w:r>
        <w:br/>
      </w:r>
      <w:r>
        <w:rPr>
          <w:rFonts w:ascii="Times New Roman"/>
          <w:b/>
          <w:i w:val="false"/>
          <w:color w:val="000000"/>
        </w:rPr>
        <w:t>мемлекеттік көрсетілетін қызмет регламенті</w:t>
      </w:r>
    </w:p>
    <w:bookmarkEnd w:id="67"/>
    <w:bookmarkStart w:name="z82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"Жұмыс іздеп жүрген адамдарды тіркеу" мемлекеттік көрсетілетін қызмет (бұдан әрі - мемлекеттік көрсетілетін қызмет) "Халықты жұмыспен қамту орталығы" коммуналдық мемлекеттік мекемесі (бұдан әрі - көрсетілетін қызметті беруші) көрсетеді. 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Өтінішті қабылдау және мемлекеттік қызмет көрсету нәтижесін беру: 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көрсетілетін қызметті берушінің кеңсесі; 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www.egov.kz "электрондық үкімет" веб-порталы арқылы (бұдан әрі - Портал) жүзеге асырылады. 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көрсету нысаны: электрондық (ішінара автоматтандырылған) және (немесе) қағаз түрінде.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қызметті көрсету нәтижесі - Қазақстан Республикасы Денсаулық сақтау және әлеуметтік даму министрінің 2015 жылғы 28 сәуірдегі № 279 "Әлеуметтік-еңбек саласындағы мемлекеттік көрсетілетін қызмет стандарттарын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11342 болып тіркелген) бекітілген "Жұмыс іздеп жүрген адамдарды тіркеу" мемлекеттік көрсетілетін қызмет стандартының (бұдан әрі - Стандарт)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жұмыс іздеп жүрген адам ретінде тіркеу туралы қағаз және электрондық түрдегі хабарлама 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негіздер бойынша мемлекеттік қызметті көрсетуден бас тарту туралы дәлелді жауап.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ұсыну нысаны: электрондық (ішінара автоматтандырылған) және (немесе) қағаз түрінде.</w:t>
      </w:r>
    </w:p>
    <w:bookmarkEnd w:id="75"/>
    <w:bookmarkStart w:name="z90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қызметті көрсету процесінде көрсетілетін қызметті берушінің құрылымдық бөлімшелерінің (қызметкерлерінің) іс-қимылы тәртібін сипаттау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 көрсету бойынша рәсімді (іс-қимылды) бастауға негіздеме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(бұдан әрі - құжаттар топтамасы) не электрондық құжат нысанындағы өтінішті көрсетілетін қызметті берушінің қабылдауы болып табылады. 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Мемлекеттік қызметті көрсету процесінің құрамына кіретін әрбір рәсімнің (іс-қимылдың) мазмұны, оның орындалу ұзақтығы: 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көрсетілетін қызметті берушінің кеңсе қызметкері құжаттар топтамасын қабылдап, оны тіркеуді жүзеге асырады және көрсетілетін қызметі берушінің басшысына береді, 15 (он бес) минут. 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Рәсімнің (іс-қимылдың) нәтижесі - құжаттар топтамасын қабылдау және тіркеу; 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көрсетілетін қызметті берушінің басшысы жауапты орындаушыны айқындап, көрсетілетін қызметті берушінің жауапты орындаушысына береді, 15 (он бес) минут. 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Рәсімнің (іс-қимылдың) нәтижесі - көрсетілетін қызметті беруші басшысының бұрыштамасы; 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 құжаттар топтамасын қарап, мемлекеттік қызмет көрсету нәтижесінің жобасын дайындап, көрсетілетін қызметті берушінің басшысына береді, 1 (бір) жұмыс күні.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- мемлекеттік қызмет көрсету нәтижесінің жобасы;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басшысы мемлекеттік қызмет көрсету нәтижесінің жобасына қол қойып, көрсетілетін қызметті берушінің кеңсе қызметкеріне береді, 15 (он бес) минут.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- қол қойылған мемлекеттік қызмет көрсету нәтижесі;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кеңсе қызметкері мемлекеттік қызмет көрсету нәтижесін береді, 5 (бес) минут.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- көрсетілетін қызметті алушыға берілген мемлекеттік қызмет көрсету нәтижесі.</w:t>
      </w:r>
    </w:p>
    <w:bookmarkEnd w:id="88"/>
    <w:bookmarkStart w:name="z103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 берушінің құрылымдық бөлімшелерінің (қызметкерлерінің) өзара іс-қимылы тәртібін сипаттау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көрсетілетін қызметті берушінің құрылымдық бөлімшелерінің (қызметкерлерінің) тізбесі: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көрсетілетін қызметті берушінің кеңсе қызметкері; 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орындаушысы.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Құрылымдық бөлімшелер (қызметкерлер) арасындағы рәсімдердің (іс-қимылдардың) реттілігін сипаттау, әрбір рәсімнің (іс-қимылдың) ұзақтығы: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 құжаттар топтамасын қабылдау мен тіркеуді, көрсетілетін қызметті берушінің басшысына беруді жүзеге асырады, 15 (он бес) минут;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жауапты орындаушыны айқындап, тиісті бұрыштама қойып, көрсетілетін қызметті берушінің жауапты орындаушысына береді, 15 (он бес) минут;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 құжаттар топтамасын қарап, мемлекеттік қызмет көрсету нәтижесінің жобасын дайындайды және көрсетілетін қызметті берушінің басшысына береді, 1 (бір) жұмыс күні;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көрсетілетін қызметті берушінің басшысы мемлекеттік қызмет көрсету нәтижесінің жобасына қол қойып, көрсетілетін қызметті берушінің кеңсе қызметкеріне береді, 15 (он бес) минут; 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көрсетілетін қызметті берушінің кеңсе қызметкері көрсетілетін қызметті алушыға мемлекеттік қызмет көрсету нәтижесін береді, 5 (бес) минут. </w:t>
      </w:r>
    </w:p>
    <w:bookmarkEnd w:id="99"/>
    <w:bookmarkStart w:name="z114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корпорациямен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Мемлекеттік көрсетілетін қызмет "Азаматтарға арналған үкімет" мемлекеттік корпорациясы" коммерциялық емес акционерлік қоғамының Қостанай облысы бойынша филиалы (бұдан әрі – Мемлекеттік корпорация) "Халыққа қызмет көрсету орталығы" департаменті арқылы көрсетілмейді. 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Жүгіну тәртібін және Портал арқылы мемлекеттік қызмет көрсету кезінде көрсетілетін қызметті алушы мен көрсетілетін қызметті берушінің рәсімдерінің (іс-қимылдарының) реттілігін сипаттау: 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көрсетілетін қызметті алушы Порталда жеке сәйкестендіру нөмірі, электрондық цифрлық қолтаңбасы (бұдан әрі - ЭЦК) арқылы тіркелуді, авторизациялауды жүзеге асырады; 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көрсетілетін қызметті алушының электрондық мемлекеттік қызметті таңдауы, электрондық сұрау салу жолдарын толтыруы және құжаттар топтамасын бекітуі; 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электрондық мемлекеттік қызметті көрсету үшін электрондық сұрау салуды көрсетілетін қызметті алушының ЭЦҚ-сы арқылы куәландыру; 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көрсетілетін қызметті берушінің электрондық сұрау салуды өңдеуі (тексеруі, тіркеуі); 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көрсетілетін қызметті алушының "жеке кабинетінде" Портал арқылы электрондық сұрау салу мәртебесі мен мемлекеттік қызмет көрсету мерзімі туралы хабарламаны көрсетілетін қызметті алушының алуы; 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көрсетілетін қызметті берушінің ЭЦҚ-сы қойылған электрондық құжат нысанындағы мемлекеттік қызмет көрсету нәтижесін көрсетілетін қызметті алушының "жеке кабинетіне" жіберуі; 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көрсетілетін қызметті алушының мемлекеттік қызмет көрсету нәтижесін Портал арқылы көрсетілетін қызметті алушының "жеке кабинетінде" алуы. 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Портал арқылы мемлекеттік қызмет көрсету кезіндегі ақпараттық жүйелердің функционалдық өзара іс-қимыл диаграммасы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Мемлекеттік қызмет көрсету процесінде рәсімдердің (іс-қимылдардың) ретін, көрсетілетін қызметті берушінің құрылымдық бөлімшелерінің (қызметкерлерінің) өзара іс-қимылдарының толық сипаттамасы, сондай-ақ өзге көрсетілетін қызметті берушілер және (немесе) Мемлекеттік корпорациямен өзара іс-қимыл тәртібінің және мемлекеттік қызмет көрсету процесінде ақпараттық жүйелерді қолдану тәртібінің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"Жұмыс іздеп жүрген адамдарды тіркеу"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көрсетілетін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регламентiне 1-қосымша</w:t>
            </w:r>
          </w:p>
        </w:tc>
      </w:tr>
    </w:tbl>
    <w:bookmarkStart w:name="z127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 арқылы "Жұмыс іздеп жүрген адамдарды тіркеу" мемлекеттік қызмет көрсету кезінде тартылған ақпараттық жүйелердің функционалдық өзара іс-қимыл диаграммасы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3"/>
    <w:p>
      <w:pPr>
        <w:spacing w:after="0"/>
        <w:ind w:left="0"/>
        <w:jc w:val="both"/>
      </w:pPr>
      <w:r>
        <w:drawing>
          <wp:inline distT="0" distB="0" distL="0" distR="0">
            <wp:extent cx="7620000" cy="340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Шартты белгілер мен қысқартулар: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6"/>
    <w:p>
      <w:pPr>
        <w:spacing w:after="0"/>
        <w:ind w:left="0"/>
        <w:jc w:val="both"/>
      </w:pPr>
      <w:r>
        <w:drawing>
          <wp:inline distT="0" distB="0" distL="0" distR="0">
            <wp:extent cx="7620000" cy="614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614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 іздеп жүрген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адамдарды тіркеу"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2-қосымша</w:t>
            </w:r>
          </w:p>
        </w:tc>
      </w:tr>
    </w:tbl>
    <w:bookmarkStart w:name="z133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"Жұмыс іздеп жүрген адамдарды тіркеу" мемлекеттік қызмет көрсетудің бизнес-процестерінің анықтамалығы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8"/>
    <w:p>
      <w:pPr>
        <w:spacing w:after="0"/>
        <w:ind w:left="0"/>
        <w:jc w:val="both"/>
      </w:pPr>
      <w:r>
        <w:drawing>
          <wp:inline distT="0" distB="0" distL="0" distR="0">
            <wp:extent cx="7620000" cy="410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10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0"/>
    <w:p>
      <w:pPr>
        <w:spacing w:after="0"/>
        <w:ind w:left="0"/>
        <w:jc w:val="both"/>
      </w:pPr>
      <w:r>
        <w:drawing>
          <wp:inline distT="0" distB="0" distL="0" distR="0">
            <wp:extent cx="7620000" cy="431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31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486 қаулысына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266 қаулысына 8-қосымша</w:t>
            </w:r>
          </w:p>
        </w:tc>
      </w:tr>
    </w:tbl>
    <w:bookmarkStart w:name="z139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"Жұмыссыз ретінде жұмыс іздеп жүрген адамдарды тіркеу"</w:t>
      </w:r>
      <w:r>
        <w:br/>
      </w:r>
      <w:r>
        <w:rPr>
          <w:rFonts w:ascii="Times New Roman"/>
          <w:b/>
          <w:i w:val="false"/>
          <w:color w:val="000000"/>
        </w:rPr>
        <w:t>мемлекеттік көрсетілетін қызмет регламенті</w:t>
      </w:r>
    </w:p>
    <w:bookmarkEnd w:id="121"/>
    <w:bookmarkStart w:name="z140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122"/>
    <w:bookmarkStart w:name="z14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"Жұмыссыз ретінде жұмыс іздеп жүрген адамдарды тіркеу" мемлекеттік көрсетілетін қызмет (бұдан әрі - мемлекеттік көрсетілетін қызмет) "Халықты жұмыспен қамту орталығы" коммуналдық мемлекеттік мекемесімен (бұдан әрі - көрсетілетін қызметті беруші) көрсетеді.</w:t>
      </w:r>
    </w:p>
    <w:bookmarkEnd w:id="123"/>
    <w:bookmarkStart w:name="z1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 қабылдау және мемлекеттік қызмет көрсету нәтижесін беру көрсетілетін қызметті берушінің кеңсесі арқылы жүзеге асырылады.</w:t>
      </w:r>
    </w:p>
    <w:bookmarkEnd w:id="124"/>
    <w:bookmarkStart w:name="z1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көрсету нысаны: қағаз түрінде.</w:t>
      </w:r>
    </w:p>
    <w:bookmarkEnd w:id="125"/>
    <w:bookmarkStart w:name="z14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қызметті көрсету нәтижесі - Қазақстан Республикасы Денсаулық сақтау және әлеуметтік даму министрінің 2015 жылғы 28 сәуірдегі № 279 "Әлеуметтік-еңбек саласындағы мемлекеттік көрсетілетін қызмет стандарттарын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11342 болып тіркелген) бекітілген "Жұмыссыз ретінде жұмыс іздеп жүрген адамдарды тіркеу" мемлекеттік көрсетілетін қызмет стандарттың (бұдан әрі - Стандарт)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жұмыссыз ретінде тіркеу туралы қағаз және электрондық түрдегі хабарлама 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негіздер бойынша мемлекеттік қызметті көрсетуден бас тарту туралы дәлелді жауап. </w:t>
      </w:r>
    </w:p>
    <w:bookmarkEnd w:id="126"/>
    <w:bookmarkStart w:name="z14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қызметтің нәтижесін ұсыну нысаны: қағаз түрінде.</w:t>
      </w:r>
    </w:p>
    <w:bookmarkEnd w:id="127"/>
    <w:bookmarkStart w:name="z146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қызметті көрсету процесінде көрсетілетін қызметті берушінің құрылымдық бөлімшелерінің (қызметкерлерінің) іс-қимылы тәртібін сипаттау</w:t>
      </w:r>
    </w:p>
    <w:bookmarkEnd w:id="128"/>
    <w:bookmarkStart w:name="z14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 көрсету бойынша рәсімді (іс-қимылды) бастауға негіздеме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(бұдан әрі - құжаттар топтамасы) көрсетілетін қызметті берішінің қабылдауы болып табылады. </w:t>
      </w:r>
    </w:p>
    <w:bookmarkEnd w:id="129"/>
    <w:bookmarkStart w:name="z14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Мемлекеттік қызметті көрсету процесінің құрамына кіретін әрбір рәсімнің (іс-қимылдың) мазмұны, оның орындалу ұзақтығы: </w:t>
      </w:r>
    </w:p>
    <w:bookmarkEnd w:id="130"/>
    <w:bookmarkStart w:name="z14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көрсетілетін қызметті берушінің кеңсе қызметкері құжаттар топтамасын қабылдап, оны тіркеуді жүзеге асырады және көрсетілетін қызметті берушінің басшысына береді, 15 (он бес) минут. </w:t>
      </w:r>
    </w:p>
    <w:bookmarkEnd w:id="131"/>
    <w:bookmarkStart w:name="z15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Рәсімнің (іс-қимылдың) нәтижесі - құжаттар топтамасын қабылдау және тіркеу; </w:t>
      </w:r>
    </w:p>
    <w:bookmarkEnd w:id="132"/>
    <w:bookmarkStart w:name="z1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көрсетілетін қызметті берушінің басшысы жауапты орындаушыны айқындап, көрсетілетін қызметті берушінің жауапты орындаушысына береді, 15 (он бес) минут. </w:t>
      </w:r>
    </w:p>
    <w:bookmarkEnd w:id="133"/>
    <w:bookmarkStart w:name="z15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Рәсімнің (іс-қимылдың) нәтижесі - көрсетілетін қызметті беруші басшысының бұрыштамасы; </w:t>
      </w:r>
    </w:p>
    <w:bookmarkEnd w:id="134"/>
    <w:bookmarkStart w:name="z15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 құжаттар топтамасын қарап, мемлекеттік қызмет көрсету нәтижесінің жобасын дайындап, көрсетілетін қызметті берушінің басшысына береді, 1 (бір) жұмыс күні.</w:t>
      </w:r>
    </w:p>
    <w:bookmarkEnd w:id="135"/>
    <w:bookmarkStart w:name="z15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- мемлекеттік қызмет көрсету нәтижесінің жобасы;</w:t>
      </w:r>
    </w:p>
    <w:bookmarkEnd w:id="136"/>
    <w:bookmarkStart w:name="z15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басшысы мемлекеттік қызмет көрсету нәтижесінің жобасына қол қойып, көрсетілетін қызметті берушінің кеңсе қызметкеріне береді, 15 (он бес) минут.</w:t>
      </w:r>
    </w:p>
    <w:bookmarkEnd w:id="137"/>
    <w:bookmarkStart w:name="z15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- қол қойылған мемлекеттік қызмет көрсету нәтижесі;</w:t>
      </w:r>
    </w:p>
    <w:bookmarkEnd w:id="138"/>
    <w:bookmarkStart w:name="z15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кеңсе қызметкері мемлекеттік қызмет көрсету нәтижесін береді, 5 (бес) минут.</w:t>
      </w:r>
    </w:p>
    <w:bookmarkEnd w:id="139"/>
    <w:bookmarkStart w:name="z15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- көрсетілетін қызметті алушыға берілген мемлекеттік қызмет көрсету нәтижесі.</w:t>
      </w:r>
    </w:p>
    <w:bookmarkEnd w:id="140"/>
    <w:bookmarkStart w:name="z159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 берушінің құрылымдық бөлімшелерінің (қызметкерлерінің) өзара іс-қимылы тәртібін сипаттау</w:t>
      </w:r>
    </w:p>
    <w:bookmarkEnd w:id="141"/>
    <w:bookmarkStart w:name="z16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көрсетілетін қызметті берушінің құрылымдық бөлімшелерінің (қызметкерлерінің) тізбесі:</w:t>
      </w:r>
    </w:p>
    <w:bookmarkEnd w:id="142"/>
    <w:bookmarkStart w:name="z16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көрсетілетін қызметті берушінің кеңсе қызметкері; </w:t>
      </w:r>
    </w:p>
    <w:bookmarkEnd w:id="143"/>
    <w:bookmarkStart w:name="z16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bookmarkEnd w:id="144"/>
    <w:bookmarkStart w:name="z16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орындаушысы.</w:t>
      </w:r>
    </w:p>
    <w:bookmarkEnd w:id="145"/>
    <w:bookmarkStart w:name="z16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Құрылымдық бөлімшелер (қызметкерлер) арасындағы рәсімдердің (іс-қимылдардың) реттілігін сипаттау, әрбір рәсімнің (іс-қимылдың) ұзақтығы:</w:t>
      </w:r>
    </w:p>
    <w:bookmarkEnd w:id="146"/>
    <w:bookmarkStart w:name="z16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 құжаттар топтамасын қабылдау мен тіркеуді, көрсетілетін қызметті берушінің басшысына беруді жүзеге асырады, 15 (он бес) минут;</w:t>
      </w:r>
    </w:p>
    <w:bookmarkEnd w:id="147"/>
    <w:bookmarkStart w:name="z16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жауапты орындаушыны айқындайды, тиісті бұрыштама қойып, көрсетілетін қызметті берушінің жауапты орындаушысына береді, 15 (он бес) минут;</w:t>
      </w:r>
    </w:p>
    <w:bookmarkEnd w:id="148"/>
    <w:bookmarkStart w:name="z16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 құжаттар топтамасын қарап, мемлекеттік қызмет көрсету нәтижесінің жобасын дайындайды және көрсетілетін қызметті берушінің басшысына береді, 1 (бір) жұмыс күні;</w:t>
      </w:r>
    </w:p>
    <w:bookmarkEnd w:id="149"/>
    <w:bookmarkStart w:name="z16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басшысы мемлекеттік қызмет көрсету нәтижесінің жобасына қол қойып, көрсетілетін қызметті берушінің кеңсе қызметкеріне береді, 15 (он бес) минут;</w:t>
      </w:r>
    </w:p>
    <w:bookmarkEnd w:id="150"/>
    <w:bookmarkStart w:name="z16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көрсетілетін қызметті берушінің кеңсе қызметкері көрсетілетін қызметті алушыға мемлекеттік қызмет көрсету нәтижесін береді, 5 (бес) минут. </w:t>
      </w:r>
    </w:p>
    <w:bookmarkEnd w:id="151"/>
    <w:bookmarkStart w:name="z170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корпорациямен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152"/>
    <w:bookmarkStart w:name="z17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Мемлекеттік көрсетілетін қызмет "Азаматтарға арналған үкімет" мемлекеттік корпорациясы" коммерциялық емес акционерлік қоғамының Қостанай облысы бойынша филиалы (бұдан әрі - Мемлекеттік корпорация) "Халыққа қызмет көрсету орталығы" департаменті арқылы көрсетілмейді. </w:t>
      </w:r>
    </w:p>
    <w:bookmarkEnd w:id="153"/>
    <w:bookmarkStart w:name="z17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"электрондық үкімет" веб-порталы арқылы көрсетілмейді.</w:t>
      </w:r>
    </w:p>
    <w:bookmarkEnd w:id="154"/>
    <w:bookmarkStart w:name="z17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Мемлекеттік қызмет көрсету процесінде рәсімдердің (іс-қимылдардың) ретін, көрсетілетін қызметті берушінің құрылымдық бөлімшелерінің (қызметкерлерінің) өзара іс-қимылдарының толық сипаттамасы, сондай-ақ өзге көрсетілетін қызметті берушілер және (немесе) Мемлекеттік корпорациямен өзара іс-қимыл тәртібінің және мемлекеттік қызмет көрсету процесінде ақпараттық жүйелерді қолдану тәртібінің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</w:t>
      </w:r>
    </w:p>
    <w:bookmarkEnd w:id="1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"Жұмыссыз ретінде жұмыс іздеп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жүрген адамдарды тіркеу"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 регламентіне қосымша</w:t>
            </w:r>
          </w:p>
        </w:tc>
      </w:tr>
    </w:tbl>
    <w:bookmarkStart w:name="z175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"Жұмыссыз ретінде жұмыс іздеп жүрген адамдарды тіркеу" мемлекеттік қызмет көрсетудің бизнес-процестерінің анықтамалығы</w:t>
      </w:r>
    </w:p>
    <w:bookmarkEnd w:id="156"/>
    <w:bookmarkStart w:name="z17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7"/>
    <w:p>
      <w:pPr>
        <w:spacing w:after="0"/>
        <w:ind w:left="0"/>
        <w:jc w:val="both"/>
      </w:pPr>
      <w:r>
        <w:drawing>
          <wp:inline distT="0" distB="0" distL="0" distR="0">
            <wp:extent cx="76200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</w:t>
      </w:r>
    </w:p>
    <w:bookmarkEnd w:id="158"/>
    <w:bookmarkStart w:name="z17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9"/>
    <w:p>
      <w:pPr>
        <w:spacing w:after="0"/>
        <w:ind w:left="0"/>
        <w:jc w:val="both"/>
      </w:pPr>
      <w:r>
        <w:drawing>
          <wp:inline distT="0" distB="0" distL="0" distR="0">
            <wp:extent cx="7620000" cy="431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31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