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fe386" w14:textId="63fe3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2017 жылғы 20 маусымдағы № 309 қаулысы. Қостанай облысының Әділет департаментінде 2017 жылғы 29 маусымда № 7119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"Құқықтық актiлер туралы" 2016 жылғы 6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Қостанай облысы әкімдігінің қаулыларының күші жойылды деп танылсын: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2015 жылғы 17 сәуірдегі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облысы әкімдігінің энергетика және тұрғын үй-коммуналдық шаруашылық басқармасы" мемлекеттік мекемесі туралы ережені бекіту туралы" (Нормативтік құқықтық актілерді мемлекеттік тіркеу тізілімінде № 5609 болып тіркелген, 2015 жылғы 1 маусымда "Әділет" ақпараттық-құқықтық жүйесінде жарияланған);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2015 жылғы 10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381</w:t>
      </w:r>
      <w:r>
        <w:rPr>
          <w:rFonts w:ascii="Times New Roman"/>
          <w:b w:val="false"/>
          <w:i w:val="false"/>
          <w:color w:val="000000"/>
          <w:sz w:val="28"/>
        </w:rPr>
        <w:t xml:space="preserve"> "Әкімдіктің 2015 жылғы 17 сәуірдегі № 156 "Қостанай облысы әкімдігінің энергетика және тұрғын үй-коммуналдық шаруашылық басқармасы" мемлекеттік мекемесі туралы ережені бекіту туралы" қаулысына өзгерістер енгізу туралы" (Нормативтік құқықтық актілерді мемлекеттік тіркеу тізілімінде № 5901 болып тіркелген, 2015 жылғы 30 қыркүйекте "Әділет" ақпараттық-құқықтық жүйесінде жарияланған).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