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54d2" w14:textId="7d75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25 қыркүйектегі № 76 "Қостанай облысында жылыту маусымына дайындалу және өткізу қағидасын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2017 жылғы 10 ақпандағы № 114 шешімі. Қостанай облысының Әділет департаментінде 2017 жылғы 16 наурызда № 6914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облыстық мәслихатының 2012 жылғы 25 қыркүйектегі № 76 "Қостанай облысында жылыту маусымына дайындалу және өткізу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3877 болып тіркелген, 2012 жылғы 24 қарашада "Костанайские новости" газетінде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Қостанай облысында жылыту маусымына дайындалу және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"25. Жылу желілеріне нақты қосылу тұтынушының аталған жұмыс (қосылу бойынша) ақысын Қазақстан Республикасының табиғи монополиялар саласындағы заңнамаға сәйкес төлегеннен кейін, жазбаша өтініші бойынша энергия беруші (энергия өндіруші) ұйым жүзеге асырады.".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"Қостанай облысы әкімдігінің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және тұрғын үй-коммуналдық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басқармасы"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 А. Исенбаев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2017 жылғы 10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