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9ec7" w14:textId="7139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22 ақпандағы № 81 қаулысы. Қостанай облысының Әділет департаментінде 2017 жылғы 28 ақпанда № 6856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Қостанай облысы әкімдігінің: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"Қостанай облысы әкімдігінің қаржы басқармасы" мемлекеттік мекемесі туралы ережені бекіту туралы" 2014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618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5306 болып тіркелген, 2015 жылы 28 қаңтарда "Қостанай таңы"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"Әкімдіктің 2014 жылғы 15 желтоқсандағы № 618 "Қостанай облысы әкімдігінің қаржы басқармасы" мемлекеттік мекемесі туралы ережені бекіту туралы" қаулысына өзгерістер мен толықтырулар енгізу туралы" 2016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6227 болып тіркелген, 2016 жылы 4 сәуірде "Әділет" ақпараттық-құқықтық жүйесінде жарияланған);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