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b2e9" w14:textId="2eeb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2017 жылғы 13 желтоқсандағы № 262 қаулысы. Маңғыстау облысы Әділет департаментінде 2017 жылғы 27 желтоқсанда № 3495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редакцияда- Маңғыстау облысы Қарақия ауданы әкімдігінің 28.09.2021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Алынып тасталды- Маңғыстау облысы Қарақия ауданы әкімдігінің 28.09.2021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Қарақия ауданында барлық кандидаттар үшін үгіттік баспа материалдарын орналастыру үшін орындар осы қаулының 2-қосымшасына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редакцияда- Маңғыстау облысы Қарақия ауданы әкімдігінің 11.01.2022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әкімдігінің кейбір қаулыларының күштері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"Қарақия ауданы әкімінің аппараты" мемлекеттік мекемесі (А.Атадусов)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орындалысын бақылау аудан әкімінің орынбасары Е.Күмісқалиевке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аудандық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Дюсенбай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желтоқсан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кандидаттарға шарттық негізде берілетін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тасталды- Маңғыстау облысы Қарақия ауданы әкімдігінің 28.09.2021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2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барлық үміткерлердің үгіттік баспа материалдарын орналастыру үшін орындар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редакцияда- Маңғыстау облысы Қарақия ауданы әкімдігінің 28.09.2021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енгізіледі); өзгеріс енгізілді- Маңғыстау облысы Қарақия ауданы әкімдігінің 11.01.2022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енгізіледі); 23.01.2024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"№ 1 жалпы білім беретін мектеп" коммуналдық мемлекеттік мекемесінің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ғимаратының жанындағы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ауылдық кітапханасы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білім басқармасының Қарақия ауданы бойынша білім бөлімінің "Қашаған Күржіманұлы атындағы жалпы білім беретін мектеп" коммуналдық мемлекеттік мекемесінің ғимаратының жанындағы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округінің саябақ алаңының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саябақ алаңының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"Қарақия ауданының Болашақ ауылдық округі әкімінің аппараты" мемлекеттік мекемесінің ғимаратының жанындағы стенд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әкімдігінің күші жойылды деп танылған қаулыларының тізбесі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кандидаттардың үгіттік баспа материалдарын орналастыру үшін орындарын белгілеу туралы" (Нормативтік құқықтық актілерді мемлекеттік тіркеу Тізілімінде № 2276 болып тіркелген, 2013 жылғы 25 шілдедегі № 30 "Қарақия" газетінде жарияланған) қаулысы;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сайлау өткізу кезеңінде сайлаушылармен кездесу өткізу үшін кандидаттарға шарттық негіздегі үй-жайларды беру туралы" (Нормативтік құқықтық актілерді мемлекеттік тіркеу Тізілімінде № 2275 болып тіркелген, 2013 жылғы 25 шілдедегі № 30 "Қарақия" газетінде жарияланған) қаулысы;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Қарақия ауданы әкімдігінің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2013 жылғы 5 шілдедегі №146 "Қарақия ауданының аумағында кандидаттардың үгіттік баспа материалдарын орналастыру үшін орындарын белгілеу туралы" қаулысына өзгерістер енгізу туралы" (Нормативтік құқықтық актілерді мемлекеттік тіркеу Тізілімінде № 3207 болып тіркелген, 2016 жылғы 22 желтоқсанда "Әділет" ақпараттық-құқықтық жүйесінде жарияланған) қаулысы;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Қарақия ауданы әкімдігінің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2013 жылғы 5 шілдедегі №147 "Қарақия ауданының аумағында сайлау өткізу кезеңінде сайлаушылармен кездесу өткізу үшін кандидаттарға шарттық негіздегі үй-жайларды беру туралы" қаулысына өзгерістер енгізу туралы" (Нормативтік құқықтық актілерді мемлекеттік тіркеу Тізілімінде № 3208 болып тіркелген, 2016 жылғы 22 желтоқсанда "Әділет" ақпараттық-құқықтық жүйесінде жарияланған) қаулысы.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