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1ba14" w14:textId="a01ba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аудандық мәслихатының 2013 жылғы 11 шілдедегі № 11/120 "Қарақия ауданында аз қамтамасыз етілген отбасыларға (азаматтарға) тұрғын үй көмегін көрсетудің мөлшерін және тәртібін айқындау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Қарақия аудандық мәслихатының 2017 жылғы 10 наурыздағы № 8/94 шешімі. Маңғыстау облысы Әділет департаментінде 2017 жылғы 29 наурызда № 3304 болып тіркелді. Күші жойылды - Маңғыстау облысы Қарақия аудандық мәслихатының 28 наурыздағы 2024 жылғы № 13/105 шешімімен.</w:t>
      </w:r>
    </w:p>
    <w:p>
      <w:pPr>
        <w:spacing w:after="0"/>
        <w:ind w:left="0"/>
        <w:jc w:val="both"/>
      </w:pPr>
      <w:r>
        <w:rPr>
          <w:rFonts w:ascii="Times New Roman"/>
          <w:b w:val="false"/>
          <w:i w:val="false"/>
          <w:color w:val="ff0000"/>
          <w:sz w:val="28"/>
        </w:rPr>
        <w:t xml:space="preserve">
      Ескерту. Күші жойылды - Маңғыстау облысы Қарақия аудандық мәслихатының 28.03.2024 </w:t>
      </w:r>
      <w:r>
        <w:rPr>
          <w:rFonts w:ascii="Times New Roman"/>
          <w:b w:val="false"/>
          <w:i w:val="false"/>
          <w:color w:val="ff0000"/>
          <w:sz w:val="28"/>
        </w:rPr>
        <w:t>№ 13/105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0"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және Қазақстан Республикасының 1997 жылғы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Заңдарына және Қазақстан Республикасы Үкіметінің 2017 жылғы 17 ақпандағы </w:t>
      </w:r>
      <w:r>
        <w:rPr>
          <w:rFonts w:ascii="Times New Roman"/>
          <w:b w:val="false"/>
          <w:i w:val="false"/>
          <w:color w:val="000000"/>
          <w:sz w:val="28"/>
        </w:rPr>
        <w:t>№ 76</w:t>
      </w:r>
      <w:r>
        <w:rPr>
          <w:rFonts w:ascii="Times New Roman"/>
          <w:b w:val="false"/>
          <w:i w:val="false"/>
          <w:color w:val="000000"/>
          <w:sz w:val="28"/>
        </w:rPr>
        <w:t xml:space="preserve"> "Қазақстан Республикасы Үкіметінің "Тұрғын үй көмегін көрсету ережесін бекіту туралы" 2009 жылғы 30 желтоқсандағы № 2314 және "Мемлекеттік тұрғын үй қорынан тұрғын үйге немесе жеке тұрғын үй қорынан жергілікті атқарушы орган жалдаған тұрғын үйге мұқтаж Қазақстан Республикасының азаматтарын есепке қою қағидаларын бекіту туралы" 2012 жылғы 26 маусымдағы № 856 қаулыларына өзгерістер енгізу туралы" қаулысына сәйкес, Қарақия аудандық мәслихаты </w:t>
      </w:r>
      <w:r>
        <w:rPr>
          <w:rFonts w:ascii="Times New Roman"/>
          <w:b/>
          <w:i w:val="false"/>
          <w:color w:val="000000"/>
          <w:sz w:val="28"/>
        </w:rPr>
        <w:t>ШЕШІМ ҚАБЫЛДАДЫ:</w:t>
      </w:r>
    </w:p>
    <w:bookmarkEnd w:id="0"/>
    <w:bookmarkStart w:name="z1" w:id="1"/>
    <w:p>
      <w:pPr>
        <w:spacing w:after="0"/>
        <w:ind w:left="0"/>
        <w:jc w:val="both"/>
      </w:pPr>
      <w:r>
        <w:rPr>
          <w:rFonts w:ascii="Times New Roman"/>
          <w:b w:val="false"/>
          <w:i w:val="false"/>
          <w:color w:val="000000"/>
          <w:sz w:val="28"/>
        </w:rPr>
        <w:t xml:space="preserve">
      1. Қарақия аудандық мәслихаттың 2013 жылғы 11 шілдедегі </w:t>
      </w:r>
      <w:r>
        <w:rPr>
          <w:rFonts w:ascii="Times New Roman"/>
          <w:b w:val="false"/>
          <w:i w:val="false"/>
          <w:color w:val="000000"/>
          <w:sz w:val="28"/>
        </w:rPr>
        <w:t>№11/120</w:t>
      </w:r>
      <w:r>
        <w:rPr>
          <w:rFonts w:ascii="Times New Roman"/>
          <w:b w:val="false"/>
          <w:i w:val="false"/>
          <w:color w:val="000000"/>
          <w:sz w:val="28"/>
        </w:rPr>
        <w:t xml:space="preserve"> "Қарақия ауданында аз қамтамасыз етілген отбасыларға (азаматтарға) тұрғын үй көмегін көрсетудің мөлшерін және тәртібін айқындау Қағидасын бекіту туралы" шешіміне (нормативтік құқықтық актілерді мемлекеттік тіркеу тізілімінде № 2286 болып тіркелген, "Қарақия" газетінде 2013 жылғы 15 тамызда № 33 (544) жарияланған)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шешіммен бекітілген Қарақия ауданында аз қамтамасыз етілген отбасыларға (азаматтарға) тұрғын үй көмегін көрсетудің мөлшерін және тәртібін айқындау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 </w:t>
      </w:r>
    </w:p>
    <w:bookmarkStart w:name="z4" w:id="3"/>
    <w:p>
      <w:pPr>
        <w:spacing w:after="0"/>
        <w:ind w:left="0"/>
        <w:jc w:val="both"/>
      </w:pPr>
      <w:r>
        <w:rPr>
          <w:rFonts w:ascii="Times New Roman"/>
          <w:b w:val="false"/>
          <w:i w:val="false"/>
          <w:color w:val="000000"/>
          <w:sz w:val="28"/>
        </w:rPr>
        <w:t>
      "4) уәкілетті орган – "Қарақия аудандық жұмыспен қамту, әлеуметтік бағдарламалар және азаматтық хал актілерін тіркеу бөлімі" мемлекеттік мекемесі (әрі қарай – уәкілетті орган);";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тармақша</w:t>
      </w:r>
      <w:r>
        <w:rPr>
          <w:rFonts w:ascii="Times New Roman"/>
          <w:b w:val="false"/>
          <w:i w:val="false"/>
          <w:color w:val="000000"/>
          <w:sz w:val="28"/>
        </w:rPr>
        <w:t xml:space="preserve"> мынадай редакцияда жазылсын: </w:t>
      </w:r>
    </w:p>
    <w:bookmarkStart w:name="z7" w:id="4"/>
    <w:p>
      <w:pPr>
        <w:spacing w:after="0"/>
        <w:ind w:left="0"/>
        <w:jc w:val="both"/>
      </w:pPr>
      <w:r>
        <w:rPr>
          <w:rFonts w:ascii="Times New Roman"/>
          <w:b w:val="false"/>
          <w:i w:val="false"/>
          <w:color w:val="000000"/>
          <w:sz w:val="28"/>
        </w:rPr>
        <w:t>
      "1) өтініш берушінің жеке басын куәландыратын құжат (көрсетілетін қызметті алушынының жеке басын сәйкестендіру үшін ұсынылады);";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xml:space="preserve">
      "3) мекенжай анықтамасы не өтініш берушінің тұрғылықты тұратын жері бойынша тіркелгенін растайтын ауыл әкімдерінің анықтамасы;". </w:t>
      </w:r>
    </w:p>
    <w:bookmarkEnd w:id="5"/>
    <w:bookmarkStart w:name="z10" w:id="6"/>
    <w:p>
      <w:pPr>
        <w:spacing w:after="0"/>
        <w:ind w:left="0"/>
        <w:jc w:val="both"/>
      </w:pPr>
      <w:r>
        <w:rPr>
          <w:rFonts w:ascii="Times New Roman"/>
          <w:b w:val="false"/>
          <w:i w:val="false"/>
          <w:color w:val="000000"/>
          <w:sz w:val="28"/>
        </w:rPr>
        <w:t>
      2. Осы шешімнің орындалуын бақылау Қарақия аудандық мәслихатының заңдылық, депутаттар өкілеттігі және әлеуметтік мәселелер жөніндегі тұрақты комиссиясына жүктелсін (комиссия төрағасы А.Нұғманов).</w:t>
      </w:r>
    </w:p>
    <w:bookmarkEnd w:id="6"/>
    <w:bookmarkStart w:name="z11" w:id="7"/>
    <w:p>
      <w:pPr>
        <w:spacing w:after="0"/>
        <w:ind w:left="0"/>
        <w:jc w:val="both"/>
      </w:pPr>
      <w:r>
        <w:rPr>
          <w:rFonts w:ascii="Times New Roman"/>
          <w:b w:val="false"/>
          <w:i w:val="false"/>
          <w:color w:val="000000"/>
          <w:sz w:val="28"/>
        </w:rPr>
        <w:t>
      3. "Қарақия аудандық мәслихатының аппараты" мемлекеттік мекемесі (аппарат басшысы Р.Ибраева) осы шешім Маңғыстау облысының әділет департаментінде мемлекеттік тіркелгеннен кейін,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7"/>
    <w:bookmarkStart w:name="z12" w:id="8"/>
    <w:p>
      <w:pPr>
        <w:spacing w:after="0"/>
        <w:ind w:left="0"/>
        <w:jc w:val="both"/>
      </w:pPr>
      <w:r>
        <w:rPr>
          <w:rFonts w:ascii="Times New Roman"/>
          <w:b w:val="false"/>
          <w:i w:val="false"/>
          <w:color w:val="000000"/>
          <w:sz w:val="28"/>
        </w:rPr>
        <w:t>
      4.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Қ.Көшенов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p>
          <w:p>
            <w:pPr>
              <w:spacing w:after="20"/>
              <w:ind w:left="20"/>
              <w:jc w:val="both"/>
            </w:pPr>
          </w:p>
          <w:p>
            <w:pPr>
              <w:spacing w:after="20"/>
              <w:ind w:left="20"/>
              <w:jc w:val="both"/>
            </w:pPr>
            <w:r>
              <w:rPr>
                <w:rFonts w:ascii="Times New Roman"/>
                <w:b w:val="false"/>
                <w:i/>
                <w:color w:val="000000"/>
                <w:sz w:val="20"/>
              </w:rPr>
              <w:t>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Мееров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"Қарақия аудандық жұмыспен қамту,</w:t>
      </w:r>
    </w:p>
    <w:p>
      <w:pPr>
        <w:spacing w:after="0"/>
        <w:ind w:left="0"/>
        <w:jc w:val="both"/>
      </w:pPr>
      <w:r>
        <w:rPr>
          <w:rFonts w:ascii="Times New Roman"/>
          <w:b w:val="false"/>
          <w:i w:val="false"/>
          <w:color w:val="000000"/>
          <w:sz w:val="28"/>
        </w:rPr>
        <w:t>
      әлеуметтік бағдарламалар және азаматтық</w:t>
      </w:r>
    </w:p>
    <w:p>
      <w:pPr>
        <w:spacing w:after="0"/>
        <w:ind w:left="0"/>
        <w:jc w:val="both"/>
      </w:pPr>
      <w:r>
        <w:rPr>
          <w:rFonts w:ascii="Times New Roman"/>
          <w:b w:val="false"/>
          <w:i w:val="false"/>
          <w:color w:val="000000"/>
          <w:sz w:val="28"/>
        </w:rPr>
        <w:t xml:space="preserve">
      хал актілерін тіркеу бөлімі" </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Сәрсенғали Маркс Тайырұлы</w:t>
      </w:r>
    </w:p>
    <w:p>
      <w:pPr>
        <w:spacing w:after="0"/>
        <w:ind w:left="0"/>
        <w:jc w:val="both"/>
      </w:pPr>
      <w:r>
        <w:rPr>
          <w:rFonts w:ascii="Times New Roman"/>
          <w:b w:val="false"/>
          <w:i w:val="false"/>
          <w:color w:val="000000"/>
          <w:sz w:val="28"/>
        </w:rPr>
        <w:t xml:space="preserve">
      13 наурыз 2017 жыл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