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b847e" w14:textId="a8b84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әкімдігінің 2015 жылғы 11 тамыздағы № 241 "Кәсіпкерлік саласындағы мемлекеттік көрсетілетін қызметтер регламенттерін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2017 жылғы 16 қарашадағы № 275 қаулысы. Маңғыстау облысы Әділет департаментінде 2017 жылғы 5 желтоқсанда № 3470 болып тіркелді. Күші жойылды-Маңғыстау облысы әкімдігінің 2020 жылғы 8 сәуірдегі № 54 қаулысымен</w:t>
      </w:r>
    </w:p>
    <w:p>
      <w:pPr>
        <w:spacing w:after="0"/>
        <w:ind w:left="0"/>
        <w:jc w:val="both"/>
      </w:pPr>
      <w:r>
        <w:rPr>
          <w:rFonts w:ascii="Times New Roman"/>
          <w:b w:val="false"/>
          <w:i w:val="false"/>
          <w:color w:val="ff0000"/>
          <w:sz w:val="28"/>
        </w:rPr>
        <w:t xml:space="preserve">
      Ескерту. Күші жойылды - Маңғыстау облысы әкімдігінің 08.04.2020 </w:t>
      </w:r>
      <w:r>
        <w:rPr>
          <w:rFonts w:ascii="Times New Roman"/>
          <w:b w:val="false"/>
          <w:i w:val="false"/>
          <w:color w:val="ff0000"/>
          <w:sz w:val="28"/>
        </w:rPr>
        <w:t>№ 54</w:t>
      </w:r>
      <w:r>
        <w:rPr>
          <w:rFonts w:ascii="Times New Roman"/>
          <w:b w:val="false"/>
          <w:i w:val="false"/>
          <w:color w:val="ff0000"/>
          <w:sz w:val="28"/>
        </w:rPr>
        <w:t>(алғашқы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Респулбикасы Ұлттық экономика министрінің 2017 жылғы 10 шілдедегі № 273 "Кәсіпкерлік саласындағы мемлекеттік көрсетілетін қызметтер стандарттарын бекіту туралы" Қазақстан Республикасы Ұлттық экономика министрінің 2015 жылғы 24 сәуірдегі № 352 бұйрығына өзгерістер енгізу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15529 болып тіркелген) сәйкес облыс әкімдігі </w:t>
      </w:r>
      <w:r>
        <w:rPr>
          <w:rFonts w:ascii="Times New Roman"/>
          <w:b/>
          <w:i w:val="false"/>
          <w:color w:val="000000"/>
          <w:sz w:val="28"/>
        </w:rPr>
        <w:t>ҚАУЛЫ ЕТЕДІ:</w:t>
      </w:r>
    </w:p>
    <w:bookmarkEnd w:id="0"/>
    <w:bookmarkStart w:name="z1" w:id="1"/>
    <w:p>
      <w:pPr>
        <w:spacing w:after="0"/>
        <w:ind w:left="0"/>
        <w:jc w:val="both"/>
      </w:pPr>
      <w:r>
        <w:rPr>
          <w:rFonts w:ascii="Times New Roman"/>
          <w:b w:val="false"/>
          <w:i w:val="false"/>
          <w:color w:val="000000"/>
          <w:sz w:val="28"/>
        </w:rPr>
        <w:t xml:space="preserve">
       1. Маңғыстау облысы әкімдігінің 2015 жылғы 11 тамыздағы </w:t>
      </w:r>
      <w:r>
        <w:rPr>
          <w:rFonts w:ascii="Times New Roman"/>
          <w:b w:val="false"/>
          <w:i w:val="false"/>
          <w:color w:val="000000"/>
          <w:sz w:val="28"/>
        </w:rPr>
        <w:t>№ 241</w:t>
      </w:r>
      <w:r>
        <w:rPr>
          <w:rFonts w:ascii="Times New Roman"/>
          <w:b w:val="false"/>
          <w:i w:val="false"/>
          <w:color w:val="000000"/>
          <w:sz w:val="28"/>
        </w:rPr>
        <w:t xml:space="preserve"> "Кәсіпкерлік саласындағы мемлекеттік көрсетілетін қызметтер регламенттерін бекіту туралы" қаулысына (нормативтік құқықтық актілерді мемлекеттік тіркеу Тізілімінде № 2829 болып тіркелген, 2015 жылғы 29 қыркүйектегі № 172 "Маңғыстау" газетінде жарияланған)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"Бизнестің жол картасы - 2020" бизнесті қолдау мен дамытудың бірыңғай бағдарламасы шеңберінде кредиттер бойынша сыйақы мөлшерлемесінің бір бөлігіне субсидия беру" мемлекеттік көрсетілетін қызметтер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мынадай редакцияда жазылсын:</w:t>
      </w:r>
    </w:p>
    <w:bookmarkStart w:name="z4" w:id="3"/>
    <w:p>
      <w:pPr>
        <w:spacing w:after="0"/>
        <w:ind w:left="0"/>
        <w:jc w:val="both"/>
      </w:pPr>
      <w:r>
        <w:rPr>
          <w:rFonts w:ascii="Times New Roman"/>
          <w:b w:val="false"/>
          <w:i w:val="false"/>
          <w:color w:val="000000"/>
          <w:sz w:val="28"/>
        </w:rPr>
        <w:t xml:space="preserve">
      "3. Мемлекеттік қызмет көрсету нәтижесі: Өңірлік үйлестіру кеңесі отырысының хаттамасынан үзінді көшірме не осы мемлекеттік көрсетілетін қызмет </w:t>
      </w:r>
      <w:r>
        <w:rPr>
          <w:rFonts w:ascii="Times New Roman"/>
          <w:b w:val="false"/>
          <w:i w:val="false"/>
          <w:color w:val="000000"/>
          <w:sz w:val="28"/>
        </w:rPr>
        <w:t>регламентінің</w:t>
      </w:r>
      <w:r>
        <w:rPr>
          <w:rFonts w:ascii="Times New Roman"/>
          <w:b w:val="false"/>
          <w:i w:val="false"/>
          <w:color w:val="000000"/>
          <w:sz w:val="28"/>
        </w:rPr>
        <w:t xml:space="preserve"> </w:t>
      </w:r>
      <w:r>
        <w:rPr>
          <w:rFonts w:ascii="Times New Roman"/>
          <w:b w:val="false"/>
          <w:i w:val="false"/>
          <w:color w:val="000000"/>
          <w:sz w:val="28"/>
        </w:rPr>
        <w:t>5-1 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w:t>
      </w:r>
    </w:p>
    <w:bookmarkEnd w:id="3"/>
    <w:bookmarkStart w:name="z5" w:id="4"/>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 тармақ</w:t>
      </w:r>
      <w:r>
        <w:rPr>
          <w:rFonts w:ascii="Times New Roman"/>
          <w:b w:val="false"/>
          <w:i w:val="false"/>
          <w:color w:val="000000"/>
          <w:sz w:val="28"/>
        </w:rPr>
        <w:t xml:space="preserve"> мынадай редакцияда жазылсын:</w:t>
      </w:r>
    </w:p>
    <w:bookmarkStart w:name="z7" w:id="5"/>
    <w:p>
      <w:pPr>
        <w:spacing w:after="0"/>
        <w:ind w:left="0"/>
        <w:jc w:val="both"/>
      </w:pPr>
      <w:r>
        <w:rPr>
          <w:rFonts w:ascii="Times New Roman"/>
          <w:b w:val="false"/>
          <w:i w:val="false"/>
          <w:color w:val="000000"/>
          <w:sz w:val="28"/>
        </w:rPr>
        <w:t>
      "5-1. Көрсетілетін қызметті беруші мынадай:</w:t>
      </w:r>
    </w:p>
    <w:bookmarkEnd w:id="5"/>
    <w:bookmarkStart w:name="z8" w:id="6"/>
    <w:p>
      <w:pPr>
        <w:spacing w:after="0"/>
        <w:ind w:left="0"/>
        <w:jc w:val="both"/>
      </w:pPr>
      <w:r>
        <w:rPr>
          <w:rFonts w:ascii="Times New Roman"/>
          <w:b w:val="false"/>
          <w:i w:val="false"/>
          <w:color w:val="000000"/>
          <w:sz w:val="28"/>
        </w:rPr>
        <w:t xml:space="preserve">
      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 анықтау; </w:t>
      </w:r>
    </w:p>
    <w:bookmarkEnd w:id="6"/>
    <w:bookmarkStart w:name="z9" w:id="7"/>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 Үкіметінің 2016 жылғы 19 сәуірдегі </w:t>
      </w:r>
      <w:r>
        <w:rPr>
          <w:rFonts w:ascii="Times New Roman"/>
          <w:b w:val="false"/>
          <w:i w:val="false"/>
          <w:color w:val="000000"/>
          <w:sz w:val="28"/>
        </w:rPr>
        <w:t>№ 234</w:t>
      </w:r>
      <w:r>
        <w:rPr>
          <w:rFonts w:ascii="Times New Roman"/>
          <w:b w:val="false"/>
          <w:i w:val="false"/>
          <w:color w:val="000000"/>
          <w:sz w:val="28"/>
        </w:rPr>
        <w:t xml:space="preserve"> қаулысымен бекітілген "Бизнестің жол картасы 2020" бизнесті қолдау мен дамытудың бірыңғай бағдарламасы шеңберінде сыйақы мөлшерлемесінің бір бөлігін субсидиялау қағидаларында белгіленген талаптарға сәйкес келмеуі негіздері бойынша мемлекеттік қызметті көрсетуден бас тартады.";</w:t>
      </w:r>
    </w:p>
    <w:bookmarkEnd w:id="7"/>
    <w:bookmarkStart w:name="z10" w:id="8"/>
    <w:p>
      <w:pPr>
        <w:spacing w:after="0"/>
        <w:ind w:left="0"/>
        <w:jc w:val="both"/>
      </w:pPr>
      <w:r>
        <w:rPr>
          <w:rFonts w:ascii="Times New Roman"/>
          <w:b w:val="false"/>
          <w:i w:val="false"/>
          <w:color w:val="000000"/>
          <w:sz w:val="28"/>
        </w:rPr>
        <w:t xml:space="preserve">
      "Бизнестің жол картасы 2020" бизнесті қолдау мен дамытудың бірыңғай бағдарламасы шеңберінде жеке кәсіпкерлік субъектілерінің кредиттері бойынша кепілдіктер беру" мемлекеттік көрсетілетін қызметтер </w:t>
      </w:r>
      <w:r>
        <w:rPr>
          <w:rFonts w:ascii="Times New Roman"/>
          <w:b w:val="false"/>
          <w:i w:val="false"/>
          <w:color w:val="000000"/>
          <w:sz w:val="28"/>
        </w:rPr>
        <w:t>регламентінде</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bookmarkStart w:name="z12" w:id="9"/>
    <w:p>
      <w:pPr>
        <w:spacing w:after="0"/>
        <w:ind w:left="0"/>
        <w:jc w:val="both"/>
      </w:pPr>
      <w:r>
        <w:rPr>
          <w:rFonts w:ascii="Times New Roman"/>
          <w:b w:val="false"/>
          <w:i w:val="false"/>
          <w:color w:val="000000"/>
          <w:sz w:val="28"/>
        </w:rPr>
        <w:t>
      "1. Мемлекеттік қызметті:</w:t>
      </w:r>
    </w:p>
    <w:bookmarkEnd w:id="9"/>
    <w:bookmarkStart w:name="z13" w:id="10"/>
    <w:p>
      <w:pPr>
        <w:spacing w:after="0"/>
        <w:ind w:left="0"/>
        <w:jc w:val="both"/>
      </w:pPr>
      <w:r>
        <w:rPr>
          <w:rFonts w:ascii="Times New Roman"/>
          <w:b w:val="false"/>
          <w:i w:val="false"/>
          <w:color w:val="000000"/>
          <w:sz w:val="28"/>
        </w:rPr>
        <w:t>
      180 миллион теңгеге (бұдан әрі – млн. теңге) дейінгі кредиттер бойынша – "Даму" кәсіпкерлікті дамыту қоры" акционерлік қоғамы (бұдан әрі – қаржы агенттігі, көрсетілетін қызметті беруші);</w:t>
      </w:r>
    </w:p>
    <w:bookmarkEnd w:id="10"/>
    <w:bookmarkStart w:name="z14" w:id="11"/>
    <w:p>
      <w:pPr>
        <w:spacing w:after="0"/>
        <w:ind w:left="0"/>
        <w:jc w:val="both"/>
      </w:pPr>
      <w:r>
        <w:rPr>
          <w:rFonts w:ascii="Times New Roman"/>
          <w:b w:val="false"/>
          <w:i w:val="false"/>
          <w:color w:val="000000"/>
          <w:sz w:val="28"/>
        </w:rPr>
        <w:t xml:space="preserve">
      180 млн. теңгеден астам кредиттер бойынша – облыстардың, Маңғыстау облысының кәсіпкерлік және сауда басқармасы (бұдан әрі – көрсетілетін қызметті беруші) көрсетеді. </w:t>
      </w:r>
    </w:p>
    <w:bookmarkEnd w:id="11"/>
    <w:bookmarkStart w:name="z15" w:id="12"/>
    <w:p>
      <w:pPr>
        <w:spacing w:after="0"/>
        <w:ind w:left="0"/>
        <w:jc w:val="both"/>
      </w:pPr>
      <w:r>
        <w:rPr>
          <w:rFonts w:ascii="Times New Roman"/>
          <w:b w:val="false"/>
          <w:i w:val="false"/>
          <w:color w:val="000000"/>
          <w:sz w:val="28"/>
        </w:rPr>
        <w:t xml:space="preserve">
      Өтініштерді қабылдау мен мемлекеттік қызметті көрсету нәтижелерін беру: </w:t>
      </w:r>
    </w:p>
    <w:bookmarkEnd w:id="12"/>
    <w:bookmarkStart w:name="z16" w:id="13"/>
    <w:p>
      <w:pPr>
        <w:spacing w:after="0"/>
        <w:ind w:left="0"/>
        <w:jc w:val="both"/>
      </w:pPr>
      <w:r>
        <w:rPr>
          <w:rFonts w:ascii="Times New Roman"/>
          <w:b w:val="false"/>
          <w:i w:val="false"/>
          <w:color w:val="000000"/>
          <w:sz w:val="28"/>
        </w:rPr>
        <w:t>
      180 млн. теңгеге дейінгі кредиттер бойынша – қаржы агенттігінің кеңсесі, www.egov.kz "электрондық үкімет" веб-порталы (бұдан әрі – веб-портал);</w:t>
      </w:r>
    </w:p>
    <w:bookmarkEnd w:id="13"/>
    <w:bookmarkStart w:name="z17" w:id="14"/>
    <w:p>
      <w:pPr>
        <w:spacing w:after="0"/>
        <w:ind w:left="0"/>
        <w:jc w:val="both"/>
      </w:pPr>
      <w:r>
        <w:rPr>
          <w:rFonts w:ascii="Times New Roman"/>
          <w:b w:val="false"/>
          <w:i w:val="false"/>
          <w:color w:val="000000"/>
          <w:sz w:val="28"/>
        </w:rPr>
        <w:t xml:space="preserve">
      180 млн. теңгеден астам кредиттер бойынша – көрсетілетін қызметті беруші кеңсесі арқылы жүзеге асырылады."; </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мынадай редакцияда жазылсын:</w:t>
      </w:r>
    </w:p>
    <w:bookmarkStart w:name="z19" w:id="15"/>
    <w:p>
      <w:pPr>
        <w:spacing w:after="0"/>
        <w:ind w:left="0"/>
        <w:jc w:val="both"/>
      </w:pPr>
      <w:r>
        <w:rPr>
          <w:rFonts w:ascii="Times New Roman"/>
          <w:b w:val="false"/>
          <w:i w:val="false"/>
          <w:color w:val="000000"/>
          <w:sz w:val="28"/>
        </w:rPr>
        <w:t xml:space="preserve">
      "3. Мемлекеттік қызметті көрсету нәтижесі: </w:t>
      </w:r>
    </w:p>
    <w:bookmarkEnd w:id="15"/>
    <w:bookmarkStart w:name="z20" w:id="16"/>
    <w:p>
      <w:pPr>
        <w:spacing w:after="0"/>
        <w:ind w:left="0"/>
        <w:jc w:val="both"/>
      </w:pPr>
      <w:r>
        <w:rPr>
          <w:rFonts w:ascii="Times New Roman"/>
          <w:b w:val="false"/>
          <w:i w:val="false"/>
          <w:color w:val="000000"/>
          <w:sz w:val="28"/>
        </w:rPr>
        <w:t xml:space="preserve">
      180 млн. теңгеге дейінгі кредиттер бойынша – қаржы агенттігінің алдын ала кепілдік хаты не осы мемлекеттік көрсетілетін қызмет </w:t>
      </w:r>
      <w:r>
        <w:rPr>
          <w:rFonts w:ascii="Times New Roman"/>
          <w:b w:val="false"/>
          <w:i w:val="false"/>
          <w:color w:val="000000"/>
          <w:sz w:val="28"/>
        </w:rPr>
        <w:t>регламентінің</w:t>
      </w:r>
      <w:r>
        <w:rPr>
          <w:rFonts w:ascii="Times New Roman"/>
          <w:b w:val="false"/>
          <w:i w:val="false"/>
          <w:color w:val="000000"/>
          <w:sz w:val="28"/>
        </w:rPr>
        <w:t xml:space="preserve"> </w:t>
      </w:r>
      <w:r>
        <w:rPr>
          <w:rFonts w:ascii="Times New Roman"/>
          <w:b w:val="false"/>
          <w:i w:val="false"/>
          <w:color w:val="000000"/>
          <w:sz w:val="28"/>
        </w:rPr>
        <w:t>5-1 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жауабы бар хабарлама; </w:t>
      </w:r>
    </w:p>
    <w:bookmarkEnd w:id="16"/>
    <w:bookmarkStart w:name="z21" w:id="17"/>
    <w:p>
      <w:pPr>
        <w:spacing w:after="0"/>
        <w:ind w:left="0"/>
        <w:jc w:val="both"/>
      </w:pPr>
      <w:r>
        <w:rPr>
          <w:rFonts w:ascii="Times New Roman"/>
          <w:b w:val="false"/>
          <w:i w:val="false"/>
          <w:color w:val="000000"/>
          <w:sz w:val="28"/>
        </w:rPr>
        <w:t xml:space="preserve">
      180 млн. теңгеден астам кредиттер бойынша – Өңірлік үйлестіру кеңесі отырысының хаттамасынан үзінді көшірме не осы мемлекеттік көрсетілетін қызмет </w:t>
      </w:r>
      <w:r>
        <w:rPr>
          <w:rFonts w:ascii="Times New Roman"/>
          <w:b w:val="false"/>
          <w:i w:val="false"/>
          <w:color w:val="000000"/>
          <w:sz w:val="28"/>
        </w:rPr>
        <w:t>регламентінің</w:t>
      </w:r>
      <w:r>
        <w:rPr>
          <w:rFonts w:ascii="Times New Roman"/>
          <w:b w:val="false"/>
          <w:i w:val="false"/>
          <w:color w:val="000000"/>
          <w:sz w:val="28"/>
        </w:rPr>
        <w:t xml:space="preserve"> </w:t>
      </w:r>
      <w:r>
        <w:rPr>
          <w:rFonts w:ascii="Times New Roman"/>
          <w:b w:val="false"/>
          <w:i w:val="false"/>
          <w:color w:val="000000"/>
          <w:sz w:val="28"/>
        </w:rPr>
        <w:t xml:space="preserve">5-1 тармағында </w:t>
      </w:r>
      <w:r>
        <w:rPr>
          <w:rFonts w:ascii="Times New Roman"/>
          <w:b w:val="false"/>
          <w:i w:val="false"/>
          <w:color w:val="000000"/>
          <w:sz w:val="28"/>
        </w:rPr>
        <w:t xml:space="preserve">көзделген жағдайларда және негіздер бойынша мемлекеттік қызметті көрсетуден бас тарту туралы дәлелді жауап. </w:t>
      </w:r>
    </w:p>
    <w:bookmarkEnd w:id="17"/>
    <w:bookmarkStart w:name="z22" w:id="18"/>
    <w:p>
      <w:pPr>
        <w:spacing w:after="0"/>
        <w:ind w:left="0"/>
        <w:jc w:val="both"/>
      </w:pPr>
      <w:r>
        <w:rPr>
          <w:rFonts w:ascii="Times New Roman"/>
          <w:b w:val="false"/>
          <w:i w:val="false"/>
          <w:color w:val="000000"/>
          <w:sz w:val="28"/>
        </w:rPr>
        <w:t>
      Мемлекеттік қызметті көрсету нәтижесін ұсыну нысаны: электрондық және қағаз түрінде.</w:t>
      </w:r>
    </w:p>
    <w:bookmarkEnd w:id="18"/>
    <w:bookmarkStart w:name="z23" w:id="19"/>
    <w:p>
      <w:pPr>
        <w:spacing w:after="0"/>
        <w:ind w:left="0"/>
        <w:jc w:val="both"/>
      </w:pPr>
      <w:r>
        <w:rPr>
          <w:rFonts w:ascii="Times New Roman"/>
          <w:b w:val="false"/>
          <w:i w:val="false"/>
          <w:color w:val="000000"/>
          <w:sz w:val="28"/>
        </w:rPr>
        <w:t>
      Мемлекеттік қызметті көрсету нәтижесін қағаз тасығышта жүгінген жағдайда, мемлекеттік қызметті көрсету нәтижесі электрондық нысанда ресімделеді, басып шағарылады, көрсетілетін қызметті берушінің мөрімен және уәкілетті тұлғасының қолымен расталады.</w:t>
      </w:r>
    </w:p>
    <w:bookmarkEnd w:id="19"/>
    <w:bookmarkStart w:name="z24" w:id="20"/>
    <w:p>
      <w:pPr>
        <w:spacing w:after="0"/>
        <w:ind w:left="0"/>
        <w:jc w:val="both"/>
      </w:pPr>
      <w:r>
        <w:rPr>
          <w:rFonts w:ascii="Times New Roman"/>
          <w:b w:val="false"/>
          <w:i w:val="false"/>
          <w:color w:val="000000"/>
          <w:sz w:val="28"/>
        </w:rPr>
        <w:t xml:space="preserve">
      Веб-портал арқылы жүгінген кезде мемлекеттік қызметті көрсету нәтижесі көрсетілетін қызметті алушының "жеке кабинетіне" уәкілетті органның электрондық цифрлық қолтаңбасымен (бұдан әрі - ЭЦК) куәландырылған электрондық құжат нысанында жіберіледі."; </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 тармақ</w:t>
      </w:r>
      <w:r>
        <w:rPr>
          <w:rFonts w:ascii="Times New Roman"/>
          <w:b w:val="false"/>
          <w:i w:val="false"/>
          <w:color w:val="000000"/>
          <w:sz w:val="28"/>
        </w:rPr>
        <w:t xml:space="preserve"> мынадай редакцияда жазылсын:</w:t>
      </w:r>
    </w:p>
    <w:bookmarkStart w:name="z26" w:id="21"/>
    <w:p>
      <w:pPr>
        <w:spacing w:after="0"/>
        <w:ind w:left="0"/>
        <w:jc w:val="both"/>
      </w:pPr>
      <w:r>
        <w:rPr>
          <w:rFonts w:ascii="Times New Roman"/>
          <w:b w:val="false"/>
          <w:i w:val="false"/>
          <w:color w:val="000000"/>
          <w:sz w:val="28"/>
        </w:rPr>
        <w:t>
      "5-1. Көрсетілетін қызметті беруші мынадай:</w:t>
      </w:r>
    </w:p>
    <w:bookmarkEnd w:id="21"/>
    <w:bookmarkStart w:name="z27" w:id="22"/>
    <w:p>
      <w:pPr>
        <w:spacing w:after="0"/>
        <w:ind w:left="0"/>
        <w:jc w:val="both"/>
      </w:pPr>
      <w:r>
        <w:rPr>
          <w:rFonts w:ascii="Times New Roman"/>
          <w:b w:val="false"/>
          <w:i w:val="false"/>
          <w:color w:val="000000"/>
          <w:sz w:val="28"/>
        </w:rPr>
        <w:t xml:space="preserve">
      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 анықтау; </w:t>
      </w:r>
    </w:p>
    <w:bookmarkEnd w:id="22"/>
    <w:bookmarkStart w:name="z28" w:id="23"/>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 Үкіметінің 2016 жылғы 19 сәуірдегі </w:t>
      </w:r>
      <w:r>
        <w:rPr>
          <w:rFonts w:ascii="Times New Roman"/>
          <w:b w:val="false"/>
          <w:i w:val="false"/>
          <w:color w:val="000000"/>
          <w:sz w:val="28"/>
        </w:rPr>
        <w:t>№ 234</w:t>
      </w:r>
      <w:r>
        <w:rPr>
          <w:rFonts w:ascii="Times New Roman"/>
          <w:b w:val="false"/>
          <w:i w:val="false"/>
          <w:color w:val="000000"/>
          <w:sz w:val="28"/>
        </w:rPr>
        <w:t xml:space="preserve"> қаулысымен бекітілген "Бизнестің жол картасы 2020" бизнесті қолдау мен дамытудың бірыңғай бағдарламасы шеңберінде жеке кәсіпкерлік субъектілерінің кредиттері бойынша кепілдік беру қағидаларында белгіленген талаптарға сәйкес келмеуі; </w:t>
      </w:r>
    </w:p>
    <w:bookmarkEnd w:id="23"/>
    <w:bookmarkStart w:name="z29" w:id="24"/>
    <w:p>
      <w:pPr>
        <w:spacing w:after="0"/>
        <w:ind w:left="0"/>
        <w:jc w:val="both"/>
      </w:pPr>
      <w:r>
        <w:rPr>
          <w:rFonts w:ascii="Times New Roman"/>
          <w:b w:val="false"/>
          <w:i w:val="false"/>
          <w:color w:val="000000"/>
          <w:sz w:val="28"/>
        </w:rPr>
        <w:t xml:space="preserve">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 </w:t>
      </w:r>
    </w:p>
    <w:bookmarkEnd w:id="24"/>
    <w:bookmarkStart w:name="z30" w:id="25"/>
    <w:p>
      <w:pPr>
        <w:spacing w:after="0"/>
        <w:ind w:left="0"/>
        <w:jc w:val="both"/>
      </w:pPr>
      <w:r>
        <w:rPr>
          <w:rFonts w:ascii="Times New Roman"/>
          <w:b w:val="false"/>
          <w:i w:val="false"/>
          <w:color w:val="000000"/>
          <w:sz w:val="28"/>
        </w:rPr>
        <w:t xml:space="preserve">
      4) көрсетілетін қызметті алушыға қатысты соттың заңды күшіне енген шешімінің болуы, оның негізінде көрсетілетін қызметті алушының мемлекеттік көрсетілетін қызметті алумен байланысты арнайы құқығынан айырылуы негіздері бойынша мемлекеттік қызметті көрсетуден бас тартады.". </w:t>
      </w:r>
    </w:p>
    <w:bookmarkEnd w:id="25"/>
    <w:bookmarkStart w:name="z31" w:id="26"/>
    <w:p>
      <w:pPr>
        <w:spacing w:after="0"/>
        <w:ind w:left="0"/>
        <w:jc w:val="both"/>
      </w:pPr>
      <w:r>
        <w:rPr>
          <w:rFonts w:ascii="Times New Roman"/>
          <w:b w:val="false"/>
          <w:i w:val="false"/>
          <w:color w:val="000000"/>
          <w:sz w:val="28"/>
        </w:rPr>
        <w:t xml:space="preserve">
      2. "Маңғыстау облысының кәсіпкерлік және сауда басқармасы" мемлекеттік мекемесі (В.Т. Мұстапаева) осы қаулының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Маңғыстау облысы әкімдігінің интернет – ресурсында орналасуын қамтамасыз етсін. </w:t>
      </w:r>
    </w:p>
    <w:bookmarkEnd w:id="26"/>
    <w:bookmarkStart w:name="z32" w:id="27"/>
    <w:p>
      <w:pPr>
        <w:spacing w:after="0"/>
        <w:ind w:left="0"/>
        <w:jc w:val="both"/>
      </w:pPr>
      <w:r>
        <w:rPr>
          <w:rFonts w:ascii="Times New Roman"/>
          <w:b w:val="false"/>
          <w:i w:val="false"/>
          <w:color w:val="000000"/>
          <w:sz w:val="28"/>
        </w:rPr>
        <w:t>
      3. Осы қаулының орындалуын бақылау Маңғыстау облысы әкімінің орынбасары Ш.Л. Илмұханбетоваға жүктелсін.</w:t>
      </w:r>
    </w:p>
    <w:bookmarkEnd w:id="27"/>
    <w:bookmarkStart w:name="z33" w:id="28"/>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2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 әкімінің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Алдашев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"Маңғыстау облысының</w:t>
      </w:r>
    </w:p>
    <w:p>
      <w:pPr>
        <w:spacing w:after="0"/>
        <w:ind w:left="0"/>
        <w:jc w:val="both"/>
      </w:pPr>
      <w:r>
        <w:rPr>
          <w:rFonts w:ascii="Times New Roman"/>
          <w:b w:val="false"/>
          <w:i w:val="false"/>
          <w:color w:val="000000"/>
          <w:sz w:val="28"/>
        </w:rPr>
        <w:t>
      кәсіпкерлік және сауда басқармасы"</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В.Т. Мұстапаева</w:t>
      </w:r>
    </w:p>
    <w:p>
      <w:pPr>
        <w:spacing w:after="0"/>
        <w:ind w:left="0"/>
        <w:jc w:val="both"/>
      </w:pPr>
      <w:r>
        <w:rPr>
          <w:rFonts w:ascii="Times New Roman"/>
          <w:b w:val="false"/>
          <w:i w:val="false"/>
          <w:color w:val="000000"/>
          <w:sz w:val="28"/>
        </w:rPr>
        <w:t>
      " 16 " 11 2017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