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2dfd" w14:textId="590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8 желтоқсандағы №6/65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2017 жылғы 4 тамыздағы № 11/136 шешімі. Маңғыстау облысы Әділет департаментінде 2017 жылғы 18 тамызда № 3410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Облыстық мәслихаттың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"2017 - 2019 жылдарға арналған облыстық бюджет туралы" шешіміне (нормативтік құқықтық актілерді мемлекеттік тіркеу Тізілімінде №3228 болып тіркелген, 2017 жылғы 7 қаңтардағы №2 "Маңғыстау"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2017 - 2019 жылдарға арналған облыстық бюджет қосымшаға сәйкес, тиісінше, оның ішінде 2017 жылға,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107 552 372,8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70 230 054,0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4 087 362,6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9 784,0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33 225 172,2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106 581 191,9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3 640 282,0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4 526 526,0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886 244,0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–688 319,0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688 319,0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3 357 420,1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3 357 420,1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Төлем көзінен ұсталатын кірістен алынатын жеке табыс салығы: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33,1 пайыз;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30 пайыз;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67,3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100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17,5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45,1 пайыз.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Төлем көзінен ұсталмайтын кірістен алынатын жеке табыс салығы: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0 пайыз;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ауданына – 100 пайыз;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100 пайыз;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Ақтау қаласына – 100 пайыз;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100 пайыз.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Шетел азаматтарының кірістерінен төлем көзінен ұсталмайтын жеке табыс салығы: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100 пайыз;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60,3 пайыз;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96 пайыз;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Түпқараған ауданына – 100 пайыз;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61,8 пайыз;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Ақтау қаласына – 100 пайыз;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100 пайыз.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Әлеуметтік салық: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ауданына – 33 пайыз;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Қарақия ауданына – 30 пайыз;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Маңғыстау ауданына – 100 пайыз;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Түпқараған ауданына – 67,3 пайыз;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Мұнайлы ауданына – 100 пайыз;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Ақтау қаласына – 17,5 пайыз;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қаласына – 45,2 пайыз.";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Облыс әкімдігінің резерві 47 883,4 мың теңге сомасында бекітілсін.".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Х.Х. Нұрғалиева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"04" 08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"4"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11/136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317"/>
        <w:gridCol w:w="6455"/>
        <w:gridCol w:w="299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107 552 372,8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4 087 362,6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2 529 960,0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2 529 960,0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33 225 172,2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106 581 191,9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3 113 964,0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2 028 501,0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5 842 378,0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5 832 309,0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20 038 493,0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8 353 657,0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4 495 747,0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295 372,0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10 576 359,0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объектілерін сейсмикалық күшейту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12 303 753,8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10 750 456,0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2 742 617,0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2 469 192,0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9 428 721,1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3 058 532,1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1 219 142,1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3 330 448,0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5 324 297,0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1 332 328,0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2 493 029,0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2 368 673,0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объектiлерiн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объектiлерiн дамыту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дамыту, архивтер мен құжаттама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саласындағы, архив ісін басқару жөніндегі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2 140 765,0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1 287 183,0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2 554 851,4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37 941 734,8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37 941 734,8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4 526 526,0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3 138 285,0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жобалауға және салуға кредит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-3 357 420,1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3 357 420,1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ажыратылып жазылуы: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"ЖИТС" - жұқтырылғын иммун тапшылығы синдромы.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