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a57" w14:textId="243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Маңғыстау, Түпқараған аудандарында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19 сәуірдегі № 81 қаулысы. Маңғыстау облысы Әділет департаментінде 2017 жылғы 12 мамырда № 3357 болып тіркелді. Күші жойылды-Маңғыстау облысы әкімдігінің 2021 жылғы 30 сәуірдегі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2016 жылғы 17 тамыздағы № 01-43/549 және 2016 жылғы 13 қазандағы № 01-43/647 ұсыныстарының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ауданының Жыңғылды ауылдық округіне қарасты "Ақниет" - 1 га, "Жайдары" - 1,5 га, "Науша" - 2 га шаруа қожалықтарында және дара кәсіпкер "Абдикеримова Гулбаршын Акимгалиевна" – 1,5 га, Түпқараған ауданының Қызылөзен ауылдық округіне қарасты дара кәсіпкер "Койшыгулова Е" – 3 га қауын шыбынымен, сондай-ақ Маңғыстау ауданының Жыңғылды ауылдық округінде - 1 га, Маңғыстау ауданының Шайыр ауылдық округінде – 0,5 га және Түпқараған ауданының "Қарағантүбек" жауапкершілігі шектеулі серіктестігінде – 3,4 га у кекіре – арамшөбімен залалданған карантинді объектісінің анықталуына байланысты, көрсетілген залалданған жер учаскелеріне карантиндiк режимдi енгiзе отырып, карантиндi аймақ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карантинді объектілердің таралу ошақтарын оқшаулау және жою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облысының ауыл шаруашылығы басқармасы" мемлекеттік мекемесі (Б. Ерсайынұлы)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Р.М. Әміржановқа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Р.Н. Түменов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Ж.Қ. Айтуаров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Т.Т. Асауов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"19" 04 № 81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 объектілердің таралу ошақтарын оқшаулау және жою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72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272"/>
        <w:gridCol w:w="1542"/>
        <w:gridCol w:w="5748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арасында карантинді объектілердің алдын алу, карантинді объектілердің таралу ошақтарын оқшаулау және жою жөніндегі түсіндіру жұмыстарын жүргізу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Карантиндi аймақ туралы материалдарды бұқаралық ақпарат құралдарында жариялау жолымен өсімдіктер карантині жөніндегі іс-шаралар туралы тұрғындарға хабарлау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объектілердің таралу ошақтарын жою жөніндегі іс-шаралар кешенін жүргізу (карантинді объектілерге қарсы химиялық өңдеу, карантинді объектілерді қолмен және механикалық тәсілдермен жою)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 кезеңінде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жөніндегі іс-шаралардың жүзеге асырылуына мемлекеттік бақылауды және қадағалауды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 таралу ошақтарын жою жөніндегі жұмыстар аяқталғаннан кейін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Карантинге жатқызылған өнімді тиеп-жөнелту орындарында карантиндік тексеруді жүргізу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