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4d7b" w14:textId="25b4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жеңілдіктер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27 қазандағы № 113-17/5 шешімі. Қызылорда облысының Әділет департаментінде 2017 жылғы 10 қарашада № 6020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наградалары туралы"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дейін "Отан", "Даңқ" ордендерімен наградталған, айырымның ең жоғары дәрежесі – "Халық Қаһарманы" атағына, республиканың құрметті атақтарына ие болған азаматтарға әлеуметтік қолдау үшін - ай сайын 1,9 айлық есептік көрсеткіш мөлшерінде жергілікті бюджет қаражаты есебінен жеңілдік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1-тармағының орыс тіліндегі нұсқасына өзгеріс енгізіледі, қазақ тіліндегі мәтін өзгермейді - Қызылорда қалалық мәслихатының 26.02.2025 </w:t>
      </w:r>
      <w:r>
        <w:rPr>
          <w:rFonts w:ascii="Times New Roman"/>
          <w:b w:val="false"/>
          <w:i w:val="false"/>
          <w:color w:val="000000"/>
          <w:sz w:val="28"/>
        </w:rPr>
        <w:t>№ 240-34/2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М.ЕРГЕШБАЕВ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қазан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