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66f0" w14:textId="be76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сатып алуды ұйымдастыруды және өткізуді бірыңғай ұйымдастырушы жүзеге асыратын тауарлардың, жұмыстардың, көрсетілетін қызметтердің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Шет ауданы әкімдігінің 2017 жылғы 9 қаңтардағы № 01/02 қаулысы. Қарағанды облысының Әділет департаментінде 2017 жылғы 17 қаңтарда № 4114 болып тіркелді. Күші жойылды - Қарағанды облысының Шет ауданы әкімдігінің 2019 жылғы 1 наурыздағы № 12/01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Шет ауданы әкімдігінің 01.03.2019 № 12/01 (01.03.2019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2015 жылғы 4 желтоқсандағы "Мемлекеттік сатып алу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Шет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сатып алуды ұйымдастыруды және өткізуді бірыңғай ұйымдастырушы жүзеге асыратын тауарлардың, жұмыстардың, көрсетілетін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 xml:space="preserve">тізбесі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"Шет ауданның мемлекеттік активтер және сатып алу бөлімі" мемлекеттік мекемесі қолданыстағы заңнамаға сәйкес қаулыдан туындайтын қажетті шараларды қабылдансын.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әкімінің орынбасары М.Мұхтаровқа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01/02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ұйымдастыруды және өткізуді бірыңғай ұйымдастырушы жүзеге асыратын тауарлардың, жұмыстардың, көрсетілетін қызметтердің тізбесі.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0871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6"/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құралдарын сатып алу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компьютерлер, моноблоктар (республикалық бюджет заңымен тиісті қаржы жылына белгіленген айлық есептік көрсеткіштің он мың еселенген мөлшерінен оларды алу үшін бөлінген сомадан асқан жағдайда)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шеңберінде жаңа объектілер салу немесе салынғанын реконструкциялау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жолдарды күрделі жөндеуден өткізу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шеңберінде нысандар салуға және реконструкциялауға жобалық-сметалық құжаттама жасау не жобалық-сметалық құжаттаманы түзету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шеңберінде объектілер салу және реконструкциялау кезінде тапсырыс беруші атынан техникалық қадағалау жүргізу бойынша инжинигирингтік қызметтер көрсету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жолдарды күрделі жөндеуден өткізу кезінде тапсырыс беруші атынан техникалық қадағалау жүргізу бойынша инжинигирингтік қызметтер көрсету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