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c6fd" w14:textId="309c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2017 жылғы 21 желтоқсандағы 20 сессиясының № 221 шешімі. Қарағанды облысының Әділет департаментінде 2018 жылғы 8 қаңтарда № 4541 болып тіркелді. Күші жойылды - Қарағанды облысы Саран қалалық мәслихатының 2021 жылғы 10 қыркүйектегі № 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10.09.2021 № 58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Жаяубаев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"Саран қаласы тұрғын үй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 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көлігі,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Шотт О. 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желтоқсан 2017 жыл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бекітілді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қаланың жергiлiктi атқарушы органы жүзеге асырады.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"Саран қаласының тұрғын үй - коммуналдық шаруашылығы, жолаушылар көлігі, автомобиль жолдары және тұрғын үй инспекциясы бөлімі" мемлекеттік мекемесі белгіленеді.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жөніндегі қызмет.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