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ed61" w14:textId="089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21 желтоқсандағы № 16/131 шешімі. Қарағанды облысының Әділет департаментінде 2018 жылғы 9 қаңтарда № 4548 болып тіркелді. Күші жойылды - Қарағанды облысы Балқаш қалалық мәслихатының 2023 жылғы 7 маусымдағы № 4/47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07.06.2023 </w:t>
      </w:r>
      <w:r>
        <w:rPr>
          <w:rFonts w:ascii="Times New Roman"/>
          <w:b w:val="false"/>
          <w:i w:val="false"/>
          <w:color w:val="ff0000"/>
          <w:sz w:val="28"/>
        </w:rPr>
        <w:t>№ 4/47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09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Балқаш қаласы бойынша тұрмыстық қатты қалдықтарды жинауға, әкетуге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тарифтері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№16/131 шешіміне қосымша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тұрмыстық қатты қалдықтарды жинауға, әкетуге және көмуге арналған тариф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тариф (ҚҚС-мен)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тұрмыстық қатты қалдықтарды жинау және шығару үшін қызмет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тұрмыстық қатты қалдықтарды көму үшін қызмет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(1м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үшін)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 (1 тұрғынға)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тұрғын үй (1 тұрғынға)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текше метр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