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342f" w14:textId="8743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2017 жылғы 21 желтоқсандағы № 16/130 шешімі. Қарағанды облысының Әділет департаментінде 2018 жылғы 9 қаңтарда № 4547 болып тіркелді. Күші жойылды - Қарағанды облысы Балқаш қалалық мәслихатының 2022 жылғы 21 желтоқсандағы № 19/143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19/143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09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Балқаш қаласы бойынша коммуналдық қалдықтардың пайда болу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№16/130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коммуналдық қалдықтардың пайда болу және жинақталу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Балқаш қалалық мәслихатының 25.12.2019 </w:t>
      </w:r>
      <w:r>
        <w:rPr>
          <w:rFonts w:ascii="Times New Roman"/>
          <w:b w:val="false"/>
          <w:i w:val="false"/>
          <w:color w:val="ff0000"/>
          <w:sz w:val="28"/>
        </w:rPr>
        <w:t>№ 35/284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қалдықтарың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базалары,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– текше метр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шаршы метр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