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9104" w14:textId="18b9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2017 жылғы 13 сәуірдегі № 108 қаулысы. Жамбыл облысы Әділет департаментінде 2017 жылғы 2 мамырда № 3417 болып тіркелді. Күші жойылды - Жамбыл облысы Шу аудандық әкімдігінің 2023 жылғы 24 қазандағы № 476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Шу аудандық әкімдігінің 24.10.2023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"Шу ауданы әкімдігінің 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қадағалау аудан әкімінің орынбасары Ербол Еркінұлы Аймамбетовке жүктелсін.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 үшін жұмыс орындарына квота белгілеу туралы" 2017 жылғы 13 сәуірдегі № 108 қаулысына келісім парағы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әкiмдiгiнiң денсаулық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 Шу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ауруханасының бас дәрiгерi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Б.С. Бейсенбаев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сәуір 2017 жыл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әкiмдiгiнiң денсаулық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 Шу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емханасының бас дәрiгерi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Билялова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сәуір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Шу ауданы әкімдігінің 28.05.2018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тізімдің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 Шу қалалық ауруханасы"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әкімдігінің денсаулық сақтау басқармасы Шу қалалық емханасы" шаруашылық жүргізу құқығындағы мемлекеттік коммуналдық кәсіпорыны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 Шу аудандық орталық ауруханасы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"Абай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"Әль-Фараби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"М.Әуезов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"Е. Бекмаханов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"М. Х. Дулати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"М. Мақатаев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