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1df" w14:textId="fdff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2017 жылғы 31 қазандағы № 200 қаулысы. Жамбыл облысы Әділет департаментінде 2017 жылғы 27 қарашада № 3598 болып тіркелді. Күші жойылды - Жамбыл облысы Сарысу аудандық әкімдігінің 2019 жылғы 29 мамырдағы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әкімдігінің 29.05.2019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Сарысу ауданы әкімдігінің 2017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2017 жылғы 21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3399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Сарысу аудандық "Сарысу" газетінің 2017 жылғы 13 мамырдағы № 40-41 нөмірінде жарияланған) қаулысының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Д. Асановаға жүктелсiн.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Көкей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Мүгедектер үшін жұмыс орындарына квота белгіленген ұйымдардың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Сарысу ауданы әкімдігінің 28.04.2018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889"/>
        <w:gridCol w:w="1587"/>
        <w:gridCol w:w="1702"/>
        <w:gridCol w:w="319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Болашақ балабақшасы" мемлекеттік коммуналдық қазыналық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Б.Қашқынбаев атындағы орта мектебі"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Ш. Уәлиханов атындағы мектеп – гимназиясы"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М. Әуезов атындағы мектеп – гимназиясы"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мәдениет және тілдерді дамыту бөлімінің орталықтандырылған кітапханалар жүйесі"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мәдениет және тілдерді дамыту бөлімінің аудандық мәдениет үйі" мемлекеттік коммуналдық қазыналық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Балалар-жасөспірімдер орталығы"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Сарысу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Абай атындағы орта мектебі"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