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1fdd" w14:textId="5601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тізбесін және тыңайтқыштарды сатушыдан сатып алынған тыңайтқыштардың 1 тоннасына (килограмына, литрiне)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27 сәуірдегі № 81 қаулысы. Жамбыл облысы Әділет департаментінде 2017 жылғы 11 мамырда № 3431 болып тіркелді. Күші жойылды - Жамбыл облысы әкімдігінің 2018 жылы 25 қаңтардағы № 15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25.01.2018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Субсидияланатын тыңайтқыштар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тыңайтқыштарды сатушыдан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қажетті шаралардың қабылдануын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"Субсидияланатын отандық тыңайтқыштардың түрлерін және тыңайтқыштарды сатушыдан сатып алынған тыңайтқыштардың 1 тоннасына (килограмына, литріне) арналған субсидиялардың нормаларын белгілеу туралы" Жамбыл облысы әкімдігінің 2016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19 мамырдағы "Ақ жол" газетінде, 2016 жылдың 19 мамырында "Әділет" ақпараттық-құқықтық жүйесінде жарияланған) күші жойылды деп танылсын.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орынбасары А. Нұралиевке жүктелсін.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мемлекеттiк тiркелген күннен бастап </w:t>
      </w:r>
      <w:r>
        <w:rPr>
          <w:rFonts w:ascii="Times New Roman"/>
          <w:b w:val="false"/>
          <w:i w:val="false"/>
          <w:color w:val="000000"/>
          <w:sz w:val="28"/>
        </w:rPr>
        <w:t>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268"/>
        <w:gridCol w:w="35"/>
        <w:gridCol w:w="7273"/>
        <w:gridCol w:w="241"/>
        <w:gridCol w:w="9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қ/с</w:t>
            </w:r>
          </w:p>
          <w:bookmarkEnd w:id="11"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әсер ету құрамы,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Азоттық тыңайтқыштар</w:t>
            </w:r>
          </w:p>
          <w:bookmarkEnd w:id="1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Б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сульфатының қосымша өнімі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ҚАҚ+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(ҚАҚ)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ҚАҚ-32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(ҚАҚ)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аммонийлік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нитраты- 6,8,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  <w:bookmarkEnd w:id="1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Верхнекамск фосфорит ұны, А,Б, В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Супрефос-NS" азот-күкірт бар супрефосы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  <w:bookmarkEnd w:id="2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</w:t>
            </w:r>
          </w:p>
          <w:bookmarkEnd w:id="27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15:15:15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нитроаммофоска тыңайтқышы (азофоска)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азот-фосфор-калийлі тыңайтқышы (диаммофоска)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азотты-фосфорлы-калийлі минералды тыңайтқыш (NPK тукоқоспалары)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кешенді тыңайтқыш 20:20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кешенді тыңайтқыш 20:20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гранулометриалды құрамды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 фосфор-калий-күкірті бар тыңайтқыш (NPКS-)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құрамында азот-фосфор-күкірті бар тыңайтқыш, марки (NPS)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N 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- фосфор-калий бар тыңайтқыш (РК)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(РКS)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- фосфор-күкірт бар тыңайтқыш (РS)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ерігіш арнайы (азықтық) моноаммоний фосфаты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 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  <w:bookmarkEnd w:id="4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микротыңайтқыштары" құрамында микроэлементтері бар қоректендіретін ерітінділер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Fe-2,5 фитоқосылысы, Mo-2,0 фитоқосылысы, Cu-1,0 фитоқосылысы, Zn-2,5 фитоқосылысы, Mn-1,0 фитоқосылысы, Сo-0,5 фитоқосылысы, B-0,5 фитоқосылысы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(кальций нитраты)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KristalonRed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Q12 темір хелат DTPA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мыс хелаты EDTA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марганец хелаты EDTA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мырыш хелаты EDTA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MgS (магния сульфаты)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 (калий нитраты)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MAGтыңайтқышы (магний нитраты)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қышқылдар-19-21, фульвоқышқылдары-3-5, ульмин қышқылдары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аминдік қышқылдар-9,3,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аминдік қышқылдар 20, N-5,5, B-1,5, Zn-0,1,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теңіз балдырының экстракты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"Старт" маркалы Биостим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қышқылы-5,5, полисахаридтер-7,0,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О- 2,5, MgO-1,0,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"Универсал" маркалы Биостим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"Рост" маркалы Биостим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"Зерновой" маркалы Биостим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қышқылы-7,0,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"Масличный" маркалы Биостим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Қореқтендіргіш тыңайтқыштар 0,1% NBR01SP (табиғи брассинолид)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тыңайтқыштар NPK 04-08-36+3MgO+22SO3+TE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тыңайтқыштар 18-18-18+ТЕ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 Mn-0,05, Zn-0,05,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Fe-0,1,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поли-гиброки-карбон қышқылы-20,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-40; К2O-13,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33% (Aminosit 33%)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қышқылы -33, жалпы N-9,8, органикалық заттек-48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Плюс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балдыр экстракты - 2,9, еркін амин қышқылы-2,4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Мантурон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органикалық заттек- 23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(бақшалық)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(жүзім)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Нутривант Плюс зерновой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Нутривант Плюс картофельный 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Нутривант Плюс масличный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(сыра қайнатуға арналған)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(жемістік)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(қант қызылшасы)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 (қызанақ)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Нутривант Плюс Универсальный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(мақта)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Нутрифос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- 28,3, N-9,5,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гуминдік экстракты-21,6, органикалық заттек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Fe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Са+ В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B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Cu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L-Mn+Zn Plus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-3,4, N-5,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В 18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Некст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Мо+В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Рут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еркін амин қышқылдары - 10, полисахаридтер-6,1, ауксиндер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органиекалық N-5,2, аммонийлік N-5,1, P2O5-0,1, K2O-0,3, полисахаридтер - 7,9 жалпы гуминдік экстракты - 29,3 органикалық заттек- 76,7,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С-40,6, СаО-0,05,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MgO-0,04, Fe-0,003,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Шугагон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- 7,8,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олигосахаридтер - 29, жалпыгуминдік экстракты - 15, органикалық заттек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аминдік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4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Mn-1,13,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SO3-2,02,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гуминдік құрамы-68,6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органикалық -минералды тыңайтқыш ,сулы ерітіндісі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аминдік қышқыл және пептидтер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N-6,9, табиғи құрамы-44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N-8,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 N-2, аммонийлік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N-5,1, аммиакты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органический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O-21, MgO-2, Cu-0,08, Fe-0,2, Mn-0,1,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аммонийлік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аммонийлік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аммонийлік N-4,8, органикалық заттек-40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қышқылдың натрий тұзы 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Micromax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Foliar Boron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Bio 20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балдыр экстракты 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Calmax (Кальмакс)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3Х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2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1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MgO-1,5, Fe -0,17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маркалы, Изагри-К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-6,6жалпы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маркалы, Изагри-К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 нитратты N-1,74, S-8,96, амин қышқылдары 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маркалы, Изагри-К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N-10,6, аммонийлік N-19,5, амидті N-11,0,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маркалы, Изагри-К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жалпы N-5,53, нитратты N-2,26,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маркалы, Изагри-М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маркалы, Изагри-К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 амин қышқылдары 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маркалы, Изагри-К марка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маркалы, Изагри-М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қоректендіру маркалы, Изагри-К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