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83d3b" w14:textId="d683d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Пробация қызметiнiң есебiнде тұрған адамдарды, бас бостандығынан айыру орындарынан босатылған адамдарды және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Қарасай ауданы әкімдігінің 2017 жылғы 9 қаңтардағы № 4 қаулысы. Алматы облысы Әділет департаментінде 2017 жылы 20 қаңтарда № 4071 болып тіркелді. Күші жойылды - Алматы облысы Қарасай ауданы әкімдігінің 2024 жылғы 19 қаңтардағы № 24 қаулысымен</w:t>
      </w:r>
    </w:p>
    <w:p>
      <w:pPr>
        <w:spacing w:after="0"/>
        <w:ind w:left="0"/>
        <w:jc w:val="both"/>
      </w:pPr>
      <w:r>
        <w:rPr>
          <w:rFonts w:ascii="Times New Roman"/>
          <w:b w:val="false"/>
          <w:i w:val="false"/>
          <w:color w:val="ff0000"/>
          <w:sz w:val="28"/>
        </w:rPr>
        <w:t xml:space="preserve">
      Ескерту. Күші жойылды - Алматы облысы Қарасай ауданы әкімдігінің 19.01.2024 </w:t>
      </w:r>
      <w:r>
        <w:rPr>
          <w:rFonts w:ascii="Times New Roman"/>
          <w:b w:val="false"/>
          <w:i w:val="false"/>
          <w:color w:val="ff0000"/>
          <w:sz w:val="28"/>
        </w:rPr>
        <w:t>№ 24</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14" w:id="0"/>
    <w:p>
      <w:pPr>
        <w:spacing w:after="0"/>
        <w:ind w:left="0"/>
        <w:jc w:val="both"/>
      </w:pPr>
      <w:r>
        <w:rPr>
          <w:rFonts w:ascii="Times New Roman"/>
          <w:b w:val="false"/>
          <w:i w:val="false"/>
          <w:color w:val="000000"/>
          <w:sz w:val="28"/>
        </w:rPr>
        <w:t xml:space="preserve">
      "Халықты жұмыспен қамту туралы" 2016 жылғы 6 сәуірдегі Қазақстан Республикасы Заңының </w:t>
      </w:r>
      <w:r>
        <w:rPr>
          <w:rFonts w:ascii="Times New Roman"/>
          <w:b w:val="false"/>
          <w:i w:val="false"/>
          <w:color w:val="000000"/>
          <w:sz w:val="28"/>
        </w:rPr>
        <w:t>9-бабының</w:t>
      </w:r>
      <w:r>
        <w:rPr>
          <w:rFonts w:ascii="Times New Roman"/>
          <w:b w:val="false"/>
          <w:i w:val="false"/>
          <w:color w:val="000000"/>
          <w:sz w:val="28"/>
        </w:rPr>
        <w:t xml:space="preserve"> 7), 8), 9) тармақшаларына және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2016 жылғы 26 мамырдағы </w:t>
      </w:r>
      <w:r>
        <w:rPr>
          <w:rFonts w:ascii="Times New Roman"/>
          <w:b w:val="false"/>
          <w:i w:val="false"/>
          <w:color w:val="000000"/>
          <w:sz w:val="28"/>
        </w:rPr>
        <w:t>№ 412</w:t>
      </w:r>
      <w:r>
        <w:rPr>
          <w:rFonts w:ascii="Times New Roman"/>
          <w:b w:val="false"/>
          <w:i w:val="false"/>
          <w:color w:val="000000"/>
          <w:sz w:val="28"/>
        </w:rPr>
        <w:t xml:space="preserve"> Қазақстан Республикасы Денсаулық сақтау және әлеуметтік даму министрінің бұйрығына (Нормативтік құқықтық актілерді мемлекеттік тіркеу тізілімінде № 13898 тіркелген) сәйкес, Қарасай ауданының әкімдігі </w:t>
      </w:r>
      <w:r>
        <w:rPr>
          <w:rFonts w:ascii="Times New Roman"/>
          <w:b/>
          <w:i w:val="false"/>
          <w:color w:val="000000"/>
          <w:sz w:val="28"/>
        </w:rPr>
        <w:t>ҚАУЛЫ ЕТЕДІ:</w:t>
      </w:r>
      <w:r>
        <w:rPr>
          <w:rFonts w:ascii="Times New Roman"/>
          <w:b w:val="false"/>
          <w:i w:val="false"/>
          <w:color w:val="000000"/>
          <w:sz w:val="28"/>
        </w:rPr>
        <w:t xml:space="preserve"> </w:t>
      </w:r>
    </w:p>
    <w:bookmarkEnd w:id="0"/>
    <w:bookmarkStart w:name="z15" w:id="1"/>
    <w:p>
      <w:pPr>
        <w:spacing w:after="0"/>
        <w:ind w:left="0"/>
        <w:jc w:val="both"/>
      </w:pPr>
      <w:r>
        <w:rPr>
          <w:rFonts w:ascii="Times New Roman"/>
          <w:b w:val="false"/>
          <w:i w:val="false"/>
          <w:color w:val="000000"/>
          <w:sz w:val="28"/>
        </w:rPr>
        <w:t>
      1. Пробация қызметiнiң есебiнде тұрған адамдарды, бас бостандығынан айыру орындарынан босатылған адамдарды және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ұйымдық-құқықтық нысанына және меншік нысанына қарамастан ұйымдар үшін ұйымның жұмыскерлерінің тізімдік санының үш пайызы мөлшерінде жұмыс орындарына квота белгіленсін.</w:t>
      </w:r>
    </w:p>
    <w:bookmarkEnd w:id="1"/>
    <w:bookmarkStart w:name="z16" w:id="2"/>
    <w:p>
      <w:pPr>
        <w:spacing w:after="0"/>
        <w:ind w:left="0"/>
        <w:jc w:val="both"/>
      </w:pPr>
      <w:r>
        <w:rPr>
          <w:rFonts w:ascii="Times New Roman"/>
          <w:b w:val="false"/>
          <w:i w:val="false"/>
          <w:color w:val="000000"/>
          <w:sz w:val="28"/>
        </w:rPr>
        <w:t>
      2. Осы қаулының орындалуын бақылау аудан әкімінің орынбасары А. Назарбаеваға жүктелсін.</w:t>
      </w:r>
    </w:p>
    <w:bookmarkEnd w:id="2"/>
    <w:bookmarkStart w:name="z17" w:id="3"/>
    <w:p>
      <w:pPr>
        <w:spacing w:after="0"/>
        <w:ind w:left="0"/>
        <w:jc w:val="both"/>
      </w:pPr>
      <w:r>
        <w:rPr>
          <w:rFonts w:ascii="Times New Roman"/>
          <w:b w:val="false"/>
          <w:i w:val="false"/>
          <w:color w:val="000000"/>
          <w:sz w:val="28"/>
        </w:rPr>
        <w:t>
      3.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Қарасай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Бигелдиев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