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c3c0" w14:textId="03fc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2017 жылғы 8 желтоқсандағы № 21-3 шешімі. Алматы облысы Әділет департаментінде 2017 жылы 25 желтоқсанда № 4446 болып тіркелді. Күші жойылды - Алматы облысы Еңбекшіқазақ аудандық мәслихатының 2021 жылғы 26 қазандағы № 11-51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Еңбекшіқазақ аудандық мәслихатының 26.10.2021 </w:t>
      </w:r>
      <w:r>
        <w:rPr>
          <w:rFonts w:ascii="Times New Roman"/>
          <w:b w:val="false"/>
          <w:i w:val="false"/>
          <w:color w:val="ff0000"/>
          <w:sz w:val="28"/>
        </w:rPr>
        <w:t>№ 11-51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Республикасының Экологиялық кодексінің 19-1-бабының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қосымшасына сәйкес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Еңбекшіқазақ аудандық мәслихатының "Энергетика мен жалпы инфрақұрылымды дамыту және тұрғын үй-коммуналдық шаруашылық мәселелері жөніндегі" тұрақты комиссиясына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Тиккельдиев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2017 жылғы "8" желтоқсандағы № 21-3 шешімімен бекітілген қосымша 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20-1-бабының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Еңбекшіқазақ ауданының жергiлiктi атқарушы органы (бұдан әрі – жергiлiктi атқарушы орган) жүзеге асырады.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жергiлiктi атқарушы орган тұрғын үй-коммуналдық шаруашылық саласында қызмет атқаруға уәкілеттілік берген және тиісті жергілікті бюджеттерден қаржыландырылатын атқарушы орган белгіленеді.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Иесіз қауіпті қалдықтарды басқару – бұл қалдықтарды бағалау, есепке алу, одан әрі пайдалану, сату, кәдеге жарату және жою бойынша қызмет. 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iстеу барысында Қазақстан Республикасының экологиялық заңнамасында көзделген талаптар сақталады.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