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010f" w14:textId="e320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17 сәуірдегі № 151 қаулысы. Алматы облысы Әділет департаментінде 2017 жылы 28 сәуірде № 4202 болып тіркелді. Күші жойылды - Алматы облысы әкімдігінің 2025 жылғы 25 сәуірдегі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25.04.2025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4-1/168 бұйрығымен бекітілген 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11151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Жеміс-жидек дақылдарының көпжылдық көшеттерін отырғызу және өсіруге (оның ішінде қалпына келтіруге) арналған субсидиялардың нормалары (1 гектарға)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"Жеміс-жидек дақылдарының және жүзімнің көпжылдық көшеттерін отырғызу және өсіру шығындарының құнын ішінара өтеуге арналған субсидиялардың нормаларын белгілеу туралы" 2016 жылғы 25 тамыздағы № 442 (Нормативтік құқықтық актілерді мемлекеттік тіркеу тізілімінде № 3947 тіркелген, 2016 жылдың 6 қыркүйегінде "Жетісу" және "Огни Алатау"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С. Бескемпіровке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"17" сәуірдегі № 151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Алманың "Апорт" сортын отырғызу және өсіру шығындарының құнын ішінара өтеуге арналған субсидиялар нормалары (тіреуіш бағаналарын орнатуға арналған шығындарды қоспағанда)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теңге/ гектар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ғызу схема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өсу жылы)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өсу жылы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 сы (40%)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(40%)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 сы (40%)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176266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өсу жылы 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өсу жылы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өсу жылы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өсу жылы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  <w:bookmarkEnd w:id="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 сы (40%)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 сы (40%)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 сы (40%)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 диялар норма сы (40%)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496614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198646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Алманың "Апорт" сортының отырғызылатын көшеттерінің телітушісі Сиверс немесе Недзвецкого болуы тиіс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