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b67b" w14:textId="773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22 қарашадағы № 235 қаулысы. Ақтөбе облысының Әділет департаментінде 2017 жылғы 8 желтоқсанда № 5731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Шалқар ауданы әкімінің орынбасары А. Бурамбаеваға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2017 жылғы 22 қарашадағы № 235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05.10.2020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 болып табылады.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Шалқар ауданының әкімдігімен құрылған қоғамдық тәртіпті қамтамасыз етуге қатысатын азаматтарды көтермелеу жөніндегі комиссия (бұдан әрi – Комиссия) қарайды.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Шалқар аудандық ПБ* бастығы енгізеді.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шығарылған Ақтөбе облысы ПД* бастығының бұйрығы – көтермелеуге ақы төлеу үшін негіз болып табылады.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10 есе айлық есептiк көрсеткiштен аспайды.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Шалқар аудандық ПБ жүргiзіледі.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