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64cd" w14:textId="c406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Ақтөбе қаласы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2017 жылғы 25 желтоқсандағы № 6788 қаулысы. Ақтөбе облысының Әділет департаментінде 2018 жылғы 9 қаңтарда № 5828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2018 жылға Ақтөбе қаласы бойынша пробация қызметінің есебінде тұрған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қаласының әкімдігінің 29.06.2018 </w:t>
      </w:r>
      <w:r>
        <w:rPr>
          <w:rFonts w:ascii="Times New Roman"/>
          <w:b w:val="false"/>
          <w:i w:val="false"/>
          <w:color w:val="000000"/>
          <w:sz w:val="28"/>
        </w:rPr>
        <w:t>№ 3873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қала әкімінің орынбасары Р.Айдашеваға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