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f10" w14:textId="820e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"Қобда" мемлекеттік табиғи қаумалын құру туралы</w:t>
      </w:r>
    </w:p>
    <w:p>
      <w:pPr>
        <w:spacing w:after="0"/>
        <w:ind w:left="0"/>
        <w:jc w:val="both"/>
      </w:pPr>
      <w:r>
        <w:rPr>
          <w:rFonts w:ascii="Times New Roman"/>
          <w:b w:val="false"/>
          <w:i w:val="false"/>
          <w:color w:val="000000"/>
          <w:sz w:val="28"/>
        </w:rPr>
        <w:t>Ақтөбе облысының әкімдігінің 2017 жылғы 6 желтоқсандағы № 425 қаулысы. Ақтөбе облысының Әділет департаментінде 2017 жылғы 22 желтоқсанда № 5764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10-бабының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Меншiк иелерi мен жер пайдаланушылардан жерлерін алып қоймастан Ақтөбе облысының Қобда ауданы аумағында жергілікті маңызы бар, жалпы алаңы 34 655 (отыз төрт мың алты жүз елу бес) гектар "Қобда" мемлекеттік табиғи қаумалы (бұдан әрі - Қаумал) құрылсын.</w:t>
      </w:r>
    </w:p>
    <w:bookmarkEnd w:id="1"/>
    <w:bookmarkStart w:name="z4" w:id="2"/>
    <w:p>
      <w:pPr>
        <w:spacing w:after="0"/>
        <w:ind w:left="0"/>
        <w:jc w:val="both"/>
      </w:pPr>
      <w:r>
        <w:rPr>
          <w:rFonts w:ascii="Times New Roman"/>
          <w:b w:val="false"/>
          <w:i w:val="false"/>
          <w:color w:val="000000"/>
          <w:sz w:val="28"/>
        </w:rPr>
        <w:t xml:space="preserve">
      2. Қаумал "Қобда орман шаруашылығы" мемлекеттік мекемесінің қарамағына берілсін. </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М.Е.Абдуллинге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Орман шаруашылығы және жануарлар </w:t>
            </w:r>
            <w:r>
              <w:br/>
            </w:r>
            <w:r>
              <w:rPr>
                <w:rFonts w:ascii="Times New Roman"/>
                <w:b w:val="false"/>
                <w:i/>
                <w:color w:val="000000"/>
                <w:sz w:val="20"/>
              </w:rPr>
              <w:t xml:space="preserve">дүниесі комитеті Төрағасының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М.Айнабеков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 ______________ 2017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