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ad33" w14:textId="6fba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2017 жылғы 10 қарашадағы № 386 қаулысы. Ақтөбе облысының Әділет департаментінде 2017 жылғы 28 қарашада № 5706 болып тіркелді. Күші жойылды - Ақтөбе облысы әкімдігінің 2020 жылғы 18 ақпандағы № 55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18.02.2020 № 55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Білім және ғылым министрінің 2017 жылғы 7 тамыздағы № 397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 бекіту туралы" нормативтік құқықтық актілерді мемлекеттік тіркеу Тізілімінде № 15740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Қоса беріліп отырған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xml:space="preserve">
      3) осы қаулыны Ақтөбе облысы әкімдігінің интернет-ресурсында орналастыруды қамтамасыз етсін. </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Е.Ж.Нұрғалиевке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2017 жылғы 10 қарашадағы</w:t>
            </w:r>
            <w:r>
              <w:br/>
            </w:r>
            <w:r>
              <w:rPr>
                <w:rFonts w:ascii="Times New Roman"/>
                <w:b w:val="false"/>
                <w:i w:val="false"/>
                <w:color w:val="000000"/>
                <w:sz w:val="20"/>
              </w:rPr>
              <w:t>№ 386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Ақтөбе облысы әкімдігінің 18.07.2018 </w:t>
      </w:r>
      <w:r>
        <w:rPr>
          <w:rFonts w:ascii="Times New Roman"/>
          <w:b w:val="false"/>
          <w:i w:val="false"/>
          <w:color w:val="ff0000"/>
          <w:sz w:val="28"/>
        </w:rPr>
        <w:t>№ 328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3" w:id="6"/>
    <w:p>
      <w:pPr>
        <w:spacing w:after="0"/>
        <w:ind w:left="0"/>
        <w:jc w:val="left"/>
      </w:pPr>
      <w:r>
        <w:rPr>
          <w:rFonts w:ascii="Times New Roman"/>
          <w:b/>
          <w:i w:val="false"/>
          <w:color w:val="000000"/>
        </w:rPr>
        <w:t xml:space="preserve"> 1. Жалпы ережелер</w:t>
      </w:r>
    </w:p>
    <w:bookmarkEnd w:id="6"/>
    <w:bookmarkStart w:name="z11" w:id="7"/>
    <w:p>
      <w:pPr>
        <w:spacing w:after="0"/>
        <w:ind w:left="0"/>
        <w:jc w:val="both"/>
      </w:pPr>
      <w:r>
        <w:rPr>
          <w:rFonts w:ascii="Times New Roman"/>
          <w:b w:val="false"/>
          <w:i w:val="false"/>
          <w:color w:val="000000"/>
          <w:sz w:val="28"/>
        </w:rPr>
        <w:t>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қызметі (бұдан әрі – мемлекеттік көрсетілетін қызмет) Ақтөбе облысының білім басқармасымен (бұдан әрі – мемлекеттік көрсетілетін қызметті беруші) көрсетіледі.</w:t>
      </w:r>
    </w:p>
    <w:bookmarkEnd w:id="7"/>
    <w:p>
      <w:pPr>
        <w:spacing w:after="0"/>
        <w:ind w:left="0"/>
        <w:jc w:val="both"/>
      </w:pPr>
      <w:r>
        <w:rPr>
          <w:rFonts w:ascii="Times New Roman"/>
          <w:b w:val="false"/>
          <w:i w:val="false"/>
          <w:color w:val="000000"/>
          <w:sz w:val="28"/>
        </w:rPr>
        <w:t>
      Мемлекеттік қызметті көрсету үшін өтінішті қабылдау және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2" w:id="8"/>
    <w:p>
      <w:pPr>
        <w:spacing w:after="0"/>
        <w:ind w:left="0"/>
        <w:jc w:val="both"/>
      </w:pPr>
      <w:r>
        <w:rPr>
          <w:rFonts w:ascii="Times New Roman"/>
          <w:b w:val="false"/>
          <w:i w:val="false"/>
          <w:color w:val="000000"/>
          <w:sz w:val="28"/>
        </w:rPr>
        <w:t>
      2. Мемлекеттік қызмет көрсету нысаны: қағаз түрінде.</w:t>
      </w:r>
    </w:p>
    <w:bookmarkEnd w:id="8"/>
    <w:bookmarkStart w:name="z13" w:id="9"/>
    <w:p>
      <w:pPr>
        <w:spacing w:after="0"/>
        <w:ind w:left="0"/>
        <w:jc w:val="both"/>
      </w:pPr>
      <w:r>
        <w:rPr>
          <w:rFonts w:ascii="Times New Roman"/>
          <w:b w:val="false"/>
          <w:i w:val="false"/>
          <w:color w:val="000000"/>
          <w:sz w:val="28"/>
        </w:rPr>
        <w:t xml:space="preserve">
      3.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хабарлама немесе Қазақстан Республикасы Білім және ғылым министрінің 2017 жылғы 7 тамыздағы № 397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 бекіту туралы" нормативтік құқықтық актілерді мемлекеттік тіркеу Тізілімінде № 15740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көрсетілетін қызмет көрсетуден бас тарту туралы дәлелді жауап мемлекеттік қызметті көрсету нәтижесі болып табылады.</w:t>
      </w:r>
    </w:p>
    <w:bookmarkEnd w:id="9"/>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bookmarkStart w:name="z14" w:id="10"/>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 құрылымдық бөлімшелерінің (қызметкерлерінің) іс-әрекет тәртібін сипаттау</w:t>
      </w:r>
    </w:p>
    <w:bookmarkEnd w:id="10"/>
    <w:bookmarkStart w:name="z15" w:id="11"/>
    <w:p>
      <w:pPr>
        <w:spacing w:after="0"/>
        <w:ind w:left="0"/>
        <w:jc w:val="both"/>
      </w:pPr>
      <w:r>
        <w:rPr>
          <w:rFonts w:ascii="Times New Roman"/>
          <w:b w:val="false"/>
          <w:i w:val="false"/>
          <w:color w:val="000000"/>
          <w:sz w:val="28"/>
        </w:rPr>
        <w:t>
      4. Көрсетілетін қызметті берушінің Мемлекеттік корпорацияда және көрсетілетін қызметті алушының Мемлекеттік корпорация арқылы мемлекеттік қызмет көрсету кезіндегі жүгіну мен рәсімдер жүйелілігі тәртібінің сипаты:</w:t>
      </w:r>
    </w:p>
    <w:bookmarkEnd w:id="11"/>
    <w:bookmarkStart w:name="z16" w:id="12"/>
    <w:p>
      <w:pPr>
        <w:spacing w:after="0"/>
        <w:ind w:left="0"/>
        <w:jc w:val="both"/>
      </w:pPr>
      <w:r>
        <w:rPr>
          <w:rFonts w:ascii="Times New Roman"/>
          <w:b w:val="false"/>
          <w:i w:val="false"/>
          <w:color w:val="000000"/>
          <w:sz w:val="28"/>
        </w:rPr>
        <w:t xml:space="preserve">
      5. Көрсетілетін қызметті алушының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техникалық және кәсіптік, орта білімнен кейінгі білімі бар кадрларды даярлауға арналған мемлекеттік білім беру тапсырысын орналастыру жөніндегі комиссия төрағасының атына жазылған өтініші мемлекеттік қызмет көрсету бойынша рәсімді (іс-әрекеттерді) бастауға негіз болып табылады.</w:t>
      </w:r>
    </w:p>
    <w:bookmarkEnd w:id="12"/>
    <w:bookmarkStart w:name="z17" w:id="13"/>
    <w:p>
      <w:pPr>
        <w:spacing w:after="0"/>
        <w:ind w:left="0"/>
        <w:jc w:val="both"/>
      </w:pPr>
      <w:r>
        <w:rPr>
          <w:rFonts w:ascii="Times New Roman"/>
          <w:b w:val="false"/>
          <w:i w:val="false"/>
          <w:color w:val="000000"/>
          <w:sz w:val="28"/>
        </w:rPr>
        <w:t>
      6. Мемлекеттік көрсетілетін қызметті көрсету үдерісінің құрамына кіретін әрбір рәсімнің (іс-әрекеттің) мазмұны, оны орындау ұзақтығы:</w:t>
      </w:r>
    </w:p>
    <w:bookmarkEnd w:id="13"/>
    <w:p>
      <w:pPr>
        <w:spacing w:after="0"/>
        <w:ind w:left="0"/>
        <w:jc w:val="both"/>
      </w:pPr>
      <w:r>
        <w:rPr>
          <w:rFonts w:ascii="Times New Roman"/>
          <w:b w:val="false"/>
          <w:i w:val="false"/>
          <w:color w:val="000000"/>
          <w:sz w:val="28"/>
        </w:rPr>
        <w:t xml:space="preserve">
      1) құжаттарды беру – көрсетілетін қызметті алушы (немесе сенімхат бойынша оның өкілі) 10 (он) минут ішінде Мемлекеттік корпорация қызметкеріне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ұсынады;</w:t>
      </w:r>
    </w:p>
    <w:p>
      <w:pPr>
        <w:spacing w:after="0"/>
        <w:ind w:left="0"/>
        <w:jc w:val="both"/>
      </w:pPr>
      <w:r>
        <w:rPr>
          <w:rFonts w:ascii="Times New Roman"/>
          <w:b w:val="false"/>
          <w:i w:val="false"/>
          <w:color w:val="000000"/>
          <w:sz w:val="28"/>
        </w:rPr>
        <w:t>
      2) құжаттарды қабылдау және тіркеу – Мемлекеттік корпорация қызметкері өтінішті 10 (он) минут ішінде тіркейді;</w:t>
      </w:r>
    </w:p>
    <w:p>
      <w:pPr>
        <w:spacing w:after="0"/>
        <w:ind w:left="0"/>
        <w:jc w:val="both"/>
      </w:pPr>
      <w:r>
        <w:rPr>
          <w:rFonts w:ascii="Times New Roman"/>
          <w:b w:val="false"/>
          <w:i w:val="false"/>
          <w:color w:val="000000"/>
          <w:sz w:val="28"/>
        </w:rPr>
        <w:t>
      3) Мемлекеттік корпорация қызметкері 10 (он) минут ішінде көрсетілетін қызметті алушы ұсынған қағаз нысандағы құжаттардың болуы туралы белгі бөлігінде сұрау нысанын толтырады.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стандартында қарастырылған тізбеге сәйкес толық емес құжаттар топтамасын ұсынған жағдайда, Мемлекеттік корпорация қызметкері өтінішті қабылдаудан бас тартады және Стандартың </w:t>
      </w:r>
      <w:r>
        <w:rPr>
          <w:rFonts w:ascii="Times New Roman"/>
          <w:b w:val="false"/>
          <w:i w:val="false"/>
          <w:color w:val="000000"/>
          <w:sz w:val="28"/>
        </w:rPr>
        <w:t>3-қосымшасына</w:t>
      </w:r>
      <w:r>
        <w:rPr>
          <w:rFonts w:ascii="Times New Roman"/>
          <w:b w:val="false"/>
          <w:i w:val="false"/>
          <w:color w:val="000000"/>
          <w:sz w:val="28"/>
        </w:rPr>
        <w:t xml:space="preserve"> сәйкес жоқ құжаттарды көрсете отырып, нысан бойынша қолхат береді.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мәліметтерді Мемлекеттік корпорация қызметкері "Электронды үкімет" шлюзі арқылы тиісті мемлекеттік ақпараттық жүйелерден алады және көрсетілетін қызметті берушіге жібереді;</w:t>
      </w:r>
    </w:p>
    <w:p>
      <w:pPr>
        <w:spacing w:after="0"/>
        <w:ind w:left="0"/>
        <w:jc w:val="both"/>
      </w:pPr>
      <w:r>
        <w:rPr>
          <w:rFonts w:ascii="Times New Roman"/>
          <w:b w:val="false"/>
          <w:i w:val="false"/>
          <w:color w:val="000000"/>
          <w:sz w:val="28"/>
        </w:rPr>
        <w:t>
      4) Мемлекеттік корпорация қызметкері 10 (он) минут ішінде көрсетілетін қызметті алушыға тиісті құжаттардың электронды көшірме нысанында қабылданғаны туралы қолхат береді</w:t>
      </w:r>
    </w:p>
    <w:p>
      <w:pPr>
        <w:spacing w:after="0"/>
        <w:ind w:left="0"/>
        <w:jc w:val="both"/>
      </w:pPr>
      <w:r>
        <w:rPr>
          <w:rFonts w:ascii="Times New Roman"/>
          <w:b w:val="false"/>
          <w:i w:val="false"/>
          <w:color w:val="000000"/>
          <w:sz w:val="28"/>
        </w:rPr>
        <w:t>
      5) құжаттар топтамасымен бірге қалыптасқан өтініш 1 (бір) жұмыс күні ішінде поштамен және (немесе) курьерлік қызмет арқылы Ақтөбе облысының білім басқармасына жіберіледі;</w:t>
      </w:r>
    </w:p>
    <w:p>
      <w:pPr>
        <w:spacing w:after="0"/>
        <w:ind w:left="0"/>
        <w:jc w:val="both"/>
      </w:pPr>
      <w:r>
        <w:rPr>
          <w:rFonts w:ascii="Times New Roman"/>
          <w:b w:val="false"/>
          <w:i w:val="false"/>
          <w:color w:val="000000"/>
          <w:sz w:val="28"/>
        </w:rPr>
        <w:t>
      6) көрсетілетін қызметті берушінің кеңсесі 30 (отыз) минут ішінде көрсетілетін қызметті алушының Мемлекеттік корпорацияға ұсынған құжаттар топтамасын қабылдайды, тіркейді және оны қарастыру үшін көрсетілетін қызметті берушінің басшысына тапсырады;</w:t>
      </w:r>
    </w:p>
    <w:p>
      <w:pPr>
        <w:spacing w:after="0"/>
        <w:ind w:left="0"/>
        <w:jc w:val="both"/>
      </w:pPr>
      <w:r>
        <w:rPr>
          <w:rFonts w:ascii="Times New Roman"/>
          <w:b w:val="false"/>
          <w:i w:val="false"/>
          <w:color w:val="000000"/>
          <w:sz w:val="28"/>
        </w:rPr>
        <w:t>
      7) құжаттарды бөлу - көрсетілетін қызметті берушінің басшысы 1 (бір) жұмыс күні ішінде құжаттарды қарайды және оларды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xml:space="preserve">
      8) көрсетілетін қызметтің нәтижесін дайындау - көрсетілетін қызметті берушінің жауапты орындаушысы 4 (төрт) жұмыс күндері ішінде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қолхат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көрсетілетін қызмет көрсетуден бас тарту туралы дәлелді жауап дайындайды және оны қарау үшін көрсетілетін қызметті берушінің басшылығына тапсырады.</w:t>
      </w:r>
    </w:p>
    <w:p>
      <w:pPr>
        <w:spacing w:after="0"/>
        <w:ind w:left="0"/>
        <w:jc w:val="both"/>
      </w:pPr>
      <w:r>
        <w:rPr>
          <w:rFonts w:ascii="Times New Roman"/>
          <w:b w:val="false"/>
          <w:i w:val="false"/>
          <w:color w:val="000000"/>
          <w:sz w:val="28"/>
        </w:rPr>
        <w:t>
      9) көрсетілетін қызметтің нәтижесін қалыптастыру - көрсетілетін қызметті берушінің басшысы 1 (бір) жұмыс күні ішінде конкурсқа құжаттар қабылдау туралы хабарламамен немесе мемлекеттік көрсетілетін қызмет көрсетуден бас тарту туралы дәлелді жауаппен танысады, қол қояды және көрсетілетін қызметті берушінің кеңсесіне жолдайды;</w:t>
      </w:r>
    </w:p>
    <w:p>
      <w:pPr>
        <w:spacing w:after="0"/>
        <w:ind w:left="0"/>
        <w:jc w:val="both"/>
      </w:pPr>
      <w:r>
        <w:rPr>
          <w:rFonts w:ascii="Times New Roman"/>
          <w:b w:val="false"/>
          <w:i w:val="false"/>
          <w:color w:val="000000"/>
          <w:sz w:val="28"/>
        </w:rPr>
        <w:t>
      10) көрсетілетін қызметтің нәтижесін тіркеу - көрсетілетін қызметті берушінің кеңсе қызметкері 4 (төрт) сағат ішінде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қолхатты немесе мемлекеттік көрсетілетін қызмет көрсетуден бас тарту туралы дәлелді жауапты тіркейді және Мемлекеттік корпорацияға жібереді.</w:t>
      </w:r>
    </w:p>
    <w:p>
      <w:pPr>
        <w:spacing w:after="0"/>
        <w:ind w:left="0"/>
        <w:jc w:val="both"/>
      </w:pPr>
      <w:r>
        <w:rPr>
          <w:rFonts w:ascii="Times New Roman"/>
          <w:b w:val="false"/>
          <w:i w:val="false"/>
          <w:color w:val="000000"/>
          <w:sz w:val="28"/>
        </w:rPr>
        <w:t>
      Көрсетілетін қызметті беруші мемлекеттік қызмет көрсету мерзімі аяқталғанға дейін бір тәуліктен кешіктірмей мемлекеттік қызмет көрсету нәтижелерін Мемлекеттік корпорацияға жеткізуді қамтамасыз етеді.</w:t>
      </w:r>
    </w:p>
    <w:p>
      <w:pPr>
        <w:spacing w:after="0"/>
        <w:ind w:left="0"/>
        <w:jc w:val="both"/>
      </w:pPr>
      <w:r>
        <w:rPr>
          <w:rFonts w:ascii="Times New Roman"/>
          <w:b w:val="false"/>
          <w:i w:val="false"/>
          <w:color w:val="000000"/>
          <w:sz w:val="28"/>
        </w:rPr>
        <w:t>
      Мемлекеттік қызмет көрсету мерзімі көрсетілетін қызметті алушы өтініш берген күннен бастап есептеледі;</w:t>
      </w:r>
    </w:p>
    <w:p>
      <w:pPr>
        <w:spacing w:after="0"/>
        <w:ind w:left="0"/>
        <w:jc w:val="both"/>
      </w:pPr>
      <w:r>
        <w:rPr>
          <w:rFonts w:ascii="Times New Roman"/>
          <w:b w:val="false"/>
          <w:i w:val="false"/>
          <w:color w:val="000000"/>
          <w:sz w:val="28"/>
        </w:rPr>
        <w:t>
      11) пошта мемлекеттік қызмет көрсету нәтижесін Мемлекеттік корпорацияға 1 (бір) жұмыс күні ішінде жеткізеді;</w:t>
      </w:r>
    </w:p>
    <w:p>
      <w:pPr>
        <w:spacing w:after="0"/>
        <w:ind w:left="0"/>
        <w:jc w:val="both"/>
      </w:pPr>
      <w:r>
        <w:rPr>
          <w:rFonts w:ascii="Times New Roman"/>
          <w:b w:val="false"/>
          <w:i w:val="false"/>
          <w:color w:val="000000"/>
          <w:sz w:val="28"/>
        </w:rPr>
        <w:t>
      12) Мемлекеттік корпорация қызметкері 15 (он бес) минут ішінде көрсетілетін қызметті алушыға мемлекеттік қызмет көрсету нәтижесін береді</w:t>
      </w:r>
    </w:p>
    <w:bookmarkStart w:name="z18" w:id="14"/>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14"/>
    <w:bookmarkStart w:name="z19" w:id="15"/>
    <w:p>
      <w:pPr>
        <w:spacing w:after="0"/>
        <w:ind w:left="0"/>
        <w:jc w:val="both"/>
      </w:pPr>
      <w:r>
        <w:rPr>
          <w:rFonts w:ascii="Times New Roman"/>
          <w:b w:val="false"/>
          <w:i w:val="false"/>
          <w:color w:val="000000"/>
          <w:sz w:val="28"/>
        </w:rPr>
        <w:t>
      7. Мемлекеттік қызмет көрсету үдерісіне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Мемлекеттік корпорация қызметкері;</w:t>
      </w:r>
    </w:p>
    <w:p>
      <w:pPr>
        <w:spacing w:after="0"/>
        <w:ind w:left="0"/>
        <w:jc w:val="both"/>
      </w:pPr>
      <w:r>
        <w:rPr>
          <w:rFonts w:ascii="Times New Roman"/>
          <w:b w:val="false"/>
          <w:i w:val="false"/>
          <w:color w:val="000000"/>
          <w:sz w:val="28"/>
        </w:rPr>
        <w:t>
      2) Көрсетілетін қызметті берушінің кеңсе қызметкері;</w:t>
      </w:r>
    </w:p>
    <w:p>
      <w:pPr>
        <w:spacing w:after="0"/>
        <w:ind w:left="0"/>
        <w:jc w:val="both"/>
      </w:pPr>
      <w:r>
        <w:rPr>
          <w:rFonts w:ascii="Times New Roman"/>
          <w:b w:val="false"/>
          <w:i w:val="false"/>
          <w:color w:val="000000"/>
          <w:sz w:val="28"/>
        </w:rPr>
        <w:t>
      3) Көрсетілетін қызметті берушінің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bookmarkStart w:name="z20" w:id="16"/>
    <w:p>
      <w:pPr>
        <w:spacing w:after="0"/>
        <w:ind w:left="0"/>
        <w:jc w:val="both"/>
      </w:pPr>
      <w:r>
        <w:rPr>
          <w:rFonts w:ascii="Times New Roman"/>
          <w:b w:val="false"/>
          <w:i w:val="false"/>
          <w:color w:val="000000"/>
          <w:sz w:val="28"/>
        </w:rPr>
        <w:t>
      8.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p>
    <w:bookmarkEnd w:id="16"/>
    <w:p>
      <w:pPr>
        <w:spacing w:after="0"/>
        <w:ind w:left="0"/>
        <w:jc w:val="both"/>
      </w:pPr>
      <w:r>
        <w:rPr>
          <w:rFonts w:ascii="Times New Roman"/>
          <w:b w:val="false"/>
          <w:i w:val="false"/>
          <w:color w:val="000000"/>
          <w:sz w:val="28"/>
        </w:rPr>
        <w:t xml:space="preserve">
      1) көрсетілетін қызметті алушы (немесе сенімхат бойынша оның өкілі) 10 (он) минут ішінде Мемлекеттік корпорация қызметкеріне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ұсынады;</w:t>
      </w:r>
    </w:p>
    <w:p>
      <w:pPr>
        <w:spacing w:after="0"/>
        <w:ind w:left="0"/>
        <w:jc w:val="both"/>
      </w:pPr>
      <w:r>
        <w:rPr>
          <w:rFonts w:ascii="Times New Roman"/>
          <w:b w:val="false"/>
          <w:i w:val="false"/>
          <w:color w:val="000000"/>
          <w:sz w:val="28"/>
        </w:rPr>
        <w:t>
      2) Мемлекеттік корпорация қызметкері өтінішті 10 (он) минут ішінде тіркейді;</w:t>
      </w:r>
    </w:p>
    <w:p>
      <w:pPr>
        <w:spacing w:after="0"/>
        <w:ind w:left="0"/>
        <w:jc w:val="both"/>
      </w:pPr>
      <w:r>
        <w:rPr>
          <w:rFonts w:ascii="Times New Roman"/>
          <w:b w:val="false"/>
          <w:i w:val="false"/>
          <w:color w:val="000000"/>
          <w:sz w:val="28"/>
        </w:rPr>
        <w:t>
      3) Мемлекеттік корпорация қызметкері 10 (он) минут ішінде көрсетілетін қызметті алушы ұсынған қағаз нысандағы құжаттардың болуы туралы белгі бөлігінде сұрау нысанын толтырады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тізбеге сәйкес толық емес құжаттар топтамасын ұсынған жағдайда, Мемлекеттік корпорация қызметкері өтінішті қабылдаудан бас тартады және Стандартың </w:t>
      </w:r>
      <w:r>
        <w:rPr>
          <w:rFonts w:ascii="Times New Roman"/>
          <w:b w:val="false"/>
          <w:i w:val="false"/>
          <w:color w:val="000000"/>
          <w:sz w:val="28"/>
        </w:rPr>
        <w:t>3-қосымшасына</w:t>
      </w:r>
      <w:r>
        <w:rPr>
          <w:rFonts w:ascii="Times New Roman"/>
          <w:b w:val="false"/>
          <w:i w:val="false"/>
          <w:color w:val="000000"/>
          <w:sz w:val="28"/>
        </w:rPr>
        <w:t xml:space="preserve"> сәйкес жоқ құжаттарды көрсете отырып, нысан бойынша қолхат береді.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мәліметтерді Мемлекеттік корпорация қызметкері "Электронды үкімет" шлюзі арқылы тиісті мемлекеттік ақпараттық жүйелерден алады және көрсетілетін қызметті берушіге жібереді.</w:t>
      </w:r>
    </w:p>
    <w:p>
      <w:pPr>
        <w:spacing w:after="0"/>
        <w:ind w:left="0"/>
        <w:jc w:val="both"/>
      </w:pPr>
      <w:r>
        <w:rPr>
          <w:rFonts w:ascii="Times New Roman"/>
          <w:b w:val="false"/>
          <w:i w:val="false"/>
          <w:color w:val="000000"/>
          <w:sz w:val="28"/>
        </w:rPr>
        <w:t>
      4) Мемлекеттік корпорация қызметкері 10 (он) минут ішінде көрсетілетін қызметті алушыға тиісті құжаттардың электронды көшірме нысанында қабылданғаны туралы қолхат береді;</w:t>
      </w:r>
    </w:p>
    <w:p>
      <w:pPr>
        <w:spacing w:after="0"/>
        <w:ind w:left="0"/>
        <w:jc w:val="both"/>
      </w:pPr>
      <w:r>
        <w:rPr>
          <w:rFonts w:ascii="Times New Roman"/>
          <w:b w:val="false"/>
          <w:i w:val="false"/>
          <w:color w:val="000000"/>
          <w:sz w:val="28"/>
        </w:rPr>
        <w:t>
      5) құжаттар топтамасымен бірге қалыптасқан өтініш 1 (бір) жұмыс күні ішінде поштамен және (немесе) курьерлік қызмет арқылы Ақтөбе облысының білім басқармасына жіберіледі;</w:t>
      </w:r>
    </w:p>
    <w:p>
      <w:pPr>
        <w:spacing w:after="0"/>
        <w:ind w:left="0"/>
        <w:jc w:val="both"/>
      </w:pPr>
      <w:r>
        <w:rPr>
          <w:rFonts w:ascii="Times New Roman"/>
          <w:b w:val="false"/>
          <w:i w:val="false"/>
          <w:color w:val="000000"/>
          <w:sz w:val="28"/>
        </w:rPr>
        <w:t>
      6) көрсетілетін қызметті берушінің кеңсе қызметкері 30 (отыз) минут ішінде көрсетілетін қызметті алушының Мемлекеттік корпорацияға ұсынған құжаттар топтамасын қабылдайды, тіркейді және оны қарастыру үшін көрсетілетін қызметті берушінің басшысына тапсырады;</w:t>
      </w:r>
    </w:p>
    <w:p>
      <w:pPr>
        <w:spacing w:after="0"/>
        <w:ind w:left="0"/>
        <w:jc w:val="both"/>
      </w:pPr>
      <w:r>
        <w:rPr>
          <w:rFonts w:ascii="Times New Roman"/>
          <w:b w:val="false"/>
          <w:i w:val="false"/>
          <w:color w:val="000000"/>
          <w:sz w:val="28"/>
        </w:rPr>
        <w:t>
      7) көрсетілетін қызметті берушінің басшысы 1 (бір) жұмыс күні ішінде құжаттарды қарайды және оларды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xml:space="preserve">
      8) көрсетілетін қызметті берушінің жауапты орындаушысы 4 (төрт) жұмыс күндері ішінде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қолхат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көрсетілетін қызмет көрсетуден бас тарту туралы дәлелді жауап дайындайды және оны қарау үшін көрсетілетін қызметті берушінің басшылығына тапсырады;</w:t>
      </w:r>
    </w:p>
    <w:p>
      <w:pPr>
        <w:spacing w:after="0"/>
        <w:ind w:left="0"/>
        <w:jc w:val="both"/>
      </w:pPr>
      <w:r>
        <w:rPr>
          <w:rFonts w:ascii="Times New Roman"/>
          <w:b w:val="false"/>
          <w:i w:val="false"/>
          <w:color w:val="000000"/>
          <w:sz w:val="28"/>
        </w:rPr>
        <w:t>
      9) көрсетілетін қызметті берушінің басшысы 1 (бір) жұмыс күні ішінде конкурсқа құжаттар қабылдау туралы хабарламамен немесе мемлекеттік көрсетілетін қызмет көрсетуден бас тарту туралы дәлелді жауабымен танысады, қол қояды және көрсетілетін қызметті берушінің кеңсесіне жолдайды;</w:t>
      </w:r>
    </w:p>
    <w:p>
      <w:pPr>
        <w:spacing w:after="0"/>
        <w:ind w:left="0"/>
        <w:jc w:val="both"/>
      </w:pPr>
      <w:r>
        <w:rPr>
          <w:rFonts w:ascii="Times New Roman"/>
          <w:b w:val="false"/>
          <w:i w:val="false"/>
          <w:color w:val="000000"/>
          <w:sz w:val="28"/>
        </w:rPr>
        <w:t>
      10) көрсетілетін қызметті берушінің кеңсе қызметкері 4 (төрт) сағат ішінде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қолхатты немесе мемлекеттік көрсетілетін қызмет көрсетуден бас тарту туралы дәлелді жауабын тіркейді және Мемлекеттік корпорацияға жібереді;</w:t>
      </w:r>
    </w:p>
    <w:p>
      <w:pPr>
        <w:spacing w:after="0"/>
        <w:ind w:left="0"/>
        <w:jc w:val="both"/>
      </w:pPr>
      <w:r>
        <w:rPr>
          <w:rFonts w:ascii="Times New Roman"/>
          <w:b w:val="false"/>
          <w:i w:val="false"/>
          <w:color w:val="000000"/>
          <w:sz w:val="28"/>
        </w:rPr>
        <w:t>
      Көрсетілетін қызметті беруші мемлекеттік қызмет көрсету мерзімі аяқталғанға дейін бір тәуліктен кешіктірмей мемлекеттік қызмет көрсету нәтижелерін Мемлекеттік корпорацияға жеткізуді қамтамасыз етеді.</w:t>
      </w:r>
    </w:p>
    <w:p>
      <w:pPr>
        <w:spacing w:after="0"/>
        <w:ind w:left="0"/>
        <w:jc w:val="both"/>
      </w:pPr>
      <w:r>
        <w:rPr>
          <w:rFonts w:ascii="Times New Roman"/>
          <w:b w:val="false"/>
          <w:i w:val="false"/>
          <w:color w:val="000000"/>
          <w:sz w:val="28"/>
        </w:rPr>
        <w:t>
      Мемлекеттік қызмет көрсету мерзімі көрсетілетін қызметті алушы өтініш берген күннен бастап есептеледі;</w:t>
      </w:r>
    </w:p>
    <w:p>
      <w:pPr>
        <w:spacing w:after="0"/>
        <w:ind w:left="0"/>
        <w:jc w:val="both"/>
      </w:pPr>
      <w:r>
        <w:rPr>
          <w:rFonts w:ascii="Times New Roman"/>
          <w:b w:val="false"/>
          <w:i w:val="false"/>
          <w:color w:val="000000"/>
          <w:sz w:val="28"/>
        </w:rPr>
        <w:t>
      11) пошта мемлекеттік қызмет көрсету нәтижесін Мемлекеттік корпорацияға 1 (бір) жұмыс күні ішінде жеткізеді;</w:t>
      </w:r>
    </w:p>
    <w:p>
      <w:pPr>
        <w:spacing w:after="0"/>
        <w:ind w:left="0"/>
        <w:jc w:val="both"/>
      </w:pPr>
      <w:r>
        <w:rPr>
          <w:rFonts w:ascii="Times New Roman"/>
          <w:b w:val="false"/>
          <w:i w:val="false"/>
          <w:color w:val="000000"/>
          <w:sz w:val="28"/>
        </w:rPr>
        <w:t>
      12) Мемлекеттік корпорация қызметкері 15 (он бес) минут ішінде көрсетілетін қызметті алушыға мемлекеттік қызмет көрсету нәтижесін береді</w:t>
      </w:r>
    </w:p>
    <w:bookmarkStart w:name="z21" w:id="17"/>
    <w:p>
      <w:pPr>
        <w:spacing w:after="0"/>
        <w:ind w:left="0"/>
        <w:jc w:val="both"/>
      </w:pPr>
      <w:r>
        <w:rPr>
          <w:rFonts w:ascii="Times New Roman"/>
          <w:b w:val="false"/>
          <w:i w:val="false"/>
          <w:color w:val="000000"/>
          <w:sz w:val="28"/>
        </w:rPr>
        <w:t xml:space="preserve">
      9. Мемлекеттік қызметті көрсету процесінде көрсетілетін қызметті беруші рәсімдердің (іс-қимылдардың) жүйелілігінің, құрылымдық бөлімшелерімен (қызметкерлерімен) өзара іс-әрекеттер рәсімдерінің толық сипаттамасы және ақпараттық жүйелерді пайдалану тәртібі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 бизнес-процестерінің анықтамалығында келтірілген.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Регламентіне 2-қосымша</w:t>
            </w:r>
          </w:p>
        </w:tc>
      </w:tr>
    </w:tbl>
    <w:p>
      <w:pPr>
        <w:spacing w:after="0"/>
        <w:ind w:left="0"/>
        <w:jc w:val="left"/>
      </w:pPr>
      <w:r>
        <w:rPr>
          <w:rFonts w:ascii="Times New Roman"/>
          <w:b/>
          <w:i w:val="false"/>
          <w:color w:val="000000"/>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