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d68f" w14:textId="7bad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5 маусымдағы № 192 "Орман шаруашылығы және ерекше қорғалатын табиғи аумақтар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20 қыркүйектегі № 327 қаулысы. Ақтөбе облысының Әділет департаментінде 2017 жылғы 4 қазанда № 5670 болып тіркелді. Күші жойылды - Ақтөбе облысы әкімдігінің 2020 жылғы 17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17.01.2020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18-1/415 "Орман шаруашылығы және ерекше қорғалатын аумақтар саласындағы мемлекеттік көрсетілетін қызметтер стандарттарын бекіту туралы" нормативтік құқықтық актілерді мемлекеттік тіркеу Тізілімінде № 11662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5 маусымдағы № 192 "Орман шаруашылығы және ерекше қорғалатын аумақтар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4412 тіркелген, 2015 жылғы 14 шілдеде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"Ағаш кесу және орман билетін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Ауыл шаруашылығы министрінің нормативтік құқықтық актілерді мемлекеттік тіркеу Тізілімінде № 11662 тіркелген, 2015 жылғы 6 мамырдағы № 18-1/415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"Ағаш кесу және орман билетін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алушымен (не сенімхат бойынша оның өкілі) ұсынылған құжаттар мемлекеттік қызметті көрсету жөніндегі рәсімнің басталуына негіз болып табылады.".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М.Е.Абдулинге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