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48ff" w14:textId="7ae4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Ақтөбе облысында мал шаруашылығын дамытуды мемлекеттік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30 қаңтардағы № 13 қаулысы. Ақтөбе облысының Әділет департаментінде 2017 жылғы 17 ақпанда № 5264 болып тіркелді. Күші жойылды - Ақтөбе облысының әкімдігінің 2017 жылғы 11 сәуірдегі № 93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11.04.2017 № 93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 9987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2-қосымшасына</w:t>
      </w:r>
      <w:r>
        <w:rPr>
          <w:rFonts w:ascii="Times New Roman"/>
          <w:b w:val="false"/>
          <w:i w:val="false"/>
          <w:color w:val="000000"/>
          <w:sz w:val="28"/>
        </w:rPr>
        <w:t xml:space="preserve"> сәйкес шаруа (фермерлік), жеке қосалқы шаруашылықтарда және өндірістік кооперативтерде ірі қара малдың аналық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мен талаптары;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30 қаңтардағы </w:t>
            </w:r>
            <w:r>
              <w:br/>
            </w:r>
            <w:r>
              <w:rPr>
                <w:rFonts w:ascii="Times New Roman"/>
                <w:b w:val="false"/>
                <w:i w:val="false"/>
                <w:color w:val="000000"/>
                <w:sz w:val="20"/>
              </w:rPr>
              <w:t>№ 13 қаулысына 1-қосымша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6482"/>
        <w:gridCol w:w="215"/>
        <w:gridCol w:w="3755"/>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бірлік</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1-санаттағы мүйізді ірі қара мал бордақылау алаңдары</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7000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132 000</w:t>
            </w: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5000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 Ескерту: субсидия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9987 тіркелген) асыл тұқымды мал шаруашылығын дамытуды, өнім өндіруді және оның сапасын арттыруды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анықталған бағыттардың басымдықтарына сәйкес бөлінеді.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30 қаңтардағы </w:t>
            </w:r>
            <w:r>
              <w:br/>
            </w:r>
            <w:r>
              <w:rPr>
                <w:rFonts w:ascii="Times New Roman"/>
                <w:b w:val="false"/>
                <w:i w:val="false"/>
                <w:color w:val="000000"/>
                <w:sz w:val="20"/>
              </w:rPr>
              <w:t>№ 13 қаулысына 2-қосымша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418"/>
        <w:gridCol w:w="702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тізілімінде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Етті бағыттағы асыл тұқымды мүйізді ірі қара малының аналығы үшін: </w:t>
            </w:r>
            <w:r>
              <w:br/>
            </w:r>
            <w:r>
              <w:rPr>
                <w:rFonts w:ascii="Times New Roman"/>
                <w:b w:val="false"/>
                <w:i w:val="false"/>
                <w:color w:val="000000"/>
                <w:sz w:val="20"/>
              </w:rPr>
              <w:t xml:space="preserve">
мүйізді ірі қара аналық мал басының ақпараттық сараптамалық жүйесі және ауыл шаруашылығы жануарларын бірдейлендіру базасында тіркеуде болуы. </w:t>
            </w:r>
            <w:r>
              <w:br/>
            </w:r>
            <w:r>
              <w:rPr>
                <w:rFonts w:ascii="Times New Roman"/>
                <w:b w:val="false"/>
                <w:i w:val="false"/>
                <w:color w:val="000000"/>
                <w:sz w:val="20"/>
              </w:rPr>
              <w:t>
2. 1-санаттағы мал бордақылау алаңдары үшін:</w:t>
            </w:r>
            <w:r>
              <w:br/>
            </w:r>
            <w:r>
              <w:rPr>
                <w:rFonts w:ascii="Times New Roman"/>
                <w:b w:val="false"/>
                <w:i w:val="false"/>
                <w:color w:val="000000"/>
                <w:sz w:val="20"/>
              </w:rPr>
              <w:t>
мүйізді ірі қара малдары ауыл шаруашылығы малдарын бірдейлендіру базасында тіркелінуі (ауыл шаруашылығы малдарын бірдейлендіру базасынан алынған үзіндімен расталады).</w:t>
            </w:r>
            <w:r>
              <w:br/>
            </w:r>
            <w:r>
              <w:rPr>
                <w:rFonts w:ascii="Times New Roman"/>
                <w:b w:val="false"/>
                <w:i w:val="false"/>
                <w:color w:val="000000"/>
                <w:sz w:val="20"/>
              </w:rPr>
              <w:t xml:space="preserve">
3. Орташа жылдық сүт көлемі 7 000 кг асатын сүтті бағыттағы асыл тұқымды мүйізді ірі қара малының аналығы үшін: </w:t>
            </w:r>
            <w:r>
              <w:br/>
            </w:r>
            <w:r>
              <w:rPr>
                <w:rFonts w:ascii="Times New Roman"/>
                <w:b w:val="false"/>
                <w:i w:val="false"/>
                <w:color w:val="000000"/>
                <w:sz w:val="20"/>
              </w:rPr>
              <w:t>
өткен жылдың статистикалық жылдық есебі бойынша бір сиырдан сауылған орташа жылдық сүт көлемі 7 000 кг кем болмауы тиіс.</w:t>
            </w:r>
            <w:r>
              <w:br/>
            </w:r>
            <w:r>
              <w:rPr>
                <w:rFonts w:ascii="Times New Roman"/>
                <w:b w:val="false"/>
                <w:i w:val="false"/>
                <w:color w:val="000000"/>
                <w:sz w:val="20"/>
              </w:rPr>
              <w:t xml:space="preserve">
4. Орташа жылдық сүт көлемі 5 000 кг асатын сүтті бағыттағы асыл тұқымды мүйізді ірі қара малының аналығы үшін: </w:t>
            </w:r>
            <w:r>
              <w:br/>
            </w:r>
            <w:r>
              <w:rPr>
                <w:rFonts w:ascii="Times New Roman"/>
                <w:b w:val="false"/>
                <w:i w:val="false"/>
                <w:color w:val="000000"/>
                <w:sz w:val="20"/>
              </w:rPr>
              <w:t>
өткен жылдың статистикалық жылдық есебі бойынша бір сиырдан сауылған орташа жылдық сүт көлемі 5 000 кг кем болмауы тиіс.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30 қаңтардағы </w:t>
            </w:r>
            <w:r>
              <w:br/>
            </w:r>
            <w:r>
              <w:rPr>
                <w:rFonts w:ascii="Times New Roman"/>
                <w:b w:val="false"/>
                <w:i w:val="false"/>
                <w:color w:val="000000"/>
                <w:sz w:val="20"/>
              </w:rPr>
              <w:t>№ 13 қаулысына 3-қосымша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206"/>
        <w:gridCol w:w="295"/>
        <w:gridCol w:w="2268"/>
        <w:gridCol w:w="3090"/>
        <w:gridCol w:w="2762"/>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 лар норматив- тері, теңге</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лар 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66 418</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1 195 524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124 800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4 528</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697 312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және селекциялық ірі қара мал</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539 004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4 246 248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3 999</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79 980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сүтті және қос бағыттағы тұқымдық бұқаларды күтіп-бағу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34 692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742 772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 (ешкі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шаруашылығы</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Шұбат (биошұбат және жақсартылған шұбат) өндірісінің құнын арзандату</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 сомасы</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6 186 620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xml:space="preserve">
      * субсидия нормативтері осы қаулының </w:t>
      </w:r>
      <w:r>
        <w:rPr>
          <w:rFonts w:ascii="Times New Roman"/>
          <w:b w:val="false"/>
          <w:i w:val="false"/>
          <w:color w:val="000000"/>
          <w:sz w:val="28"/>
        </w:rPr>
        <w:t>1-қосымшасындағы</w:t>
      </w:r>
      <w:r>
        <w:rPr>
          <w:rFonts w:ascii="Times New Roman"/>
          <w:b w:val="false"/>
          <w:i w:val="false"/>
          <w:color w:val="000000"/>
          <w:sz w:val="28"/>
        </w:rPr>
        <w:t xml:space="preserve"> 2 тармақтың 2.1., 2.2., 2.3., 2.4. тармақшаларында көрсетілген.</w:t>
      </w:r>
      <w:r>
        <w:br/>
      </w:r>
      <w:r>
        <w:rPr>
          <w:rFonts w:ascii="Times New Roman"/>
          <w:b w:val="false"/>
          <w:i w:val="false"/>
          <w:color w:val="000000"/>
          <w:sz w:val="28"/>
        </w:rPr>
        <w:t>
      ** субсидия көлемі нақты мәлімделген көлемге сүйене отырып анықталады.</w:t>
      </w:r>
      <w:r>
        <w:br/>
      </w:r>
      <w:r>
        <w:rPr>
          <w:rFonts w:ascii="Times New Roman"/>
          <w:b w:val="false"/>
          <w:i w:val="false"/>
          <w:color w:val="000000"/>
          <w:sz w:val="28"/>
        </w:rPr>
        <w:t xml:space="preserve">
      *** субсидия нормативін 50% дейін арттыру есебінен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өнім өндіруді және оның сапасын арттыруды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