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2964" w14:textId="1782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 Ұрымқай ауылдық округі Ұрымқай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Ұрымқай ауылдық округі әкімінің 2017 жылғы 1 наурыздағы № 1 шешімі. Ақмола облысының Әділет департаментінде 2017 жылғы 29 наурызда № 5855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Ұрымқай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Бурабай ауданы Ұрымқай ауылдық округі Ұрымқай ауылының Больничная көшесі Бейбітшілік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Ұрымқай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