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496f" w14:textId="3204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2017 жылғы 19 шілдедегі № А-2/301 қаулысы. Ақмола облысының Әділет департаментінде 2017 жылғы 16 тамызда № 6052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"Бюджеттің атқарылуы және оған кассалық қызмет көрсету ережесін бекіту туралы" (Нормативтік құқықтық актілерді мемлекеттік тіркеу тізілімінде № 9934 болып тіркелген) Қазақстан Республикасы Қаржы министрінің 2014 жылғы 4 желтоқсандағы № 540 бұйрығының </w:t>
      </w:r>
      <w:r>
        <w:rPr>
          <w:rFonts w:ascii="Times New Roman"/>
          <w:b w:val="false"/>
          <w:i w:val="false"/>
          <w:color w:val="000000"/>
          <w:sz w:val="28"/>
        </w:rPr>
        <w:t>213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Целиноград ауданының бюджет шығыстарының басым бағыттарының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бақылауды Целиноград ауданы әкімінің орынбасары Б.Н.Әбуталиповке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19.07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бюджет шығыстарының басым бағыттарының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Жалақы және басқа да ақшалай төлемдерді, оның ішінде техникалық персоналдың жалақысын және жалақыдан барлық ұстауларды төлеу.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заңнамалық актілерімен көзделген ақшалай өтемақы.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Алименттер, міндетті зейнетақы жарналары, ерікті зейнетақы жарналары, әлеуметтік аударымдар, жәрдемақылар және басқа әлеуметтік төлемдер.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Банктік қызмет ақысын төлеу, салықтар және бюджетке төленетін басқа да міндетті төлемдер.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Тамақтануды ұйымдастыру және тамақ өнімдерін сатып алу бойынша қызметтер үшін шығындар.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Атқарушылық құжаттар мен сот актілерін орындау.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Нысаналы трансферттер есебінен жүргізілетін шығыстар және жоғары тұрған бюджеттерден бюджеттік кредиттер.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