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cb40" w14:textId="bb0c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2017 жылғы 22 тамыздағы № 6С-14/6-17 "Ерейментау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Ерейментау аудандық мәслихатының 2017 жылғы 6 желтоқсандағы № 6С-17/7-17 шешімі. Ақмола облысының Әділет департаментінде 2017 жылғы 20 желтоқсанда № 6234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2002 жылғы 11 шілдедегі Заңы 16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2017 жылғы 22 тамыздағы № 6С-14/6-17 "Ерейментау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(Нормативтік құқықтық актілерді мемлекеттік тіркеу тізілімінде № 6093 болып тіркелген, аудандық "Ереймен" газетінде 2017 жылғы 7 қазанында, аудандық "Ерейментау" газетінде 2017 жылғы 7 қазанында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"2) шығындарды өндіріп алу өтініш білдірген айдан бастап жеке оқыту жоспарына сәйкес оқу жылы барысында жүргізіледі;";</w:t>
      </w:r>
    </w:p>
    <w:bookmarkStart w:name="z4" w:id="3"/>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"3) шығындарды өтеу қаржыландырудың түсуіне байланысты өткен айға жүргізіледі. Шығындарды өтеу тоқтатуға әкеп соққан жағдайлар бар болғанда (мүгедектер қатарындағы кемтар баланың 18 жасқа толуы, қайтыс болуы, мүгедектікті алып тастау, басқа аймаққа тұрақты мекенжайға көшіп кету), төлемдер сәйкес жағдайлар туындағаннан кейінгі айдан бастап тоқтатылады.".</w:t>
      </w:r>
    </w:p>
    <w:bookmarkStart w:name="z5" w:id="4"/>
    <w:p>
      <w:pPr>
        <w:spacing w:after="0"/>
        <w:ind w:left="0"/>
        <w:jc w:val="both"/>
      </w:pPr>
      <w:r>
        <w:rPr>
          <w:rFonts w:ascii="Times New Roman"/>
          <w:b w:val="false"/>
          <w:i w:val="false"/>
          <w:color w:val="000000"/>
          <w:sz w:val="28"/>
        </w:rPr>
        <w:t>
      2.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Ю.Адайкин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желтоқсан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