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83d7" w14:textId="dae8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әкімінің 2017 жылғы 10 мамырдағы № 3 "Жергілікті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әкімінің 2017 жылғы 1 қарашадағы № 7 шешімі. Ақмола облысының Әділет департаментінде 2017 жылғы 13 қарашада № 6160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әкімі 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 әкімінің 2017 жылғы 10 мамырдағы № 3 "Жергілікті ауқымдағы табиғи сипаттағы төтенше жағдайды жариялау туралы" (Нормативтік құқықтық актілерді мемлекеттік тіркеу тізілімінде № 5947 тіркелген, 2017 жылғы 12 мамырда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Астрахан ауданы әкімінің орынбасары Н.Қ.Сейіловке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