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ef86" w14:textId="706e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2017 жылғы 14 наурыздағы № 13/7 шешімі. Ақмола облысының Әділет департаментінде 2017 жылғы 14 сәуірде № 5885 болып тіркелді. Күші жойылды - Ақмола облысы Аршалы аудандық мәслихатының 2022 жылғы 10 маусымдағы № 26/3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аудандық мәслихатының 10.06.2022 </w:t>
      </w:r>
      <w:r>
        <w:rPr>
          <w:rFonts w:ascii="Times New Roman"/>
          <w:b w:val="false"/>
          <w:i w:val="false"/>
          <w:color w:val="ff0000"/>
          <w:sz w:val="28"/>
        </w:rPr>
        <w:t>№ 26/3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Аршалы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Аршалы аудандық мәслихатының 24.11.2021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Аршалы ауданының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xml:space="preserve">
      2. Қоса беріліп отырған Аршалы ауданының елді мекендері аумағындағы жергілікті қоғамдастық жиынына қатысу үшін ауыл, көше, көппәтерлі тұрғын үй тұрғындары өкілдерінің </w:t>
      </w:r>
      <w:r>
        <w:rPr>
          <w:rFonts w:ascii="Times New Roman"/>
          <w:b w:val="false"/>
          <w:i w:val="false"/>
          <w:color w:val="000000"/>
          <w:sz w:val="28"/>
        </w:rPr>
        <w:t>санын</w:t>
      </w:r>
      <w:r>
        <w:rPr>
          <w:rFonts w:ascii="Times New Roman"/>
          <w:b w:val="false"/>
          <w:i w:val="false"/>
          <w:color w:val="000000"/>
          <w:sz w:val="28"/>
        </w:rPr>
        <w:t xml:space="preserve"> айқындау бекітілсін.</w:t>
      </w:r>
    </w:p>
    <w:bookmarkEnd w:id="1"/>
    <w:bookmarkStart w:name="z4"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Т.Тналина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14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наурыздағы</w:t>
            </w:r>
            <w:r>
              <w:br/>
            </w:r>
            <w:r>
              <w:rPr>
                <w:rFonts w:ascii="Times New Roman"/>
                <w:b w:val="false"/>
                <w:i w:val="false"/>
                <w:color w:val="000000"/>
                <w:sz w:val="20"/>
              </w:rPr>
              <w:t>№ 13/7 шешімімен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Аршалы ауданының елді мекендері аумағындағы бөлек жергілікті қоғамдастық жиындарын өткізудің тәртібі</w:t>
      </w:r>
    </w:p>
    <w:bookmarkEnd w:id="3"/>
    <w:bookmarkStart w:name="z9"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ff0000"/>
          <w:sz w:val="28"/>
        </w:rPr>
        <w:t xml:space="preserve">
      Ескерту. Тәртіп жаңа редакцияда - Ақмола облысы Аршалы аудандық мәслихатының 24.11.2021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0" w:id="5"/>
    <w:p>
      <w:pPr>
        <w:spacing w:after="0"/>
        <w:ind w:left="0"/>
        <w:jc w:val="both"/>
      </w:pPr>
      <w:r>
        <w:rPr>
          <w:rFonts w:ascii="Times New Roman"/>
          <w:b w:val="false"/>
          <w:i w:val="false"/>
          <w:color w:val="000000"/>
          <w:sz w:val="28"/>
        </w:rPr>
        <w:t xml:space="preserve">
      1. Осы Аршалы ауданының аумағында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кент, ауылдық округ, көше, көппәтерлі тұрғын үй тұрғындарының бөлек жергілікті қоғамдастық жиындарын өткізу тәртібін белгілейді.</w:t>
      </w:r>
    </w:p>
    <w:bookmarkEnd w:id="5"/>
    <w:p>
      <w:pPr>
        <w:spacing w:after="0"/>
        <w:ind w:left="0"/>
        <w:jc w:val="both"/>
      </w:pPr>
      <w:r>
        <w:rPr>
          <w:rFonts w:ascii="Times New Roman"/>
          <w:b w:val="false"/>
          <w:i w:val="false"/>
          <w:color w:val="000000"/>
          <w:sz w:val="28"/>
        </w:rPr>
        <w:t>
      2. Осы тәртіппен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бөлек жергілікті қоғамдастық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тарау. Бөлек жергілікті қоғамдастық жиындарын өткізудің тәртібі</w:t>
      </w:r>
    </w:p>
    <w:p>
      <w:pPr>
        <w:spacing w:after="0"/>
        <w:ind w:left="0"/>
        <w:jc w:val="both"/>
      </w:pPr>
      <w:r>
        <w:rPr>
          <w:rFonts w:ascii="Times New Roman"/>
          <w:b w:val="false"/>
          <w:i w:val="false"/>
          <w:color w:val="000000"/>
          <w:sz w:val="28"/>
        </w:rPr>
        <w:t>
      3. Бөлек жергілікті қоғамдастық жиынын өткізу үшін кенттің, ауылдық округтің аумағы учаскелерге (ауылдар,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Бөлек жергілікті қоғамдастық жиынын кент, ауылдық округ әкімі шақырады және ұйымдастырады.</w:t>
      </w:r>
    </w:p>
    <w:p>
      <w:pPr>
        <w:spacing w:after="0"/>
        <w:ind w:left="0"/>
        <w:jc w:val="both"/>
      </w:pPr>
      <w:r>
        <w:rPr>
          <w:rFonts w:ascii="Times New Roman"/>
          <w:b w:val="false"/>
          <w:i w:val="false"/>
          <w:color w:val="000000"/>
          <w:sz w:val="28"/>
        </w:rPr>
        <w:t>
      6. Бөлек жергілікті қоғамдастық жиындарының шақырылу уақыты, орны және талқыланатын мәселелер туралы кент, ауылдық округ әкімі жергілікті қоғамдастық халқын ол өткізілетін күнге дейін күнтізбелік он күннен кешіктірмей бұқаралық ақпарат құралдары арқылы немесе өзге де тәсілдермен хабардар етеді.</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кент және ауылдық округтің әкімі ұйымдастырады.</w:t>
      </w:r>
    </w:p>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8. Бөлек жергілікті қоғамдастық жиынын ашудың алдында тиісті ауылдың, көшенің, көппәтерлі тұрғын үйдің қатысып отырған және оған қатысуға құқығы бар тұрғындарын тіркеу жүргізіледі.</w:t>
      </w:r>
    </w:p>
    <w:p>
      <w:pPr>
        <w:spacing w:after="0"/>
        <w:ind w:left="0"/>
        <w:jc w:val="both"/>
      </w:pPr>
      <w:r>
        <w:rPr>
          <w:rFonts w:ascii="Times New Roman"/>
          <w:b w:val="false"/>
          <w:i w:val="false"/>
          <w:color w:val="000000"/>
          <w:sz w:val="28"/>
        </w:rPr>
        <w:t>
      Бөлек жергілікті қоғамдастық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Бөлек жергілікті қоғамдастық жиынын кент, ауылдық округ әкімі немесе ол уәкілеттік берген тұлға ашады.</w:t>
      </w:r>
    </w:p>
    <w:p>
      <w:pPr>
        <w:spacing w:after="0"/>
        <w:ind w:left="0"/>
        <w:jc w:val="both"/>
      </w:pPr>
      <w:r>
        <w:rPr>
          <w:rFonts w:ascii="Times New Roman"/>
          <w:b w:val="false"/>
          <w:i w:val="false"/>
          <w:color w:val="000000"/>
          <w:sz w:val="28"/>
        </w:rPr>
        <w:t>
      Кент,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Бөлек жергілікті қоғамдастық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көше, көппәтерлі тұрғын үй тұрғындары өкілдерінің кандидатураларын Аршалы аудандық мәслихаты бекіткен сандық құрамға сәйкес бөлек жергілікті қоғамдастық жиынының қатысушылары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Бөлек жергілікті қоғамдастық жиынына қатысушылардың ең көп дауысын алған кандидаттар сайланған болып есептеледі.</w:t>
      </w:r>
    </w:p>
    <w:p>
      <w:pPr>
        <w:spacing w:after="0"/>
        <w:ind w:left="0"/>
        <w:jc w:val="both"/>
      </w:pPr>
      <w:r>
        <w:rPr>
          <w:rFonts w:ascii="Times New Roman"/>
          <w:b w:val="false"/>
          <w:i w:val="false"/>
          <w:color w:val="000000"/>
          <w:sz w:val="28"/>
        </w:rPr>
        <w:t>
      12. Бөлек жергілікті қоғамдастық жиынында хаттама жүргізіледі, оған төраға мен хатшы қол қояды және оны тиісті кент және ауылдық округ әкімінің аппаратына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наурыздағы</w:t>
            </w:r>
            <w:r>
              <w:br/>
            </w:r>
            <w:r>
              <w:rPr>
                <w:rFonts w:ascii="Times New Roman"/>
                <w:b w:val="false"/>
                <w:i w:val="false"/>
                <w:color w:val="000000"/>
                <w:sz w:val="20"/>
              </w:rPr>
              <w:t>№ 13/7 шешімімен</w:t>
            </w:r>
            <w:r>
              <w:br/>
            </w:r>
            <w:r>
              <w:rPr>
                <w:rFonts w:ascii="Times New Roman"/>
                <w:b w:val="false"/>
                <w:i w:val="false"/>
                <w:color w:val="000000"/>
                <w:sz w:val="20"/>
              </w:rPr>
              <w:t>бекітілген</w:t>
            </w:r>
          </w:p>
        </w:tc>
      </w:tr>
    </w:tbl>
    <w:bookmarkStart w:name="z25" w:id="6"/>
    <w:p>
      <w:pPr>
        <w:spacing w:after="0"/>
        <w:ind w:left="0"/>
        <w:jc w:val="left"/>
      </w:pPr>
      <w:r>
        <w:rPr>
          <w:rFonts w:ascii="Times New Roman"/>
          <w:b/>
          <w:i w:val="false"/>
          <w:color w:val="000000"/>
        </w:rPr>
        <w:t xml:space="preserve"> Аршалы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6"/>
    <w:p>
      <w:pPr>
        <w:spacing w:after="0"/>
        <w:ind w:left="0"/>
        <w:jc w:val="both"/>
      </w:pPr>
      <w:r>
        <w:rPr>
          <w:rFonts w:ascii="Times New Roman"/>
          <w:b w:val="false"/>
          <w:i w:val="false"/>
          <w:color w:val="ff0000"/>
          <w:sz w:val="28"/>
        </w:rPr>
        <w:t xml:space="preserve">
      Ескерту. Айқындау жаңа редакцияда - Ақмола облысы Аршалы аудандық мәслихатының 19.08.2021 </w:t>
      </w:r>
      <w:r>
        <w:rPr>
          <w:rFonts w:ascii="Times New Roman"/>
          <w:b w:val="false"/>
          <w:i w:val="false"/>
          <w:color w:val="ff0000"/>
          <w:sz w:val="28"/>
        </w:rPr>
        <w:t>№ 13/5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Аршалы</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Аршалы</w:t>
            </w:r>
            <w:r>
              <w:rPr>
                <w:rFonts w:ascii="Times New Roman"/>
                <w:b w:val="false"/>
                <w:i w:val="false"/>
                <w:color w:val="000000"/>
                <w:sz w:val="20"/>
              </w:rPr>
              <w:t xml:space="preserve"> </w:t>
            </w:r>
            <w:r>
              <w:rPr>
                <w:rFonts w:ascii="Times New Roman"/>
                <w:b/>
                <w:i w:val="false"/>
                <w:color w:val="000000"/>
                <w:sz w:val="20"/>
              </w:rPr>
              <w:t>ауданының</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мекендерінің</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i w:val="false"/>
                <w:color w:val="000000"/>
                <w:sz w:val="20"/>
              </w:rPr>
              <w:t xml:space="preserve"> жергілікті </w:t>
            </w:r>
            <w:r>
              <w:rPr>
                <w:rFonts w:ascii="Times New Roman"/>
                <w:b/>
                <w:i w:val="false"/>
                <w:color w:val="000000"/>
                <w:sz w:val="20"/>
              </w:rPr>
              <w:t>қоғамдастық</w:t>
            </w:r>
            <w:r>
              <w:rPr>
                <w:rFonts w:ascii="Times New Roman"/>
                <w:b w:val="false"/>
                <w:i w:val="false"/>
                <w:color w:val="000000"/>
                <w:sz w:val="20"/>
              </w:rPr>
              <w:t xml:space="preserve"> </w:t>
            </w:r>
            <w:r>
              <w:rPr>
                <w:rFonts w:ascii="Times New Roman"/>
                <w:b/>
                <w:i w:val="false"/>
                <w:color w:val="000000"/>
                <w:sz w:val="20"/>
              </w:rPr>
              <w:t>жиынына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көше</w:t>
            </w:r>
            <w:r>
              <w:rPr>
                <w:rFonts w:ascii="Times New Roman"/>
                <w:b/>
                <w:i w:val="false"/>
                <w:color w:val="000000"/>
                <w:sz w:val="20"/>
              </w:rPr>
              <w:t xml:space="preserve">, </w:t>
            </w:r>
            <w:r>
              <w:rPr>
                <w:rFonts w:ascii="Times New Roman"/>
                <w:b/>
                <w:i w:val="false"/>
                <w:color w:val="000000"/>
                <w:sz w:val="20"/>
              </w:rPr>
              <w:t>көппәтерлі</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тұрғындары</w:t>
            </w:r>
            <w:r>
              <w:rPr>
                <w:rFonts w:ascii="Times New Roman"/>
                <w:b w:val="false"/>
                <w:i w:val="false"/>
                <w:color w:val="000000"/>
                <w:sz w:val="20"/>
              </w:rPr>
              <w:t xml:space="preserve"> </w:t>
            </w:r>
            <w:r>
              <w:rPr>
                <w:rFonts w:ascii="Times New Roman"/>
                <w:b/>
                <w:i w:val="false"/>
                <w:color w:val="000000"/>
                <w:sz w:val="20"/>
              </w:rPr>
              <w:t>өкілдерінің</w:t>
            </w:r>
            <w:r>
              <w:rPr>
                <w:rFonts w:ascii="Times New Roman"/>
                <w:b/>
                <w:i w:val="false"/>
                <w:color w:val="000000"/>
                <w:sz w:val="20"/>
              </w:rPr>
              <w:t xml:space="preserve"> саны (</w:t>
            </w:r>
            <w:r>
              <w:rPr>
                <w:rFonts w:ascii="Times New Roman"/>
                <w:b/>
                <w:i w:val="false"/>
                <w:color w:val="000000"/>
                <w:sz w:val="20"/>
              </w:rPr>
              <w:t>адам</w:t>
            </w:r>
            <w:r>
              <w:rPr>
                <w:rFonts w:ascii="Times New Roman"/>
                <w:b/>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Қостомар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 Оба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Красное озеро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