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5f333" w14:textId="3d5f3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Жергілікті ауқымдағы техногендік сипаттағы төтенше жағдайды жариялау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Аршалы ауданы әкімінің 2017 жылғы 7 наурыздағы № 05 шешімі. Ақмола облысының Әділет департаментінде 2017 жылғы 14 наурызда № 5829 болып тіркелді. Күші жойылды - Ақмола облысы Аршалы ауданы әкімінің 2017 жылғы 18 тамыздағы № 11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Ақмола облысы Аршалы ауданы әкімінің 18.08.2017 </w:t>
      </w:r>
      <w:r>
        <w:rPr>
          <w:rFonts w:ascii="Times New Roman"/>
          <w:b w:val="false"/>
          <w:i w:val="false"/>
          <w:color w:val="ff0000"/>
          <w:sz w:val="28"/>
        </w:rPr>
        <w:t>№ 11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2014 жылғы 11 сәуірдегі "Азаматтық қорғаныс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2014 жылғы 02 шілдедегі "Табиғи және техногендік сипаттағы төтенше жағдайлардың сыныптамасын белгілеу туралы" № 756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төтенше жағдайлардың адын алу және жою жөніндегі аудандық комиссияның кезектен тыс шұғыл отырысының қорытындысы бойынша 2017 жылғы 15 ақпандағы № 3 хаттамасына сәйкес, аудан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Ақмола облысы Аршалы ауданының аумағында жергілікті ауқымдағы техногендік сипаттағы төтенше жағдай жариялансын.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Ақмола облысы Аршалы ауданы әкімінің орынбасары Ә.Т.Ыбыраев төтенше жағдайларды жоюдың басшысы болып тағайындалсын және осы шешімнен туындайтын тиісті іс-шараларды жүргізу тапсырылсын.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Ә.Т. Ыбыраевқа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Аршалы ауданы әкімінің осы шешімі әрекеті 2017 жылдың 15 ақпаннан бастап туындаған құқықтық қатынастарда таратылады.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Ақмола облысының Әділет департаментінде мемлекеттік тіркелген күнінен бастап күшінен енеді және ресми жарияланған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Аршалы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А.Тайжанов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