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99bd" w14:textId="b509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Бестөбе кенті әкімінің 2014 жылғы 8 қыркүйектегі № 1 "Бестөбе кентіндегі Октябрьская көше атауын өзгерту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 Бестөбе кенті әкімінің 2017 жылғы 5 қаңтардағы № 1 шешімі. Ақмола облысының Әділет департаментінде 2017 жылғы 7 ақпанда № 5739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Бестөбе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Бестөбе кенті әкімінің "Бестөбе кентіндегі Октябрьская көше атауын өзгерту туралы" 2014 жылғы 8 қыркүйектегі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4404 болып тіркелген, 2014 жылғы 20 қарашада "Степногорск ақшамы" және "Вечерний Степногорск" аймақтық қоғамдық-саяси газеттерінде жарияланған)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1993 жылғы 8 желтоқсандағы "Қазақстан Республикасының әкімшілік-аумақтық құрылысы туралы" Заңының 14-бабының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2-тармағына сәйкес, 2014 жылғы 18 маусымдағы Ақмола облысының ономастикалық комиссия отырысының № 3 шешімнің негізінде, тұрғындардың пікірін ескере отырып, Бестөбе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Бестөбе кенті әкімнің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Бестөбе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"Степногорск қаласының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және тілдерді дамыту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 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05.01.2017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"Степногорск қаласының 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қала құрылысы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З.Қартбаева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05.01.2017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