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9247f" w14:textId="40924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Басым ауыл шаруашылығы дақылдарының тiзбесін және басым дақылдар өндіруді субсидиялау жолымен өсімдік шаруашылығы өнімінің өнімділігі мен сапасын арттыруға, жанар-жағармай материалдары мен көктемгi егіс және егiн жинау жұмыстарын жүргiзу үшін қажеттi басқа да тауарлық-материалдық құндылықтардың құнын және ауыл шаруашылығы дақылдарын қорғалған топырақта өңдеп өсіру шығындарының құнын арзандатуға арналған субсидиялар нормаларын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2017 жылғы 24 қарашадағы № А-12/546 қаулысы. Ақмола облысының Әділет департаментінде 2017 жылғы 5 желтоқсанда № 6203 болып тіркелді. Күші жойылды - Ақмола облысы әкімдігінің 2019 жылғы 29 сәуірдегі № А-5/196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әкімдігінің 29.04.2019 </w:t>
      </w:r>
      <w:r>
        <w:rPr>
          <w:rFonts w:ascii="Times New Roman"/>
          <w:b w:val="false"/>
          <w:i w:val="false"/>
          <w:color w:val="ff0000"/>
          <w:sz w:val="28"/>
        </w:rPr>
        <w:t>№ А-5/196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"Басым дақылдар өндіруді субсидиялау арқылы өсімдік шаруашылығының шығымдылығын және өнім сапасын арттыруды, жанар-жағармай материалдарының және көктемгі егіс пен егін жинау жұмыстарын жүргізу үшін қажетті басқа да тауарлық-материалдық құндылықтардың құнын және ауыл шаруашылығы дақылдарын қорғалған топырақта өңдеп өсіру шығындарының құнын субсидиялау қағидаларын бекіту туралы" Қазақстан Республикасы Ауыл шаруашылығы министрінің міндетін атқарушының 2015 жылғы 27 ақпандағы № 4-3/177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актілерін мемлекеттік тіркеу тізілімінде № 11094 болып тіркелді) сәйкес, Ақмола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Бекітілсін: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басым ауыл шаруашылығы дақылдарының тізбесі;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басым дақылдар өндіруді субсидиялау жолымен өсімдік шаруашылығы өнімінің өнімділігі мен сапасын арттыруға, жанар-жағармай материалдары мен көктемгi егіс және егiн жинау жұмыстарын жүргiзу үшін қажеттi басқа да тауарлық-материалдық құндылықтардың құнын және ауыл шаруашылығы дақылдарын қорғалған топырақта өңдеп өсіру шығындарының құнын арзандатуға арналған субсидиялар нормалары.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"Басым ауыл шаруашылығы дақылдарының тізбесін және басым дақылдар өндіруді субсидиялау арқылы өсiмдiк шаруашылығының шығымдылығын және өнім сапасын арттыруды, жанар-жағармай материалдарының және көктемгi егіс пен егiн жинау жұмыстарын жүргiзу үшін қажеттi басқа да тауарлық-материалдық құндылықтардың құнын және ауыл шаруашылығы дақылдарын қорғалған топырақта өңдеп өсіру шығындарының құнын арзандатуға арналған субсидиялардың нормаларын (1 гектарға) белгілеу туралы" Ақмола облысы әкімдігінің 2015 жылғы 17 маусымдағы № А-6/281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актілерін мемлекеттік тіркеу тізілімінде № 4834 болып тіркелді, "Әділет" ақпараттық-құқықтық жүйесінде 2015 жылдың 3 шілдесінде жарияланды) күші жойылды деп танылсын.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Ақмола облысы әкімінің орынбасары А.С.Үйсімбаевқа жүктелсін.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М.Мырзалин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А-12/546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Басым ауыл шаруашылығы дақылдарының тізбесі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2"/>
        <w:gridCol w:w="10808"/>
      </w:tblGrid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Басым дақылдардың атауы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Егістікте және (немесе) шабындық пен жайылымдық алқаптарды шалғындандыру және (немесе) түпкілікті жақсарту үшін себілген бірінші жылы өсіп жатқан көп жылдық шөптер 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Сүрлемдік жүгері 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Біржылдық шөптер (дәнді масақты дақылдарды қоспағанда)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Қорғалған топырақ жағдайында өңдеп өсірілетін көкөніс дақылдар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 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А-12/546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Басым дақылдар өндіруді субсидиялау жолымен өсімдік шаруашылығы өнімінің өнімділігі мен сапасын арттыруға, жанар-жағармай материалдары мен көктемгi егіс және егiн жинау жұмыстарын жүргiзу үшін қажеттi басқа да тауарлық-материалдық құндылықтардың құнын және ауыл шаруашылығы дақылдарын қорғалған топырақта өңдеп өсіру шығындарының құнын арзандатуға арналған субсидиялар нормалары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0"/>
        <w:gridCol w:w="6227"/>
        <w:gridCol w:w="5213"/>
      </w:tblGrid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Басым дақылдардың атауы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гектарға субсидия нормалары, теңге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Егістікте және (немесе) шабындық пен жайылымдық алқаптарды шалғындандыру және (немесе) түпкілікті жақсарту үшін себілген бірінші жылы өсіп жатқан көп жылдық шөптер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2 462,9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Сүрлемдік жүгері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Біржылдық шөптер (дәнді масақты дақылдарды қоспағанда)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Қорғалған топырақ жағдайында өңдеп өсірілетін көкөніс дақылдар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17 993 983,9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