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a7f8" w14:textId="2e3a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саласындағы бюджеттік субсидиялар нормативтерін және көлемдерін бекіту туралы" Ақмола облысы әкімдігінің 2017 жылғы 28 сәуірдегі № А-4/174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27 қарашадағы № А-12/549 қаулысы. Ақмола облысының Әділет департаментінде 2017 жылғы 30 қарашада № 6201 болып тіркелді. Күші жойылды - Ақмола облысы әкімдігінің 2018 жылғы 30 қаңтардағы № А-2/49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30.01.2018 </w:t>
      </w:r>
      <w:r>
        <w:rPr>
          <w:rFonts w:ascii="Times New Roman"/>
          <w:b w:val="false"/>
          <w:i w:val="false"/>
          <w:color w:val="ff0000"/>
          <w:sz w:val="28"/>
        </w:rPr>
        <w:t>№ А-2/49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 - Қазақстан Республикасы Ауыл шаруашылығы министрінің 2017 жылғы 27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14813 болып тіркелген)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"Мал шаруашылығы саласындағы бюджеттік субсидиялар нормативтерін және көлемдерін бекіту туралы" Ақмола облысы әкімдігінің 2017 жылғы 28 сәуірдегі № А-4/174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5944 болып тіркелген, Қазақстан Республикасы нормативтік құқықтық актілерінің эталондық бақылау банкінде электрондық түрде 2017 жылғы 11 мамырда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субсидиялар нормативтері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7374"/>
        <w:gridCol w:w="647"/>
        <w:gridCol w:w="3134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сондай-ақ, қойдың қаракөл тұқымдарын өсірумен айналысатын шаруа (фермер) қожалықтарында ірі қара малдың аналық басын қолдан ұрықтандыруды ұйымдастыру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арзандату, оның ішінде ауыл шаруашылығы кооперативтері үшін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шаруашылығы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сатып алу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4674"/>
        <w:gridCol w:w="410"/>
        <w:gridCol w:w="2301"/>
        <w:gridCol w:w="3876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көлемі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594 430,0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80%-дан бастап (қоса алғанда) төл беру шығымы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173 190,0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80%-дан бастап (қоса алғанда) төл беру шығымы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70%-дан бастап (қоса алғанда) төл беру шығымы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331 700,462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1 427 242,462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68 620,0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70%-дан бастап (қоса алғанда) төл беру шығымы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60%-дан бастап (қоса алғанда) төл беру шығымы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63 543,196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264 593,196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сондай-ақ, қойдың қаракөл тұқымдарын өсірумен айналысатын шаруа (фермер) қожалықтарында ірі қара малдың аналық басын қолдан ұрықтандыруды ұйымдастыру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және тауарлы табындарда етті, сүтті және сүтті-етті тұқымдардың асыл тұқымды тұқымдық бұқаларын күтіп-бағу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шаруашылықтардан ата-енелік/ата-тектік нысандағы етті бағыттағы асыл тұқымды тәуліктік балапан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тұсақтар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1 861 503,958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2855"/>
        <w:gridCol w:w="475"/>
        <w:gridCol w:w="3578"/>
        <w:gridCol w:w="4491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көлемі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3 000 бастан бастап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2 000 бастан бастап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1 500 бастан бастап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3 000 бастан бастап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421,444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Қозы етін өндіру құнын арзандату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бағымдағы мал басы 400 бастан басталатын шаруашылық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22 494,897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562 372,425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бағымдағы мал басы 50 бастан басталатын шаруашылық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7 808,6808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117 130,212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кооперативтері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3 464,368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34 643,68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714 146,317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арзандату, оның ішінде ауыл шаруашылығы кооперативтері үшін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254,618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15 277,08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122,288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26 527,576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тоннадан басталатын нақты өндіріс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8 236,39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494 183,4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тоннадан басталатын нақты өндіріс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585,425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523 454,65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92 707,082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278 121,246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61 249,990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122 499,98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400 621,226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1 900 197,564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Республикалық бюджет қаражатынан бөлінген субсидия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2930"/>
        <w:gridCol w:w="522"/>
        <w:gridCol w:w="4329"/>
        <w:gridCol w:w="3529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көлемі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тоннадан басталатын нақты өндіріс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1 634,65167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268 883,467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806 650,4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11 046,75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