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e4ca" w14:textId="013e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коллекторлық қызмет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249 қаулысы. Қазақстан Республикасының Әділет министрлігінде 2018 жылғы 23 қаңтарда № 16267 болып тіркелді. Күші жойылды - Қазақстан Республикасы Қаржы нарығын реттеу және дамыту агенттігі Басқармасының 2026 жылғы 3 сәуірдегі № 44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коллекторлық қызмет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күнтізбелік он күн ішінде оның көшірмесін мерзімді баспасөз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5) осы қаулы мемлекеттік тіркелгеннен кейін он жұмыс күні ішінде Заң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 А.Смоляковқа жүктелсін.</w:t>
      </w:r>
    </w:p>
    <w:bookmarkEnd w:id="8"/>
    <w:bookmarkStart w:name="z10" w:id="9"/>
    <w:p>
      <w:pPr>
        <w:spacing w:after="0"/>
        <w:ind w:left="0"/>
        <w:jc w:val="both"/>
      </w:pPr>
      <w:r>
        <w:rPr>
          <w:rFonts w:ascii="Times New Roman"/>
          <w:b w:val="false"/>
          <w:i w:val="false"/>
          <w:color w:val="000000"/>
          <w:sz w:val="28"/>
        </w:rPr>
        <w:t xml:space="preserve">
      4. Осы қаулы, 2018 жылғы 1 шілдеден бастап қолданысқа енгізілетін және 2018 жылғы 1 шілдеден бастап жасалған банктік қарыз шарттарына қолданылатын Тізбенің </w:t>
      </w:r>
      <w:r>
        <w:rPr>
          <w:rFonts w:ascii="Times New Roman"/>
          <w:b w:val="false"/>
          <w:i w:val="false"/>
          <w:color w:val="000000"/>
          <w:sz w:val="28"/>
        </w:rPr>
        <w:t>1-тармағының</w:t>
      </w:r>
      <w:r>
        <w:rPr>
          <w:rFonts w:ascii="Times New Roman"/>
          <w:b w:val="false"/>
          <w:i w:val="false"/>
          <w:color w:val="000000"/>
          <w:sz w:val="28"/>
        </w:rPr>
        <w:t xml:space="preserve"> он төртінші, жиырма алтыншы, жиырма жетінші, жиырма сегізінші, жиырма тоғызыншы, отызыншы, отыз бірінші, отыз екінші, қырық бірінші, қырық екінші, қырық үшінші, қырық төртінші, қырық бесінші, қырық алтыншы және қырық жетінші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коллекторлық</w:t>
      </w:r>
      <w:r>
        <w:br/>
      </w:r>
      <w:r>
        <w:rPr>
          <w:rFonts w:ascii="Times New Roman"/>
          <w:b/>
          <w:i w:val="false"/>
          <w:color w:val="000000"/>
        </w:rPr>
        <w:t>қызмет мәселелері бойынша нормативтік құқықтық актілердің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End w:id="11"/>
    <w:bookmarkStart w:name="z65" w:id="12"/>
    <w:p>
      <w:pPr>
        <w:spacing w:after="0"/>
        <w:ind w:left="0"/>
        <w:jc w:val="both"/>
      </w:pPr>
      <w:r>
        <w:rPr>
          <w:rFonts w:ascii="Times New Roman"/>
          <w:b w:val="false"/>
          <w:i w:val="false"/>
          <w:color w:val="000000"/>
          <w:sz w:val="28"/>
        </w:rPr>
        <w:t xml:space="preserve">
      2.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тіркелген, 2012 жылғы 16 тамызда "Егемен Қазақстан" газетінде № 516-521 (27594) жарияланған) мынадай өзгерістер мен толықтыру енгізілсін: </w:t>
      </w:r>
    </w:p>
    <w:bookmarkEnd w:id="12"/>
    <w:bookmarkStart w:name="z66" w:id="13"/>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67" w:id="14"/>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4"/>
    <w:bookmarkStart w:name="z68" w:id="15"/>
    <w:p>
      <w:pPr>
        <w:spacing w:after="0"/>
        <w:ind w:left="0"/>
        <w:jc w:val="both"/>
      </w:pPr>
      <w:r>
        <w:rPr>
          <w:rFonts w:ascii="Times New Roman"/>
          <w:b w:val="false"/>
          <w:i w:val="false"/>
          <w:color w:val="000000"/>
          <w:sz w:val="28"/>
        </w:rPr>
        <w:t>
      "5-1. Банктік қарыз шарты бойынша құқықтарды (талап етулерді) басқаға беру кезінде осы Қағидалардың 3-тармағының 2), 3) тармақшаларында көзделген жағдайда жылдық тиімді сыйақы мөлшерлемесін есептеуді банктік қарыз шарты бойынша құқықтар (талап етулер) берілген үшінші тұлға жүргізеді.";</w:t>
      </w:r>
    </w:p>
    <w:bookmarkEnd w:id="15"/>
    <w:bookmarkStart w:name="z69" w:id="16"/>
    <w:p>
      <w:pPr>
        <w:spacing w:after="0"/>
        <w:ind w:left="0"/>
        <w:jc w:val="both"/>
      </w:pPr>
      <w:r>
        <w:rPr>
          <w:rFonts w:ascii="Times New Roman"/>
          <w:b w:val="false"/>
          <w:i w:val="false"/>
          <w:color w:val="000000"/>
          <w:sz w:val="28"/>
        </w:rPr>
        <w:t xml:space="preserve">
      7-тармақ мынадай редакцияда жазылсын: </w:t>
      </w:r>
    </w:p>
    <w:bookmarkEnd w:id="16"/>
    <w:bookmarkStart w:name="z70" w:id="17"/>
    <w:p>
      <w:pPr>
        <w:spacing w:after="0"/>
        <w:ind w:left="0"/>
        <w:jc w:val="both"/>
      </w:pPr>
      <w:r>
        <w:rPr>
          <w:rFonts w:ascii="Times New Roman"/>
          <w:b w:val="false"/>
          <w:i w:val="false"/>
          <w:color w:val="000000"/>
          <w:sz w:val="28"/>
        </w:rPr>
        <w:t>
      "7. Қарыз бойынша жылдық тиімді сыйақы мөлшерлемесі мынадай формула бойынша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18"/>
    <w:p>
      <w:pPr>
        <w:spacing w:after="0"/>
        <w:ind w:left="0"/>
        <w:jc w:val="both"/>
      </w:pPr>
      <w:r>
        <w:rPr>
          <w:rFonts w:ascii="Times New Roman"/>
          <w:b w:val="false"/>
          <w:i w:val="false"/>
          <w:color w:val="000000"/>
          <w:sz w:val="28"/>
        </w:rPr>
        <w:t>
      мұнда:</w:t>
      </w:r>
    </w:p>
    <w:bookmarkEnd w:id="18"/>
    <w:bookmarkStart w:name="z73" w:id="19"/>
    <w:p>
      <w:pPr>
        <w:spacing w:after="0"/>
        <w:ind w:left="0"/>
        <w:jc w:val="both"/>
      </w:pPr>
      <w:r>
        <w:rPr>
          <w:rFonts w:ascii="Times New Roman"/>
          <w:b w:val="false"/>
          <w:i w:val="false"/>
          <w:color w:val="000000"/>
          <w:sz w:val="28"/>
        </w:rPr>
        <w:t>
      D – алғашқы қарыз сомасы;</w:t>
      </w:r>
    </w:p>
    <w:bookmarkEnd w:id="19"/>
    <w:bookmarkStart w:name="z74" w:id="20"/>
    <w:p>
      <w:pPr>
        <w:spacing w:after="0"/>
        <w:ind w:left="0"/>
        <w:jc w:val="both"/>
      </w:pPr>
      <w:r>
        <w:rPr>
          <w:rFonts w:ascii="Times New Roman"/>
          <w:b w:val="false"/>
          <w:i w:val="false"/>
          <w:color w:val="000000"/>
          <w:sz w:val="28"/>
        </w:rPr>
        <w:t>
      k – клиенттің банкке алғашқы қарызды алған күнгі қарыздарды алуға байланысты төлемдерінің жалпы сомасы;</w:t>
      </w:r>
    </w:p>
    <w:bookmarkEnd w:id="20"/>
    <w:bookmarkStart w:name="z75" w:id="21"/>
    <w:p>
      <w:pPr>
        <w:spacing w:after="0"/>
        <w:ind w:left="0"/>
        <w:jc w:val="both"/>
      </w:pPr>
      <w:r>
        <w:rPr>
          <w:rFonts w:ascii="Times New Roman"/>
          <w:b w:val="false"/>
          <w:i w:val="false"/>
          <w:color w:val="000000"/>
          <w:sz w:val="28"/>
        </w:rPr>
        <w:t>
      n – клиентке соңғы төлемнің реттік нөмірі;</w:t>
      </w:r>
    </w:p>
    <w:bookmarkEnd w:id="21"/>
    <w:bookmarkStart w:name="z76" w:id="22"/>
    <w:p>
      <w:pPr>
        <w:spacing w:after="0"/>
        <w:ind w:left="0"/>
        <w:jc w:val="both"/>
      </w:pPr>
      <w:r>
        <w:rPr>
          <w:rFonts w:ascii="Times New Roman"/>
          <w:b w:val="false"/>
          <w:i w:val="false"/>
          <w:color w:val="000000"/>
          <w:sz w:val="28"/>
        </w:rPr>
        <w:t>
      j – клиентке алғашқы қарызды алған күннен кейінгі төлемнің реттік нөмірі;</w:t>
      </w:r>
    </w:p>
    <w:bookmarkEnd w:id="22"/>
    <w:bookmarkStart w:name="z77" w:id="23"/>
    <w:p>
      <w:pPr>
        <w:spacing w:after="0"/>
        <w:ind w:left="0"/>
        <w:jc w:val="both"/>
      </w:pPr>
      <w:r>
        <w:rPr>
          <w:rFonts w:ascii="Times New Roman"/>
          <w:b w:val="false"/>
          <w:i w:val="false"/>
          <w:color w:val="000000"/>
          <w:sz w:val="28"/>
        </w:rPr>
        <w:t>
      Sj – клиентке j-ші төлем сомасы, оның ішінде кезекті қарыздар;</w:t>
      </w:r>
    </w:p>
    <w:bookmarkEnd w:id="23"/>
    <w:bookmarkStart w:name="z78" w:id="24"/>
    <w:p>
      <w:pPr>
        <w:spacing w:after="0"/>
        <w:ind w:left="0"/>
        <w:jc w:val="both"/>
      </w:pPr>
      <w:r>
        <w:rPr>
          <w:rFonts w:ascii="Times New Roman"/>
          <w:b w:val="false"/>
          <w:i w:val="false"/>
          <w:color w:val="000000"/>
          <w:sz w:val="28"/>
        </w:rPr>
        <w:t>
      APR – жылдық тиімді сыйақы мөлшерлемесі;</w:t>
      </w:r>
    </w:p>
    <w:bookmarkEnd w:id="24"/>
    <w:bookmarkStart w:name="z79" w:id="25"/>
    <w:p>
      <w:pPr>
        <w:spacing w:after="0"/>
        <w:ind w:left="0"/>
        <w:jc w:val="both"/>
      </w:pPr>
      <w:r>
        <w:rPr>
          <w:rFonts w:ascii="Times New Roman"/>
          <w:b w:val="false"/>
          <w:i w:val="false"/>
          <w:color w:val="000000"/>
          <w:sz w:val="28"/>
        </w:rPr>
        <w:t>
      tj – алғашқы қарыз берілген күннен бастап клиентке j-ші төлем сәтіне дейінгі уақыт кезеңі (күндермен);</w:t>
      </w:r>
    </w:p>
    <w:bookmarkEnd w:id="25"/>
    <w:bookmarkStart w:name="z80" w:id="26"/>
    <w:p>
      <w:pPr>
        <w:spacing w:after="0"/>
        <w:ind w:left="0"/>
        <w:jc w:val="both"/>
      </w:pPr>
      <w:r>
        <w:rPr>
          <w:rFonts w:ascii="Times New Roman"/>
          <w:b w:val="false"/>
          <w:i w:val="false"/>
          <w:color w:val="000000"/>
          <w:sz w:val="28"/>
        </w:rPr>
        <w:t>
      m – клиенттің соңғы төлемінің реттік нөмірі;</w:t>
      </w:r>
    </w:p>
    <w:bookmarkEnd w:id="26"/>
    <w:bookmarkStart w:name="z81" w:id="27"/>
    <w:p>
      <w:pPr>
        <w:spacing w:after="0"/>
        <w:ind w:left="0"/>
        <w:jc w:val="both"/>
      </w:pPr>
      <w:r>
        <w:rPr>
          <w:rFonts w:ascii="Times New Roman"/>
          <w:b w:val="false"/>
          <w:i w:val="false"/>
          <w:color w:val="000000"/>
          <w:sz w:val="28"/>
        </w:rPr>
        <w:t>
      і – клиент төлемінің реттік нөмірі;</w:t>
      </w:r>
    </w:p>
    <w:bookmarkEnd w:id="27"/>
    <w:bookmarkStart w:name="z82" w:id="28"/>
    <w:p>
      <w:pPr>
        <w:spacing w:after="0"/>
        <w:ind w:left="0"/>
        <w:jc w:val="both"/>
      </w:pPr>
      <w:r>
        <w:rPr>
          <w:rFonts w:ascii="Times New Roman"/>
          <w:b w:val="false"/>
          <w:i w:val="false"/>
          <w:color w:val="000000"/>
          <w:sz w:val="28"/>
        </w:rPr>
        <w:t>
      Pi – осы Қағидалардың 8, 8-1-тармақтарына сәйкес төлемдерді қосқанда, клиенттің алғашқы қарызды алған күннен кейінгі і-ші төлемінің сомасы;</w:t>
      </w:r>
    </w:p>
    <w:bookmarkEnd w:id="28"/>
    <w:bookmarkStart w:name="z83" w:id="29"/>
    <w:p>
      <w:pPr>
        <w:spacing w:after="0"/>
        <w:ind w:left="0"/>
        <w:jc w:val="both"/>
      </w:pPr>
      <w:r>
        <w:rPr>
          <w:rFonts w:ascii="Times New Roman"/>
          <w:b w:val="false"/>
          <w:i w:val="false"/>
          <w:color w:val="000000"/>
          <w:sz w:val="28"/>
        </w:rPr>
        <w:t>
      ti – алғашқы қарыз берілген күннен бастап клиенттің і-ші төлемі сәтіне дейінгі уақыт кезеңі (күндермен).";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8-1-тармақтар мынадай редакцияда жазылсын:</w:t>
      </w:r>
    </w:p>
    <w:bookmarkStart w:name="z85" w:id="30"/>
    <w:p>
      <w:pPr>
        <w:spacing w:after="0"/>
        <w:ind w:left="0"/>
        <w:jc w:val="both"/>
      </w:pPr>
      <w:r>
        <w:rPr>
          <w:rFonts w:ascii="Times New Roman"/>
          <w:b w:val="false"/>
          <w:i w:val="false"/>
          <w:color w:val="000000"/>
          <w:sz w:val="28"/>
        </w:rPr>
        <w:t>
      "8. Заңды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 беруге және оған қызмет көрсетуге байланысты комиссиялар мен өзге де төлемдер, сондай-ақ клиенттердің үшінші тұлғалардың пайдасына төленетін мынадай төлемдер:</w:t>
      </w:r>
    </w:p>
    <w:bookmarkEnd w:id="30"/>
    <w:bookmarkStart w:name="z86" w:id="31"/>
    <w:p>
      <w:pPr>
        <w:spacing w:after="0"/>
        <w:ind w:left="0"/>
        <w:jc w:val="both"/>
      </w:pPr>
      <w:r>
        <w:rPr>
          <w:rFonts w:ascii="Times New Roman"/>
          <w:b w:val="false"/>
          <w:i w:val="false"/>
          <w:color w:val="000000"/>
          <w:sz w:val="28"/>
        </w:rPr>
        <w:t xml:space="preserve">
      1)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төлемдерді қоспағанда, егер сақтандыру жағдайы басталған жағдайда сақтандыру шарты бойынша банк пайда алушы болса, клиенттің сақтандыру ұйымының пайдасына төлемдері;</w:t>
      </w:r>
    </w:p>
    <w:bookmarkEnd w:id="31"/>
    <w:bookmarkStart w:name="z87" w:id="32"/>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32"/>
    <w:bookmarkStart w:name="z88" w:id="33"/>
    <w:p>
      <w:pPr>
        <w:spacing w:after="0"/>
        <w:ind w:left="0"/>
        <w:jc w:val="both"/>
      </w:pPr>
      <w:r>
        <w:rPr>
          <w:rFonts w:ascii="Times New Roman"/>
          <w:b w:val="false"/>
          <w:i w:val="false"/>
          <w:color w:val="000000"/>
          <w:sz w:val="28"/>
        </w:rPr>
        <w:t>
      3) банкке клиенттерді тарту, клиенттер берген құжаттардың қарыз беру талаптарына сәйкес келуіне тексеруді жүзеге асыру, клиенттердің құжаттарын банкке беру, банктің клиенттерінен қарыздарды өтеу есебіне төлемдер қабылдау және аудару бойынша қызмет көрсететін ұйымдардың (делдалдардың) пайдасына клиенттің төлемдері енгізіледі.</w:t>
      </w:r>
    </w:p>
    <w:bookmarkEnd w:id="33"/>
    <w:bookmarkStart w:name="z89" w:id="34"/>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және 3)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bookmarkEnd w:id="34"/>
    <w:bookmarkStart w:name="z90" w:id="35"/>
    <w:p>
      <w:pPr>
        <w:spacing w:after="0"/>
        <w:ind w:left="0"/>
        <w:jc w:val="both"/>
      </w:pPr>
      <w:r>
        <w:rPr>
          <w:rFonts w:ascii="Times New Roman"/>
          <w:b w:val="false"/>
          <w:i w:val="false"/>
          <w:color w:val="000000"/>
          <w:sz w:val="28"/>
        </w:rPr>
        <w:t>
      Банктік қарыз шартын жасау күнінде өндіріп алу фактісі белгісіз банктік қарыз шартында көзделген комиссиялар мен өзге де төлемдер, сондай-ақ осы тармақтың бірінші бөлігінің 1), 2) және 3) тармақшаларында көрсетілген төлемдер нақты төлем жасалғаннан кейін клиенттің талабы бойынша жылдық тиімді сыйақы мөлшерлемесі қайта есептелген жағдайда ескеріледі.</w:t>
      </w:r>
    </w:p>
    <w:bookmarkEnd w:id="35"/>
    <w:bookmarkStart w:name="z91" w:id="36"/>
    <w:p>
      <w:pPr>
        <w:spacing w:after="0"/>
        <w:ind w:left="0"/>
        <w:jc w:val="both"/>
      </w:pPr>
      <w:r>
        <w:rPr>
          <w:rFonts w:ascii="Times New Roman"/>
          <w:b w:val="false"/>
          <w:i w:val="false"/>
          <w:color w:val="000000"/>
          <w:sz w:val="28"/>
        </w:rPr>
        <w:t>
      8-1. Жеке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 беруге және қызмет көрсетуге байланысты комиссиялар мен өзге де төлемдер енгізіледі.</w:t>
      </w:r>
    </w:p>
    <w:bookmarkEnd w:id="36"/>
    <w:bookmarkStart w:name="z92" w:id="37"/>
    <w:p>
      <w:pPr>
        <w:spacing w:after="0"/>
        <w:ind w:left="0"/>
        <w:jc w:val="both"/>
      </w:pPr>
      <w:r>
        <w:rPr>
          <w:rFonts w:ascii="Times New Roman"/>
          <w:b w:val="false"/>
          <w:i w:val="false"/>
          <w:color w:val="000000"/>
          <w:sz w:val="28"/>
        </w:rPr>
        <w:t xml:space="preserve">
      Жылдық тиімді сыйақы мөлшерлемесін есептеу кезінде ескерілетін, жеке тұлғаға берілген банктік қарыз беруге және оларға қызмет көрсетуге байланысты комиссиялар мен өзге де төлемдердің тізбесі (бұдан әрі - Тізбе) Нормативтік құқықтық актілерді мемлекеттік тіркеу тізілімінде № 13870 тіркелген Қазақстан Республикасының Ұлттық Банкі Басқармасының 2016 жылғы 30 мамырдағы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37"/>
    <w:bookmarkStart w:name="z93" w:id="38"/>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Тізбенің 2-тармағының 7), 8) және 9) тармақшаларында көрсетілген тұлғалар пайдасына төлемдердің мөлшерлерін кредиттеудің бүкіл мерзіміне айқындау мүмкіндігі болмаса, жылдық тиімді сыйақы мөлшерлемесінің есебіне осы тұлғалар белгілеген және олармен шарттар жасау күнінде айқындалған тарифтерге қарай кредиттеудің бүкіл мерзіміндегі төлемдер енгізіледі.</w:t>
      </w:r>
    </w:p>
    <w:bookmarkEnd w:id="38"/>
    <w:bookmarkStart w:name="z94" w:id="39"/>
    <w:p>
      <w:pPr>
        <w:spacing w:after="0"/>
        <w:ind w:left="0"/>
        <w:jc w:val="both"/>
      </w:pPr>
      <w:r>
        <w:rPr>
          <w:rFonts w:ascii="Times New Roman"/>
          <w:b w:val="false"/>
          <w:i w:val="false"/>
          <w:color w:val="000000"/>
          <w:sz w:val="28"/>
        </w:rPr>
        <w:t>
      Банктік қарыз шартында көзделген, Тізбенің 2-тармағының 5), 6), 7), 8), 9), 10) және 11)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клиенттің талабы бойынша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26.11.2019 </w:t>
      </w:r>
      <w:r>
        <w:rPr>
          <w:rFonts w:ascii="Times New Roman"/>
          <w:b w:val="false"/>
          <w:i w:val="false"/>
          <w:color w:val="000000"/>
          <w:sz w:val="28"/>
        </w:rPr>
        <w:t>№ 208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 xml:space="preserve">Республикасының коллекторлық </w:t>
            </w:r>
            <w:r>
              <w:br/>
            </w:r>
            <w:r>
              <w:rPr>
                <w:rFonts w:ascii="Times New Roman"/>
                <w:b w:val="false"/>
                <w:i w:val="false"/>
                <w:color w:val="000000"/>
                <w:sz w:val="20"/>
              </w:rPr>
              <w:t xml:space="preserve">қызмет 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