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189ac" w14:textId="32189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23 тамыздағы № 514 бұйрығы. Қазақстан Республикасының Әділет министрлігінде 2017 жылғы 19 қыркүйекте № 15708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 xml:space="preserve">3-т. </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2014 жылғы 17 қазанда "Әділет" ақпараттық-құқықтық жүйесінде жарияланған)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бюджет түсімдерінің сыныптамасы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бюджет шығыстарының функционалдық сыныптамасында:</w:t>
      </w:r>
    </w:p>
    <w:bookmarkEnd w:id="4"/>
    <w:bookmarkStart w:name="z6" w:id="5"/>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bookmarkEnd w:id="5"/>
    <w:bookmarkStart w:name="z7" w:id="6"/>
    <w:p>
      <w:pPr>
        <w:spacing w:after="0"/>
        <w:ind w:left="0"/>
        <w:jc w:val="both"/>
      </w:pPr>
      <w:r>
        <w:rPr>
          <w:rFonts w:ascii="Times New Roman"/>
          <w:b w:val="false"/>
          <w:i w:val="false"/>
          <w:color w:val="000000"/>
          <w:sz w:val="28"/>
        </w:rPr>
        <w:t>
      1 "Мемлекеттiк басқарудың жалпы функцияларын орындайтын өкiлдi, атқарушы және басқа органдар" кіші функциясында:</w:t>
      </w:r>
    </w:p>
    <w:bookmarkEnd w:id="6"/>
    <w:bookmarkStart w:name="z8" w:id="7"/>
    <w:p>
      <w:pPr>
        <w:spacing w:after="0"/>
        <w:ind w:left="0"/>
        <w:jc w:val="both"/>
      </w:pPr>
      <w:r>
        <w:rPr>
          <w:rFonts w:ascii="Times New Roman"/>
          <w:b w:val="false"/>
          <w:i w:val="false"/>
          <w:color w:val="000000"/>
          <w:sz w:val="28"/>
        </w:rPr>
        <w:t>
      122 "Аудан (облыстық маңызы бар қала) әкімінің аппараты" бюджеттік бағдарламалардың әкімшісі бойынша:</w:t>
      </w:r>
    </w:p>
    <w:bookmarkEnd w:id="7"/>
    <w:bookmarkStart w:name="z9" w:id="8"/>
    <w:p>
      <w:pPr>
        <w:spacing w:after="0"/>
        <w:ind w:left="0"/>
        <w:jc w:val="both"/>
      </w:pPr>
      <w:r>
        <w:rPr>
          <w:rFonts w:ascii="Times New Roman"/>
          <w:b w:val="false"/>
          <w:i w:val="false"/>
          <w:color w:val="000000"/>
          <w:sz w:val="28"/>
        </w:rPr>
        <w:t>
      мынадай мазмұндағы 102, 103, 113, 114, 116, 117, 121, 122, 127 және 128 бюджеттік бағдарламалармен толықтырылсын:</w:t>
      </w:r>
    </w:p>
    <w:bookmarkEnd w:id="8"/>
    <w:bookmarkStart w:name="z10" w:id="9"/>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9"/>
    <w:bookmarkStart w:name="z11" w:id="10"/>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10"/>
    <w:bookmarkStart w:name="z12" w:id="11"/>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bookmarkEnd w:id="11"/>
    <w:bookmarkStart w:name="z13" w:id="12"/>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12"/>
    <w:bookmarkStart w:name="z14" w:id="13"/>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bookmarkEnd w:id="13"/>
    <w:bookmarkStart w:name="z15" w:id="14"/>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14"/>
    <w:bookmarkStart w:name="z16" w:id="15"/>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15"/>
    <w:bookmarkStart w:name="z17" w:id="16"/>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16"/>
    <w:bookmarkStart w:name="z18" w:id="17"/>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bookmarkEnd w:id="17"/>
    <w:bookmarkStart w:name="z19" w:id="18"/>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w:t>
      </w:r>
    </w:p>
    <w:bookmarkEnd w:id="18"/>
    <w:bookmarkStart w:name="z20" w:id="19"/>
    <w:p>
      <w:pPr>
        <w:spacing w:after="0"/>
        <w:ind w:left="0"/>
        <w:jc w:val="both"/>
      </w:pPr>
      <w:r>
        <w:rPr>
          <w:rFonts w:ascii="Times New Roman"/>
          <w:b w:val="false"/>
          <w:i w:val="false"/>
          <w:color w:val="000000"/>
          <w:sz w:val="28"/>
        </w:rPr>
        <w:t>
      мынадай мазмұндағы 001, 022, 024, 032, 100, 106, 107, 109, 118, 119, 123 және 124 бюджеттік бағдарламалары бар 124 бюджеттік бағдарламалардың әкімшісімен толықтырылсын:</w:t>
      </w:r>
    </w:p>
    <w:bookmarkEnd w:id="19"/>
    <w:bookmarkStart w:name="z21" w:id="20"/>
    <w:p>
      <w:pPr>
        <w:spacing w:after="0"/>
        <w:ind w:left="0"/>
        <w:jc w:val="both"/>
      </w:pPr>
      <w:r>
        <w:rPr>
          <w:rFonts w:ascii="Times New Roman"/>
          <w:b w:val="false"/>
          <w:i w:val="false"/>
          <w:color w:val="000000"/>
          <w:sz w:val="28"/>
        </w:rPr>
        <w:t xml:space="preserve">
      "124 Аудандық маңызы бар қала, ауыл, кент, ауылдық округ әкімінің аппараты </w:t>
      </w:r>
    </w:p>
    <w:bookmarkEnd w:id="20"/>
    <w:bookmarkStart w:name="z22" w:id="21"/>
    <w:p>
      <w:pPr>
        <w:spacing w:after="0"/>
        <w:ind w:left="0"/>
        <w:jc w:val="both"/>
      </w:pPr>
      <w:r>
        <w:rPr>
          <w:rFonts w:ascii="Times New Roman"/>
          <w:b w:val="false"/>
          <w:i w:val="false"/>
          <w:color w:val="000000"/>
          <w:sz w:val="28"/>
        </w:rPr>
        <w:t>
      001 Аудандық маңызы бар қала, ауыл, кент, ауылдық округ әкімінің қызметін қамтамасыз ету жөніндегі қызметтер</w:t>
      </w:r>
    </w:p>
    <w:bookmarkEnd w:id="21"/>
    <w:bookmarkStart w:name="z23" w:id="22"/>
    <w:p>
      <w:pPr>
        <w:spacing w:after="0"/>
        <w:ind w:left="0"/>
        <w:jc w:val="both"/>
      </w:pPr>
      <w:r>
        <w:rPr>
          <w:rFonts w:ascii="Times New Roman"/>
          <w:b w:val="false"/>
          <w:i w:val="false"/>
          <w:color w:val="000000"/>
          <w:sz w:val="28"/>
        </w:rPr>
        <w:t>
      022 Мемлекеттік органның күрделі шығыстары</w:t>
      </w:r>
    </w:p>
    <w:bookmarkEnd w:id="22"/>
    <w:bookmarkStart w:name="z24" w:id="23"/>
    <w:p>
      <w:pPr>
        <w:spacing w:after="0"/>
        <w:ind w:left="0"/>
        <w:jc w:val="both"/>
      </w:pPr>
      <w:r>
        <w:rPr>
          <w:rFonts w:ascii="Times New Roman"/>
          <w:b w:val="false"/>
          <w:i w:val="false"/>
          <w:color w:val="000000"/>
          <w:sz w:val="28"/>
        </w:rPr>
        <w:t>
      024 Ақпараттық жүйелер құру</w:t>
      </w:r>
    </w:p>
    <w:bookmarkEnd w:id="23"/>
    <w:bookmarkStart w:name="z25" w:id="24"/>
    <w:p>
      <w:pPr>
        <w:spacing w:after="0"/>
        <w:ind w:left="0"/>
        <w:jc w:val="both"/>
      </w:pPr>
      <w:r>
        <w:rPr>
          <w:rFonts w:ascii="Times New Roman"/>
          <w:b w:val="false"/>
          <w:i w:val="false"/>
          <w:color w:val="000000"/>
          <w:sz w:val="28"/>
        </w:rPr>
        <w:t>
      032 Ведомстволық бағынысты мемлекеттік мекемелердің және ұйымдардың күрделі шығыстары</w:t>
      </w:r>
    </w:p>
    <w:bookmarkEnd w:id="24"/>
    <w:bookmarkStart w:name="z26" w:id="25"/>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25"/>
    <w:bookmarkStart w:name="z27" w:id="26"/>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26"/>
    <w:bookmarkStart w:name="z28" w:id="27"/>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27"/>
    <w:bookmarkStart w:name="z29" w:id="28"/>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28"/>
    <w:bookmarkStart w:name="z30" w:id="29"/>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29"/>
    <w:bookmarkStart w:name="z31" w:id="30"/>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30"/>
    <w:bookmarkStart w:name="z32" w:id="31"/>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31"/>
    <w:bookmarkStart w:name="z33" w:id="32"/>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32"/>
    <w:bookmarkStart w:name="z34" w:id="33"/>
    <w:p>
      <w:pPr>
        <w:spacing w:after="0"/>
        <w:ind w:left="0"/>
        <w:jc w:val="both"/>
      </w:pPr>
      <w:r>
        <w:rPr>
          <w:rFonts w:ascii="Times New Roman"/>
          <w:b w:val="false"/>
          <w:i w:val="false"/>
          <w:color w:val="000000"/>
          <w:sz w:val="28"/>
        </w:rPr>
        <w:t>
      2 "Қаржылық қызмет" кіші функциясында:</w:t>
      </w:r>
    </w:p>
    <w:bookmarkEnd w:id="33"/>
    <w:bookmarkStart w:name="z35" w:id="34"/>
    <w:p>
      <w:pPr>
        <w:spacing w:after="0"/>
        <w:ind w:left="0"/>
        <w:jc w:val="both"/>
      </w:pPr>
      <w:r>
        <w:rPr>
          <w:rFonts w:ascii="Times New Roman"/>
          <w:b w:val="false"/>
          <w:i w:val="false"/>
          <w:color w:val="000000"/>
          <w:sz w:val="28"/>
        </w:rPr>
        <w:t>
      мынадай мазмұндағы 053 бюджеттік бағдарламасы бар 124 бюджеттік бағдарламалардың әкімшісімен толықтырылсын:</w:t>
      </w:r>
    </w:p>
    <w:bookmarkEnd w:id="34"/>
    <w:bookmarkStart w:name="z36" w:id="35"/>
    <w:p>
      <w:pPr>
        <w:spacing w:after="0"/>
        <w:ind w:left="0"/>
        <w:jc w:val="both"/>
      </w:pPr>
      <w:r>
        <w:rPr>
          <w:rFonts w:ascii="Times New Roman"/>
          <w:b w:val="false"/>
          <w:i w:val="false"/>
          <w:color w:val="000000"/>
          <w:sz w:val="28"/>
        </w:rPr>
        <w:t xml:space="preserve">
      "124 Аудандық маңызы бар қала, ауыл, кент, ауылдық округ әкімінің аппараты </w:t>
      </w:r>
    </w:p>
    <w:bookmarkEnd w:id="35"/>
    <w:bookmarkStart w:name="z37" w:id="36"/>
    <w:p>
      <w:pPr>
        <w:spacing w:after="0"/>
        <w:ind w:left="0"/>
        <w:jc w:val="both"/>
      </w:pPr>
      <w:r>
        <w:rPr>
          <w:rFonts w:ascii="Times New Roman"/>
          <w:b w:val="false"/>
          <w:i w:val="false"/>
          <w:color w:val="000000"/>
          <w:sz w:val="28"/>
        </w:rPr>
        <w:t>
      053 Аудандық маңызы бар қаланың, ауылдың, кенттің, ауылдық округтің коммуналдық мүлкін басқару";</w:t>
      </w:r>
    </w:p>
    <w:bookmarkEnd w:id="36"/>
    <w:bookmarkStart w:name="z38" w:id="37"/>
    <w:p>
      <w:pPr>
        <w:spacing w:after="0"/>
        <w:ind w:left="0"/>
        <w:jc w:val="both"/>
      </w:pPr>
      <w:r>
        <w:rPr>
          <w:rFonts w:ascii="Times New Roman"/>
          <w:b w:val="false"/>
          <w:i w:val="false"/>
          <w:color w:val="000000"/>
          <w:sz w:val="28"/>
        </w:rPr>
        <w:t>
      452 "Ауданның (облыстық маңызы бар қаланың) қаржы бөлімі" бюджеттік бағдарламалардың әкімшісі бойынша:</w:t>
      </w:r>
    </w:p>
    <w:bookmarkEnd w:id="37"/>
    <w:bookmarkStart w:name="z39" w:id="38"/>
    <w:p>
      <w:pPr>
        <w:spacing w:after="0"/>
        <w:ind w:left="0"/>
        <w:jc w:val="both"/>
      </w:pPr>
      <w:r>
        <w:rPr>
          <w:rFonts w:ascii="Times New Roman"/>
          <w:b w:val="false"/>
          <w:i w:val="false"/>
          <w:color w:val="000000"/>
          <w:sz w:val="28"/>
        </w:rPr>
        <w:t>
      мынадай мазмұндағы 102, 103, 113, 114, 116, 117, 121, 122, 127 және 128 бюджеттік бағдарламалармен толықтырылсын:</w:t>
      </w:r>
    </w:p>
    <w:bookmarkEnd w:id="38"/>
    <w:bookmarkStart w:name="z40" w:id="39"/>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39"/>
    <w:bookmarkStart w:name="z41" w:id="40"/>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40"/>
    <w:bookmarkStart w:name="z42" w:id="41"/>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bookmarkEnd w:id="41"/>
    <w:bookmarkStart w:name="z43" w:id="42"/>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42"/>
    <w:bookmarkStart w:name="z44" w:id="43"/>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bookmarkEnd w:id="43"/>
    <w:bookmarkStart w:name="z45" w:id="44"/>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44"/>
    <w:bookmarkStart w:name="z46" w:id="45"/>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45"/>
    <w:bookmarkStart w:name="z47" w:id="46"/>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46"/>
    <w:bookmarkStart w:name="z48" w:id="47"/>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bookmarkEnd w:id="47"/>
    <w:bookmarkStart w:name="z49" w:id="48"/>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w:t>
      </w:r>
    </w:p>
    <w:bookmarkEnd w:id="48"/>
    <w:bookmarkStart w:name="z50" w:id="49"/>
    <w:p>
      <w:pPr>
        <w:spacing w:after="0"/>
        <w:ind w:left="0"/>
        <w:jc w:val="both"/>
      </w:pPr>
      <w:r>
        <w:rPr>
          <w:rFonts w:ascii="Times New Roman"/>
          <w:b w:val="false"/>
          <w:i w:val="false"/>
          <w:color w:val="000000"/>
          <w:sz w:val="28"/>
        </w:rPr>
        <w:t>
      5 "Жоспарлау және статистикалық қызмет" кіші функциясында:</w:t>
      </w:r>
    </w:p>
    <w:bookmarkEnd w:id="49"/>
    <w:bookmarkStart w:name="z51" w:id="50"/>
    <w:p>
      <w:pPr>
        <w:spacing w:after="0"/>
        <w:ind w:left="0"/>
        <w:jc w:val="both"/>
      </w:pPr>
      <w:r>
        <w:rPr>
          <w:rFonts w:ascii="Times New Roman"/>
          <w:b w:val="false"/>
          <w:i w:val="false"/>
          <w:color w:val="000000"/>
          <w:sz w:val="28"/>
        </w:rPr>
        <w:t>
      453 "Ауданның (облыстық маңызы бар қаланың) экономика және бюджеттік жоспарлау бөлімі" және 461 "Ауданның (облыстық маңызы бар қаланың) экономика, қаржы және кәсіпкерлік бөлімі" бюджеттік бағдарламалардың әкімшілері бойынша:</w:t>
      </w:r>
    </w:p>
    <w:bookmarkEnd w:id="50"/>
    <w:bookmarkStart w:name="z52" w:id="51"/>
    <w:p>
      <w:pPr>
        <w:spacing w:after="0"/>
        <w:ind w:left="0"/>
        <w:jc w:val="both"/>
      </w:pPr>
      <w:r>
        <w:rPr>
          <w:rFonts w:ascii="Times New Roman"/>
          <w:b w:val="false"/>
          <w:i w:val="false"/>
          <w:color w:val="000000"/>
          <w:sz w:val="28"/>
        </w:rPr>
        <w:t>
      мынадай мазмұндағы 102, 103, 113, 114, 116, 117, 121, 122, 127 және 128 бюджеттік бағдарламалармен толықтырылсын:</w:t>
      </w:r>
    </w:p>
    <w:bookmarkEnd w:id="51"/>
    <w:bookmarkStart w:name="z53" w:id="52"/>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52"/>
    <w:bookmarkStart w:name="z54" w:id="53"/>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53"/>
    <w:bookmarkStart w:name="z55" w:id="54"/>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bookmarkEnd w:id="54"/>
    <w:bookmarkStart w:name="z56" w:id="55"/>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55"/>
    <w:bookmarkStart w:name="z57" w:id="56"/>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bookmarkEnd w:id="56"/>
    <w:bookmarkStart w:name="z58" w:id="57"/>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57"/>
    <w:bookmarkStart w:name="z59" w:id="58"/>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58"/>
    <w:bookmarkStart w:name="z60" w:id="59"/>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59"/>
    <w:bookmarkStart w:name="z61" w:id="60"/>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bookmarkEnd w:id="60"/>
    <w:bookmarkStart w:name="z62" w:id="61"/>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w:t>
      </w:r>
    </w:p>
    <w:bookmarkEnd w:id="61"/>
    <w:bookmarkStart w:name="z63" w:id="62"/>
    <w:p>
      <w:pPr>
        <w:spacing w:after="0"/>
        <w:ind w:left="0"/>
        <w:jc w:val="both"/>
      </w:pPr>
      <w:r>
        <w:rPr>
          <w:rFonts w:ascii="Times New Roman"/>
          <w:b w:val="false"/>
          <w:i w:val="false"/>
          <w:color w:val="000000"/>
          <w:sz w:val="28"/>
        </w:rPr>
        <w:t>
      9 "Жалпы сипаттағы өзге де мемлекеттiк қызметтер" кіші функциясында:</w:t>
      </w:r>
    </w:p>
    <w:bookmarkEnd w:id="62"/>
    <w:bookmarkStart w:name="z64" w:id="63"/>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459 "Ауданның (облыстық маңызы бар қаланың) экономика және қаржы бөлімі", 471 "Ауданның (облыстық маңызы бар қаланың) білім, дене шынықтыру және спорт бөлімі",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486 "Ауданның (облыстық маңызы бар қаланың) жер қатынастары, сәулет және қала құрылысы бөлімі", 490 "Ауданның (облыстық маңызы бар қаланың) коммуналдық шаруашылығы, жолаушылар көлігі және автомобиль жолдары бөлімі", 492 "Ауданның (облыстық маңызы бар қаланың) тұрғын үй-коммуналдық шаруашылығы, жолаушылар көлігі, автомобиль жолдары және тұрғын үй инспекциясы бөлімі", 495 "Ауданның (облыстық маңызы бар қаланың) құрылыс, сәулет, тұрғын үй-коммуналдық шаруашылығы, жолаушылар көлігі және автомобиль жолдары бөлімі" және 801 "Ауданның (облыстық маңызы бар қаланың) жұмыспен қамту, әлеуметтік бағдарламалар және азаматтық хал актілерін тіркеу бөлімі" бюджеттік бағдарламалардың әкімшілері бойынша:</w:t>
      </w:r>
    </w:p>
    <w:bookmarkEnd w:id="63"/>
    <w:bookmarkStart w:name="z65" w:id="64"/>
    <w:p>
      <w:pPr>
        <w:spacing w:after="0"/>
        <w:ind w:left="0"/>
        <w:jc w:val="both"/>
      </w:pPr>
      <w:r>
        <w:rPr>
          <w:rFonts w:ascii="Times New Roman"/>
          <w:b w:val="false"/>
          <w:i w:val="false"/>
          <w:color w:val="000000"/>
          <w:sz w:val="28"/>
        </w:rPr>
        <w:t>
      мынадай мазмұндағы 102, 103, 113, 114, 116, 117, 121, 122, 127 және 128 бюджеттік бағдарламалармен толықтырылсын:</w:t>
      </w:r>
    </w:p>
    <w:bookmarkEnd w:id="64"/>
    <w:bookmarkStart w:name="z66" w:id="65"/>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65"/>
    <w:bookmarkStart w:name="z67" w:id="66"/>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66"/>
    <w:bookmarkStart w:name="z68" w:id="67"/>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bookmarkEnd w:id="67"/>
    <w:bookmarkStart w:name="z69" w:id="68"/>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68"/>
    <w:bookmarkStart w:name="z70" w:id="69"/>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bookmarkEnd w:id="69"/>
    <w:bookmarkStart w:name="z71" w:id="70"/>
    <w:p>
      <w:pPr>
        <w:spacing w:after="0"/>
        <w:ind w:left="0"/>
        <w:jc w:val="both"/>
      </w:pPr>
      <w:r>
        <w:rPr>
          <w:rFonts w:ascii="Times New Roman"/>
          <w:b w:val="false"/>
          <w:i w:val="false"/>
          <w:color w:val="000000"/>
          <w:sz w:val="28"/>
        </w:rPr>
        <w:t>
      117 Қазақстан Республикасы Үкіметінің табиғи және техногендік</w:t>
      </w:r>
      <w:r>
        <w:rPr>
          <w:rFonts w:ascii="Times New Roman"/>
          <w:b w:val="false"/>
          <w:i w:val="false"/>
          <w:color w:val="000000"/>
          <w:sz w:val="28"/>
          <w:u w:val="single"/>
        </w:rPr>
        <w:t xml:space="preserve"> </w:t>
      </w:r>
      <w:r>
        <w:rPr>
          <w:rFonts w:ascii="Times New Roman"/>
          <w:b w:val="false"/>
          <w:i w:val="false"/>
          <w:color w:val="000000"/>
          <w:sz w:val="28"/>
        </w:rPr>
        <w:t>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70"/>
    <w:bookmarkStart w:name="z72" w:id="71"/>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71"/>
    <w:bookmarkStart w:name="z73" w:id="72"/>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72"/>
    <w:bookmarkStart w:name="z74" w:id="73"/>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bookmarkEnd w:id="73"/>
    <w:bookmarkStart w:name="z75" w:id="74"/>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w:t>
      </w:r>
    </w:p>
    <w:bookmarkEnd w:id="74"/>
    <w:bookmarkStart w:name="z76" w:id="75"/>
    <w:p>
      <w:pPr>
        <w:spacing w:after="0"/>
        <w:ind w:left="0"/>
        <w:jc w:val="both"/>
      </w:pPr>
      <w:r>
        <w:rPr>
          <w:rFonts w:ascii="Times New Roman"/>
          <w:b w:val="false"/>
          <w:i w:val="false"/>
          <w:color w:val="000000"/>
          <w:sz w:val="28"/>
        </w:rPr>
        <w:t>
      04 "Бiлiм беру" функционалдық тобында:</w:t>
      </w:r>
    </w:p>
    <w:bookmarkEnd w:id="75"/>
    <w:bookmarkStart w:name="z77" w:id="76"/>
    <w:p>
      <w:pPr>
        <w:spacing w:after="0"/>
        <w:ind w:left="0"/>
        <w:jc w:val="both"/>
      </w:pPr>
      <w:r>
        <w:rPr>
          <w:rFonts w:ascii="Times New Roman"/>
          <w:b w:val="false"/>
          <w:i w:val="false"/>
          <w:color w:val="000000"/>
          <w:sz w:val="28"/>
        </w:rPr>
        <w:t>
      1 "Мектепке дейiнгi тәрбие және оқыту" кіші функциясында:</w:t>
      </w:r>
    </w:p>
    <w:bookmarkEnd w:id="76"/>
    <w:bookmarkStart w:name="z78" w:id="77"/>
    <w:p>
      <w:pPr>
        <w:spacing w:after="0"/>
        <w:ind w:left="0"/>
        <w:jc w:val="both"/>
      </w:pPr>
      <w:r>
        <w:rPr>
          <w:rFonts w:ascii="Times New Roman"/>
          <w:b w:val="false"/>
          <w:i w:val="false"/>
          <w:color w:val="000000"/>
          <w:sz w:val="28"/>
        </w:rPr>
        <w:t>
      мынадай мазмұндағы 004 бюджеттік бағдарламасы бар 124 бюджеттік бағдарламалардың әкімшісімен толықтырылсын:</w:t>
      </w:r>
    </w:p>
    <w:bookmarkEnd w:id="77"/>
    <w:bookmarkStart w:name="z79" w:id="78"/>
    <w:p>
      <w:pPr>
        <w:spacing w:after="0"/>
        <w:ind w:left="0"/>
        <w:jc w:val="both"/>
      </w:pPr>
      <w:r>
        <w:rPr>
          <w:rFonts w:ascii="Times New Roman"/>
          <w:b w:val="false"/>
          <w:i w:val="false"/>
          <w:color w:val="000000"/>
          <w:sz w:val="28"/>
        </w:rPr>
        <w:t xml:space="preserve">
      "124 Аудандық маңызы бар қала, ауыл, кент, ауылдық округ әкімінің аппараты </w:t>
      </w:r>
    </w:p>
    <w:bookmarkEnd w:id="78"/>
    <w:bookmarkStart w:name="z80" w:id="79"/>
    <w:p>
      <w:pPr>
        <w:spacing w:after="0"/>
        <w:ind w:left="0"/>
        <w:jc w:val="both"/>
      </w:pPr>
      <w:r>
        <w:rPr>
          <w:rFonts w:ascii="Times New Roman"/>
          <w:b w:val="false"/>
          <w:i w:val="false"/>
          <w:color w:val="000000"/>
          <w:sz w:val="28"/>
        </w:rPr>
        <w:t>
      004 Мектепке дейінгі тәрбиелеу және оқыту және мектепке дейінгі тәрбиелеу және оқыту ұйымдарында медициналық қызмет көрсетуді ұйымдастыру";</w:t>
      </w:r>
    </w:p>
    <w:bookmarkEnd w:id="79"/>
    <w:bookmarkStart w:name="z81" w:id="80"/>
    <w:p>
      <w:pPr>
        <w:spacing w:after="0"/>
        <w:ind w:left="0"/>
        <w:jc w:val="both"/>
      </w:pPr>
      <w:r>
        <w:rPr>
          <w:rFonts w:ascii="Times New Roman"/>
          <w:b w:val="false"/>
          <w:i w:val="false"/>
          <w:color w:val="000000"/>
          <w:sz w:val="28"/>
        </w:rPr>
        <w:t>
      2 "Бастауыш, негізгі орта және жалпы орта білім беру" кіші функциясында:</w:t>
      </w:r>
    </w:p>
    <w:bookmarkEnd w:id="80"/>
    <w:bookmarkStart w:name="z82" w:id="81"/>
    <w:p>
      <w:pPr>
        <w:spacing w:after="0"/>
        <w:ind w:left="0"/>
        <w:jc w:val="both"/>
      </w:pPr>
      <w:r>
        <w:rPr>
          <w:rFonts w:ascii="Times New Roman"/>
          <w:b w:val="false"/>
          <w:i w:val="false"/>
          <w:color w:val="000000"/>
          <w:sz w:val="28"/>
        </w:rPr>
        <w:t>
      мынадай мазмұндағы 005 бюджеттік бағдарламасы бар 124 бюджеттік бағдарламалардың әкімшісімен толықтырылсын:</w:t>
      </w:r>
    </w:p>
    <w:bookmarkEnd w:id="81"/>
    <w:bookmarkStart w:name="z83" w:id="82"/>
    <w:p>
      <w:pPr>
        <w:spacing w:after="0"/>
        <w:ind w:left="0"/>
        <w:jc w:val="both"/>
      </w:pPr>
      <w:r>
        <w:rPr>
          <w:rFonts w:ascii="Times New Roman"/>
          <w:b w:val="false"/>
          <w:i w:val="false"/>
          <w:color w:val="000000"/>
          <w:sz w:val="28"/>
        </w:rPr>
        <w:t xml:space="preserve">
      "124 Аудандық маңызы бар қала, ауыл, кент, ауылдық округ әкімінің аппараты </w:t>
      </w:r>
    </w:p>
    <w:bookmarkEnd w:id="82"/>
    <w:bookmarkStart w:name="z84" w:id="83"/>
    <w:p>
      <w:pPr>
        <w:spacing w:after="0"/>
        <w:ind w:left="0"/>
        <w:jc w:val="both"/>
      </w:pPr>
      <w:r>
        <w:rPr>
          <w:rFonts w:ascii="Times New Roman"/>
          <w:b w:val="false"/>
          <w:i w:val="false"/>
          <w:color w:val="000000"/>
          <w:sz w:val="28"/>
        </w:rPr>
        <w:t>
      005 Ауылдық жерлерде оқушыларды жақын жердегі мектепке дейін тегін алып баруды және одан алып қайтуды ұйымдастыру";</w:t>
      </w:r>
    </w:p>
    <w:bookmarkEnd w:id="83"/>
    <w:bookmarkStart w:name="z85" w:id="84"/>
    <w:p>
      <w:pPr>
        <w:spacing w:after="0"/>
        <w:ind w:left="0"/>
        <w:jc w:val="both"/>
      </w:pPr>
      <w:r>
        <w:rPr>
          <w:rFonts w:ascii="Times New Roman"/>
          <w:b w:val="false"/>
          <w:i w:val="false"/>
          <w:color w:val="000000"/>
          <w:sz w:val="28"/>
        </w:rPr>
        <w:t>
      6 "Жоғары және жоғары оқу орнынан кейін бiлiм беру" кіші функциясында:</w:t>
      </w:r>
    </w:p>
    <w:bookmarkEnd w:id="84"/>
    <w:bookmarkStart w:name="z86" w:id="85"/>
    <w:p>
      <w:pPr>
        <w:spacing w:after="0"/>
        <w:ind w:left="0"/>
        <w:jc w:val="both"/>
      </w:pPr>
      <w:r>
        <w:rPr>
          <w:rFonts w:ascii="Times New Roman"/>
          <w:b w:val="false"/>
          <w:i w:val="false"/>
          <w:color w:val="000000"/>
          <w:sz w:val="28"/>
        </w:rPr>
        <w:t>
      мынадай мазмұндағы 057 бюджеттік бағдарламасы бар 253 және 353 бюджеттік бағдарламалардың әкімшілерімен толықтырылсын:</w:t>
      </w:r>
    </w:p>
    <w:bookmarkEnd w:id="85"/>
    <w:bookmarkStart w:name="z87" w:id="86"/>
    <w:p>
      <w:pPr>
        <w:spacing w:after="0"/>
        <w:ind w:left="0"/>
        <w:jc w:val="both"/>
      </w:pPr>
      <w:r>
        <w:rPr>
          <w:rFonts w:ascii="Times New Roman"/>
          <w:b w:val="false"/>
          <w:i w:val="false"/>
          <w:color w:val="000000"/>
          <w:sz w:val="28"/>
        </w:rPr>
        <w:t>
      "253 Облыстың денсаулық сақтау басқармасы</w:t>
      </w:r>
    </w:p>
    <w:bookmarkEnd w:id="86"/>
    <w:bookmarkStart w:name="z88" w:id="87"/>
    <w:p>
      <w:pPr>
        <w:spacing w:after="0"/>
        <w:ind w:left="0"/>
        <w:jc w:val="both"/>
      </w:pPr>
      <w:r>
        <w:rPr>
          <w:rFonts w:ascii="Times New Roman"/>
          <w:b w:val="false"/>
          <w:i w:val="false"/>
          <w:color w:val="000000"/>
          <w:sz w:val="28"/>
        </w:rPr>
        <w:t>
      057 Жоғары, жоғары оқу орнынан кейінгі білімі бар мамандар даярлау және білім алушыларға әлеуметтік қолдау көрсету</w:t>
      </w:r>
    </w:p>
    <w:bookmarkEnd w:id="87"/>
    <w:bookmarkStart w:name="z89" w:id="88"/>
    <w:p>
      <w:pPr>
        <w:spacing w:after="0"/>
        <w:ind w:left="0"/>
        <w:jc w:val="both"/>
      </w:pPr>
      <w:r>
        <w:rPr>
          <w:rFonts w:ascii="Times New Roman"/>
          <w:b w:val="false"/>
          <w:i w:val="false"/>
          <w:color w:val="000000"/>
          <w:sz w:val="28"/>
        </w:rPr>
        <w:t>
      353 Республикалық маңызы бар қаланың, астананың денсаулық сақтау басқармасы</w:t>
      </w:r>
    </w:p>
    <w:bookmarkEnd w:id="88"/>
    <w:bookmarkStart w:name="z90" w:id="89"/>
    <w:p>
      <w:pPr>
        <w:spacing w:after="0"/>
        <w:ind w:left="0"/>
        <w:jc w:val="both"/>
      </w:pPr>
      <w:r>
        <w:rPr>
          <w:rFonts w:ascii="Times New Roman"/>
          <w:b w:val="false"/>
          <w:i w:val="false"/>
          <w:color w:val="000000"/>
          <w:sz w:val="28"/>
        </w:rPr>
        <w:t>
      057 Жоғары, жоғары оқу орнынан кейінгі білімі бар мамандар даярлау және білім алушыларға әлеуметтік қолдау көрсету";</w:t>
      </w:r>
    </w:p>
    <w:bookmarkEnd w:id="89"/>
    <w:bookmarkStart w:name="z91" w:id="90"/>
    <w:p>
      <w:pPr>
        <w:spacing w:after="0"/>
        <w:ind w:left="0"/>
        <w:jc w:val="both"/>
      </w:pPr>
      <w:r>
        <w:rPr>
          <w:rFonts w:ascii="Times New Roman"/>
          <w:b w:val="false"/>
          <w:i w:val="false"/>
          <w:color w:val="000000"/>
          <w:sz w:val="28"/>
        </w:rPr>
        <w:t>
      9 "Бiлiм беру саласындағы өзге де қызметтер" кіші функциясында:</w:t>
      </w:r>
    </w:p>
    <w:bookmarkEnd w:id="90"/>
    <w:bookmarkStart w:name="z92" w:id="91"/>
    <w:p>
      <w:pPr>
        <w:spacing w:after="0"/>
        <w:ind w:left="0"/>
        <w:jc w:val="both"/>
      </w:pPr>
      <w:r>
        <w:rPr>
          <w:rFonts w:ascii="Times New Roman"/>
          <w:b w:val="false"/>
          <w:i w:val="false"/>
          <w:color w:val="000000"/>
          <w:sz w:val="28"/>
        </w:rPr>
        <w:t>
      464 "Ауданның (облыстық маңызы бар қаланың) білім бөлімі" бюджеттік бағдарламалардың әкімшісі бойынша:</w:t>
      </w:r>
    </w:p>
    <w:bookmarkEnd w:id="91"/>
    <w:bookmarkStart w:name="z93" w:id="92"/>
    <w:p>
      <w:pPr>
        <w:spacing w:after="0"/>
        <w:ind w:left="0"/>
        <w:jc w:val="both"/>
      </w:pPr>
      <w:r>
        <w:rPr>
          <w:rFonts w:ascii="Times New Roman"/>
          <w:b w:val="false"/>
          <w:i w:val="false"/>
          <w:color w:val="000000"/>
          <w:sz w:val="28"/>
        </w:rPr>
        <w:t>
      мынадай мазмұндағы 102, 103, 113, 114, 116, 117, 121, 122, 127 және 128 бюджеттік бағдарламалармен толықтырылсын:</w:t>
      </w:r>
    </w:p>
    <w:bookmarkEnd w:id="92"/>
    <w:bookmarkStart w:name="z94" w:id="93"/>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93"/>
    <w:bookmarkStart w:name="z95" w:id="94"/>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94"/>
    <w:bookmarkStart w:name="z96" w:id="95"/>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bookmarkEnd w:id="95"/>
    <w:bookmarkStart w:name="z97" w:id="96"/>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96"/>
    <w:bookmarkStart w:name="z98" w:id="97"/>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bookmarkEnd w:id="97"/>
    <w:bookmarkStart w:name="z99" w:id="98"/>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98"/>
    <w:bookmarkStart w:name="z100" w:id="99"/>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99"/>
    <w:bookmarkStart w:name="z101" w:id="100"/>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100"/>
    <w:bookmarkStart w:name="z102" w:id="101"/>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bookmarkEnd w:id="101"/>
    <w:bookmarkStart w:name="z103" w:id="102"/>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w:t>
      </w:r>
    </w:p>
    <w:bookmarkEnd w:id="102"/>
    <w:bookmarkStart w:name="z104" w:id="103"/>
    <w:p>
      <w:pPr>
        <w:spacing w:after="0"/>
        <w:ind w:left="0"/>
        <w:jc w:val="both"/>
      </w:pPr>
      <w:r>
        <w:rPr>
          <w:rFonts w:ascii="Times New Roman"/>
          <w:b w:val="false"/>
          <w:i w:val="false"/>
          <w:color w:val="000000"/>
          <w:sz w:val="28"/>
        </w:rPr>
        <w:t>
      05 "Денсаулық сақтау" функционалдық тобында:</w:t>
      </w:r>
    </w:p>
    <w:bookmarkEnd w:id="103"/>
    <w:bookmarkStart w:name="z105" w:id="104"/>
    <w:p>
      <w:pPr>
        <w:spacing w:after="0"/>
        <w:ind w:left="0"/>
        <w:jc w:val="both"/>
      </w:pPr>
      <w:r>
        <w:rPr>
          <w:rFonts w:ascii="Times New Roman"/>
          <w:b w:val="false"/>
          <w:i w:val="false"/>
          <w:color w:val="000000"/>
          <w:sz w:val="28"/>
        </w:rPr>
        <w:t>
      9 "Денсаулық сақтау саласындағы өзге де қызметтер" кіші функциясында:</w:t>
      </w:r>
    </w:p>
    <w:bookmarkEnd w:id="104"/>
    <w:bookmarkStart w:name="z106" w:id="105"/>
    <w:p>
      <w:pPr>
        <w:spacing w:after="0"/>
        <w:ind w:left="0"/>
        <w:jc w:val="both"/>
      </w:pPr>
      <w:r>
        <w:rPr>
          <w:rFonts w:ascii="Times New Roman"/>
          <w:b w:val="false"/>
          <w:i w:val="false"/>
          <w:color w:val="000000"/>
          <w:sz w:val="28"/>
        </w:rPr>
        <w:t>
      мынадай мазмұндағы 002 бюджеттік бағдарламасы бар 124 бюджеттік бағдарламалардың әкімшісімен толықтырылсын:</w:t>
      </w:r>
    </w:p>
    <w:bookmarkEnd w:id="105"/>
    <w:bookmarkStart w:name="z107" w:id="106"/>
    <w:p>
      <w:pPr>
        <w:spacing w:after="0"/>
        <w:ind w:left="0"/>
        <w:jc w:val="both"/>
      </w:pPr>
      <w:r>
        <w:rPr>
          <w:rFonts w:ascii="Times New Roman"/>
          <w:b w:val="false"/>
          <w:i w:val="false"/>
          <w:color w:val="000000"/>
          <w:sz w:val="28"/>
        </w:rPr>
        <w:t xml:space="preserve">
      "124 Аудандық маңызы бар қала, ауыл, кент, ауылдық округ әкімінің аппараты </w:t>
      </w:r>
    </w:p>
    <w:bookmarkEnd w:id="106"/>
    <w:bookmarkStart w:name="z108" w:id="107"/>
    <w:p>
      <w:pPr>
        <w:spacing w:after="0"/>
        <w:ind w:left="0"/>
        <w:jc w:val="both"/>
      </w:pPr>
      <w:r>
        <w:rPr>
          <w:rFonts w:ascii="Times New Roman"/>
          <w:b w:val="false"/>
          <w:i w:val="false"/>
          <w:color w:val="000000"/>
          <w:sz w:val="28"/>
        </w:rPr>
        <w:t>
      002 Шұғыл жағдайларда науқасы ауыр адамдарды дәрігерлік көмек көрсететін жақын жердегі денсаулық сақтау ұйымына жеткізуді ұйымдастыру";</w:t>
      </w:r>
    </w:p>
    <w:bookmarkEnd w:id="107"/>
    <w:bookmarkStart w:name="z109" w:id="108"/>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108"/>
    <w:bookmarkStart w:name="z110" w:id="109"/>
    <w:p>
      <w:pPr>
        <w:spacing w:after="0"/>
        <w:ind w:left="0"/>
        <w:jc w:val="both"/>
      </w:pPr>
      <w:r>
        <w:rPr>
          <w:rFonts w:ascii="Times New Roman"/>
          <w:b w:val="false"/>
          <w:i w:val="false"/>
          <w:color w:val="000000"/>
          <w:sz w:val="28"/>
        </w:rPr>
        <w:t>
      2 "Әлеуметтiк көмек" кіші функциясында:</w:t>
      </w:r>
    </w:p>
    <w:bookmarkEnd w:id="109"/>
    <w:bookmarkStart w:name="z111" w:id="110"/>
    <w:p>
      <w:pPr>
        <w:spacing w:after="0"/>
        <w:ind w:left="0"/>
        <w:jc w:val="both"/>
      </w:pPr>
      <w:r>
        <w:rPr>
          <w:rFonts w:ascii="Times New Roman"/>
          <w:b w:val="false"/>
          <w:i w:val="false"/>
          <w:color w:val="000000"/>
          <w:sz w:val="28"/>
        </w:rPr>
        <w:t>
      мынадай мазмұндағы 003 бюджеттік бағдарламасы бар 124 бюджеттік бағдарламалардың әкімшісімен толықтырылсын:</w:t>
      </w:r>
    </w:p>
    <w:bookmarkEnd w:id="110"/>
    <w:bookmarkStart w:name="z112" w:id="111"/>
    <w:p>
      <w:pPr>
        <w:spacing w:after="0"/>
        <w:ind w:left="0"/>
        <w:jc w:val="both"/>
      </w:pPr>
      <w:r>
        <w:rPr>
          <w:rFonts w:ascii="Times New Roman"/>
          <w:b w:val="false"/>
          <w:i w:val="false"/>
          <w:color w:val="000000"/>
          <w:sz w:val="28"/>
        </w:rPr>
        <w:t xml:space="preserve">
      "124 Аудандық маңызы бар қала, ауыл, кент, ауылдық округ әкімінің аппараты </w:t>
      </w:r>
    </w:p>
    <w:bookmarkEnd w:id="111"/>
    <w:bookmarkStart w:name="z113" w:id="112"/>
    <w:p>
      <w:pPr>
        <w:spacing w:after="0"/>
        <w:ind w:left="0"/>
        <w:jc w:val="both"/>
      </w:pPr>
      <w:r>
        <w:rPr>
          <w:rFonts w:ascii="Times New Roman"/>
          <w:b w:val="false"/>
          <w:i w:val="false"/>
          <w:color w:val="000000"/>
          <w:sz w:val="28"/>
        </w:rPr>
        <w:t>
      003 Мұқтаж азаматтарға үйде әлеуметтік көмек көрсету";</w:t>
      </w:r>
    </w:p>
    <w:bookmarkEnd w:id="112"/>
    <w:bookmarkStart w:name="z114" w:id="113"/>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кіші функциясында:</w:t>
      </w:r>
    </w:p>
    <w:bookmarkEnd w:id="113"/>
    <w:bookmarkStart w:name="z115" w:id="114"/>
    <w:p>
      <w:pPr>
        <w:spacing w:after="0"/>
        <w:ind w:left="0"/>
        <w:jc w:val="both"/>
      </w:pPr>
      <w:r>
        <w:rPr>
          <w:rFonts w:ascii="Times New Roman"/>
          <w:b w:val="false"/>
          <w:i w:val="false"/>
          <w:color w:val="000000"/>
          <w:sz w:val="28"/>
        </w:rPr>
        <w:t>
      мынадай мазмұндағы 026 бюджеттік бағдарламасы бар 124 бюджеттік бағдарламалардың әкімшісімен толықтырылсын:</w:t>
      </w:r>
    </w:p>
    <w:bookmarkEnd w:id="114"/>
    <w:bookmarkStart w:name="z116" w:id="115"/>
    <w:p>
      <w:pPr>
        <w:spacing w:after="0"/>
        <w:ind w:left="0"/>
        <w:jc w:val="both"/>
      </w:pPr>
      <w:r>
        <w:rPr>
          <w:rFonts w:ascii="Times New Roman"/>
          <w:b w:val="false"/>
          <w:i w:val="false"/>
          <w:color w:val="000000"/>
          <w:sz w:val="28"/>
        </w:rPr>
        <w:t xml:space="preserve">
      "124 Аудандық маңызы бар қала, ауыл, кент, ауылдық округ әкімінің аппараты </w:t>
      </w:r>
    </w:p>
    <w:bookmarkEnd w:id="115"/>
    <w:bookmarkStart w:name="z117" w:id="116"/>
    <w:p>
      <w:pPr>
        <w:spacing w:after="0"/>
        <w:ind w:left="0"/>
        <w:jc w:val="both"/>
      </w:pPr>
      <w:r>
        <w:rPr>
          <w:rFonts w:ascii="Times New Roman"/>
          <w:b w:val="false"/>
          <w:i w:val="false"/>
          <w:color w:val="000000"/>
          <w:sz w:val="28"/>
        </w:rPr>
        <w:t>
      026 Жергілікті деңгейде халықты жұмыспен қамтуды қамтамасыз ету";</w:t>
      </w:r>
    </w:p>
    <w:bookmarkEnd w:id="116"/>
    <w:bookmarkStart w:name="z118" w:id="117"/>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бағдарламалардың әкімшісі бойынша:</w:t>
      </w:r>
    </w:p>
    <w:bookmarkEnd w:id="117"/>
    <w:bookmarkStart w:name="z119" w:id="118"/>
    <w:p>
      <w:pPr>
        <w:spacing w:after="0"/>
        <w:ind w:left="0"/>
        <w:jc w:val="both"/>
      </w:pPr>
      <w:r>
        <w:rPr>
          <w:rFonts w:ascii="Times New Roman"/>
          <w:b w:val="false"/>
          <w:i w:val="false"/>
          <w:color w:val="000000"/>
          <w:sz w:val="28"/>
        </w:rPr>
        <w:t>
      мынадай мазмұндағы 102, 103, 113, 114, 116, 117, 121, 122, 127 және 128 бюджеттік бағдарламалармен толықтырылсын:</w:t>
      </w:r>
    </w:p>
    <w:bookmarkEnd w:id="118"/>
    <w:bookmarkStart w:name="z120" w:id="119"/>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119"/>
    <w:bookmarkStart w:name="z121" w:id="120"/>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120"/>
    <w:bookmarkStart w:name="z122" w:id="121"/>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bookmarkEnd w:id="121"/>
    <w:bookmarkStart w:name="z123" w:id="122"/>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122"/>
    <w:bookmarkStart w:name="z124" w:id="123"/>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bookmarkEnd w:id="123"/>
    <w:bookmarkStart w:name="z125" w:id="124"/>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124"/>
    <w:bookmarkStart w:name="z126" w:id="125"/>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125"/>
    <w:bookmarkStart w:name="z127" w:id="126"/>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126"/>
    <w:bookmarkStart w:name="z128" w:id="127"/>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bookmarkEnd w:id="127"/>
    <w:bookmarkStart w:name="z129" w:id="128"/>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w:t>
      </w:r>
    </w:p>
    <w:bookmarkEnd w:id="128"/>
    <w:bookmarkStart w:name="z130" w:id="129"/>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129"/>
    <w:bookmarkStart w:name="z131" w:id="130"/>
    <w:p>
      <w:pPr>
        <w:spacing w:after="0"/>
        <w:ind w:left="0"/>
        <w:jc w:val="both"/>
      </w:pPr>
      <w:r>
        <w:rPr>
          <w:rFonts w:ascii="Times New Roman"/>
          <w:b w:val="false"/>
          <w:i w:val="false"/>
          <w:color w:val="000000"/>
          <w:sz w:val="28"/>
        </w:rPr>
        <w:t>
      1 "Тұрғын үй шаруашылығы" кіші функциясында:</w:t>
      </w:r>
    </w:p>
    <w:bookmarkEnd w:id="130"/>
    <w:bookmarkStart w:name="z132" w:id="131"/>
    <w:p>
      <w:pPr>
        <w:spacing w:after="0"/>
        <w:ind w:left="0"/>
        <w:jc w:val="both"/>
      </w:pPr>
      <w:r>
        <w:rPr>
          <w:rFonts w:ascii="Times New Roman"/>
          <w:b w:val="false"/>
          <w:i w:val="false"/>
          <w:color w:val="000000"/>
          <w:sz w:val="28"/>
        </w:rPr>
        <w:t>
      мынадай мазмұндағы 007 бюджеттік бағдарламасы бар 124 бюджеттік бағдарламалардың әкімшісімен толықтырылсын:</w:t>
      </w:r>
    </w:p>
    <w:bookmarkEnd w:id="131"/>
    <w:bookmarkStart w:name="z133" w:id="132"/>
    <w:p>
      <w:pPr>
        <w:spacing w:after="0"/>
        <w:ind w:left="0"/>
        <w:jc w:val="both"/>
      </w:pPr>
      <w:r>
        <w:rPr>
          <w:rFonts w:ascii="Times New Roman"/>
          <w:b w:val="false"/>
          <w:i w:val="false"/>
          <w:color w:val="000000"/>
          <w:sz w:val="28"/>
        </w:rPr>
        <w:t xml:space="preserve">
      "124 Аудандық маңызы бар қала, ауыл, кент, ауылдық округ әкімінің аппараты </w:t>
      </w:r>
    </w:p>
    <w:bookmarkEnd w:id="132"/>
    <w:bookmarkStart w:name="z134" w:id="133"/>
    <w:p>
      <w:pPr>
        <w:spacing w:after="0"/>
        <w:ind w:left="0"/>
        <w:jc w:val="both"/>
      </w:pPr>
      <w:r>
        <w:rPr>
          <w:rFonts w:ascii="Times New Roman"/>
          <w:b w:val="false"/>
          <w:i w:val="false"/>
          <w:color w:val="000000"/>
          <w:sz w:val="28"/>
        </w:rPr>
        <w:t>
      007 Аудандық маңызы бар қаланың, ауылдың, кенттің, ауылдық округтің мемлекеттік тұрғын үй қорының сақталуын ұйымдастыру";</w:t>
      </w:r>
    </w:p>
    <w:bookmarkEnd w:id="133"/>
    <w:bookmarkStart w:name="z135" w:id="134"/>
    <w:p>
      <w:pPr>
        <w:spacing w:after="0"/>
        <w:ind w:left="0"/>
        <w:jc w:val="both"/>
      </w:pP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 491 "Ауданның (облыстық маңызы бар қаланың) тұрғын үй қатынастары бөлімі", 496 "Ауданның (облыстық маңызы бар қаланың) тұрғын үй инспекциясы және коммуналдық шаруашылық бөлімі" және 497 "Ауданның (облыстық маңызы бар қаланың) тұрғын үй- коммуналдық шаруашылық бөлімі" бюджеттік бағдарламалардың әкімшілері бойынша:</w:t>
      </w:r>
    </w:p>
    <w:bookmarkEnd w:id="134"/>
    <w:bookmarkStart w:name="z136" w:id="135"/>
    <w:p>
      <w:pPr>
        <w:spacing w:after="0"/>
        <w:ind w:left="0"/>
        <w:jc w:val="both"/>
      </w:pPr>
      <w:r>
        <w:rPr>
          <w:rFonts w:ascii="Times New Roman"/>
          <w:b w:val="false"/>
          <w:i w:val="false"/>
          <w:color w:val="000000"/>
          <w:sz w:val="28"/>
        </w:rPr>
        <w:t>
      мынадай мазмұндағы 102, 103, 113, 114, 116, 117, 121, 122, 127 және 128 бюджеттік бағдарламалармен толықтырылсын:</w:t>
      </w:r>
    </w:p>
    <w:bookmarkEnd w:id="135"/>
    <w:bookmarkStart w:name="z137" w:id="136"/>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136"/>
    <w:bookmarkStart w:name="z138" w:id="137"/>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137"/>
    <w:bookmarkStart w:name="z139" w:id="138"/>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bookmarkEnd w:id="138"/>
    <w:bookmarkStart w:name="z140" w:id="139"/>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139"/>
    <w:bookmarkStart w:name="z141" w:id="140"/>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bookmarkEnd w:id="140"/>
    <w:bookmarkStart w:name="z142" w:id="141"/>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141"/>
    <w:bookmarkStart w:name="z143" w:id="142"/>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142"/>
    <w:bookmarkStart w:name="z144" w:id="143"/>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143"/>
    <w:bookmarkStart w:name="z145" w:id="144"/>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bookmarkEnd w:id="144"/>
    <w:bookmarkStart w:name="z146" w:id="145"/>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w:t>
      </w:r>
    </w:p>
    <w:bookmarkEnd w:id="145"/>
    <w:bookmarkStart w:name="z147" w:id="146"/>
    <w:p>
      <w:pPr>
        <w:spacing w:after="0"/>
        <w:ind w:left="0"/>
        <w:jc w:val="both"/>
      </w:pPr>
      <w:r>
        <w:rPr>
          <w:rFonts w:ascii="Times New Roman"/>
          <w:b w:val="false"/>
          <w:i w:val="false"/>
          <w:color w:val="000000"/>
          <w:sz w:val="28"/>
        </w:rPr>
        <w:t>
      2 "Коммуналдық шаруашылық" кіші функциясында:</w:t>
      </w:r>
    </w:p>
    <w:bookmarkEnd w:id="146"/>
    <w:bookmarkStart w:name="z148" w:id="147"/>
    <w:p>
      <w:pPr>
        <w:spacing w:after="0"/>
        <w:ind w:left="0"/>
        <w:jc w:val="both"/>
      </w:pPr>
      <w:r>
        <w:rPr>
          <w:rFonts w:ascii="Times New Roman"/>
          <w:b w:val="false"/>
          <w:i w:val="false"/>
          <w:color w:val="000000"/>
          <w:sz w:val="28"/>
        </w:rPr>
        <w:t>
      мынадай мазмұндағы 014 бюджеттік бағдарламасы бар 124 бюджеттік бағдарламалардың әкімшісімен толықтырылсын:</w:t>
      </w:r>
    </w:p>
    <w:bookmarkEnd w:id="147"/>
    <w:bookmarkStart w:name="z149" w:id="148"/>
    <w:p>
      <w:pPr>
        <w:spacing w:after="0"/>
        <w:ind w:left="0"/>
        <w:jc w:val="both"/>
      </w:pPr>
      <w:r>
        <w:rPr>
          <w:rFonts w:ascii="Times New Roman"/>
          <w:b w:val="false"/>
          <w:i w:val="false"/>
          <w:color w:val="000000"/>
          <w:sz w:val="28"/>
        </w:rPr>
        <w:t xml:space="preserve">
      "124 Аудандық маңызы бар қала, ауыл, кент, ауылдық округ әкімінің аппараты </w:t>
      </w:r>
    </w:p>
    <w:bookmarkEnd w:id="148"/>
    <w:bookmarkStart w:name="z150" w:id="149"/>
    <w:p>
      <w:pPr>
        <w:spacing w:after="0"/>
        <w:ind w:left="0"/>
        <w:jc w:val="both"/>
      </w:pPr>
      <w:r>
        <w:rPr>
          <w:rFonts w:ascii="Times New Roman"/>
          <w:b w:val="false"/>
          <w:i w:val="false"/>
          <w:color w:val="000000"/>
          <w:sz w:val="28"/>
        </w:rPr>
        <w:t>
      014 Елді мекендерді сумен жабдықтауды ұйымдастыру";</w:t>
      </w:r>
    </w:p>
    <w:bookmarkEnd w:id="149"/>
    <w:bookmarkStart w:name="z151" w:id="150"/>
    <w:p>
      <w:pPr>
        <w:spacing w:after="0"/>
        <w:ind w:left="0"/>
        <w:jc w:val="both"/>
      </w:pPr>
      <w:r>
        <w:rPr>
          <w:rFonts w:ascii="Times New Roman"/>
          <w:b w:val="false"/>
          <w:i w:val="false"/>
          <w:color w:val="000000"/>
          <w:sz w:val="28"/>
        </w:rPr>
        <w:t>
      3 "Елді-мекендерді көркейту" кіші функциясында:</w:t>
      </w:r>
    </w:p>
    <w:bookmarkEnd w:id="150"/>
    <w:bookmarkStart w:name="z152" w:id="151"/>
    <w:p>
      <w:pPr>
        <w:spacing w:after="0"/>
        <w:ind w:left="0"/>
        <w:jc w:val="both"/>
      </w:pPr>
      <w:r>
        <w:rPr>
          <w:rFonts w:ascii="Times New Roman"/>
          <w:b w:val="false"/>
          <w:i w:val="false"/>
          <w:color w:val="000000"/>
          <w:sz w:val="28"/>
        </w:rPr>
        <w:t>
      мынадай мазмұндағы 008, 009, 010 және 011 бюджеттік бағдарламалары бар 124 бюджеттік бағдарламалардың әкімшісімен толықтырылсын:</w:t>
      </w:r>
    </w:p>
    <w:bookmarkEnd w:id="151"/>
    <w:bookmarkStart w:name="z153" w:id="152"/>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w:t>
      </w:r>
    </w:p>
    <w:bookmarkEnd w:id="152"/>
    <w:bookmarkStart w:name="z154" w:id="153"/>
    <w:p>
      <w:pPr>
        <w:spacing w:after="0"/>
        <w:ind w:left="0"/>
        <w:jc w:val="both"/>
      </w:pPr>
      <w:r>
        <w:rPr>
          <w:rFonts w:ascii="Times New Roman"/>
          <w:b w:val="false"/>
          <w:i w:val="false"/>
          <w:color w:val="000000"/>
          <w:sz w:val="28"/>
        </w:rPr>
        <w:t>
      008 Елді мекендердегі көшелерді жарықтандыру</w:t>
      </w:r>
    </w:p>
    <w:bookmarkEnd w:id="153"/>
    <w:bookmarkStart w:name="z155" w:id="154"/>
    <w:p>
      <w:pPr>
        <w:spacing w:after="0"/>
        <w:ind w:left="0"/>
        <w:jc w:val="both"/>
      </w:pPr>
      <w:r>
        <w:rPr>
          <w:rFonts w:ascii="Times New Roman"/>
          <w:b w:val="false"/>
          <w:i w:val="false"/>
          <w:color w:val="000000"/>
          <w:sz w:val="28"/>
        </w:rPr>
        <w:t>
      009 Елді мекендердің санитариясын қамтамасыз ету</w:t>
      </w:r>
    </w:p>
    <w:bookmarkEnd w:id="154"/>
    <w:bookmarkStart w:name="z156" w:id="155"/>
    <w:p>
      <w:pPr>
        <w:spacing w:after="0"/>
        <w:ind w:left="0"/>
        <w:jc w:val="both"/>
      </w:pPr>
      <w:r>
        <w:rPr>
          <w:rFonts w:ascii="Times New Roman"/>
          <w:b w:val="false"/>
          <w:i w:val="false"/>
          <w:color w:val="000000"/>
          <w:sz w:val="28"/>
        </w:rPr>
        <w:t>
      010 Жерлеу орындарын ұстау және туыстары жоқ адамдарды жерлеу</w:t>
      </w:r>
    </w:p>
    <w:bookmarkEnd w:id="155"/>
    <w:bookmarkStart w:name="z157" w:id="156"/>
    <w:p>
      <w:pPr>
        <w:spacing w:after="0"/>
        <w:ind w:left="0"/>
        <w:jc w:val="both"/>
      </w:pPr>
      <w:r>
        <w:rPr>
          <w:rFonts w:ascii="Times New Roman"/>
          <w:b w:val="false"/>
          <w:i w:val="false"/>
          <w:color w:val="000000"/>
          <w:sz w:val="28"/>
        </w:rPr>
        <w:t>
      011 Елді мекендерді абаттандыру мен көгалдандыру";</w:t>
      </w:r>
    </w:p>
    <w:bookmarkEnd w:id="156"/>
    <w:bookmarkStart w:name="z158" w:id="157"/>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157"/>
    <w:bookmarkStart w:name="z159" w:id="158"/>
    <w:p>
      <w:pPr>
        <w:spacing w:after="0"/>
        <w:ind w:left="0"/>
        <w:jc w:val="both"/>
      </w:pPr>
      <w:r>
        <w:rPr>
          <w:rFonts w:ascii="Times New Roman"/>
          <w:b w:val="false"/>
          <w:i w:val="false"/>
          <w:color w:val="000000"/>
          <w:sz w:val="28"/>
        </w:rPr>
        <w:t>
      1 "Мәдениет саласындағы қызмет" кіші функциясында:</w:t>
      </w:r>
    </w:p>
    <w:bookmarkEnd w:id="158"/>
    <w:bookmarkStart w:name="z160" w:id="159"/>
    <w:p>
      <w:pPr>
        <w:spacing w:after="0"/>
        <w:ind w:left="0"/>
        <w:jc w:val="both"/>
      </w:pPr>
      <w:r>
        <w:rPr>
          <w:rFonts w:ascii="Times New Roman"/>
          <w:b w:val="false"/>
          <w:i w:val="false"/>
          <w:color w:val="000000"/>
          <w:sz w:val="28"/>
        </w:rPr>
        <w:t>
      мынадай мазмұндағы 006 бюджеттік бағдарламасы бар 124 бюджеттік бағдарламалардың әкімшісімен толықтырылсын:</w:t>
      </w:r>
    </w:p>
    <w:bookmarkEnd w:id="159"/>
    <w:bookmarkStart w:name="z161" w:id="160"/>
    <w:p>
      <w:pPr>
        <w:spacing w:after="0"/>
        <w:ind w:left="0"/>
        <w:jc w:val="both"/>
      </w:pPr>
      <w:r>
        <w:rPr>
          <w:rFonts w:ascii="Times New Roman"/>
          <w:b w:val="false"/>
          <w:i w:val="false"/>
          <w:color w:val="000000"/>
          <w:sz w:val="28"/>
        </w:rPr>
        <w:t xml:space="preserve">
      "124 Аудандық маңызы бар қала, ауыл, кент, ауылдық округ әкімінің аппараты </w:t>
      </w:r>
    </w:p>
    <w:bookmarkEnd w:id="160"/>
    <w:bookmarkStart w:name="z162" w:id="161"/>
    <w:p>
      <w:pPr>
        <w:spacing w:after="0"/>
        <w:ind w:left="0"/>
        <w:jc w:val="both"/>
      </w:pPr>
      <w:r>
        <w:rPr>
          <w:rFonts w:ascii="Times New Roman"/>
          <w:b w:val="false"/>
          <w:i w:val="false"/>
          <w:color w:val="000000"/>
          <w:sz w:val="28"/>
        </w:rPr>
        <w:t>
      006 Жергілікті деңгейде мәдени-демалыс жұмысын қолдау";</w:t>
      </w:r>
    </w:p>
    <w:bookmarkEnd w:id="161"/>
    <w:bookmarkStart w:name="z163" w:id="162"/>
    <w:p>
      <w:pPr>
        <w:spacing w:after="0"/>
        <w:ind w:left="0"/>
        <w:jc w:val="both"/>
      </w:pPr>
      <w:r>
        <w:rPr>
          <w:rFonts w:ascii="Times New Roman"/>
          <w:b w:val="false"/>
          <w:i w:val="false"/>
          <w:color w:val="000000"/>
          <w:sz w:val="28"/>
        </w:rPr>
        <w:t>
      2 "Спорт" кіші функциясында:</w:t>
      </w:r>
    </w:p>
    <w:bookmarkEnd w:id="162"/>
    <w:bookmarkStart w:name="z164" w:id="163"/>
    <w:p>
      <w:pPr>
        <w:spacing w:after="0"/>
        <w:ind w:left="0"/>
        <w:jc w:val="both"/>
      </w:pPr>
      <w:r>
        <w:rPr>
          <w:rFonts w:ascii="Times New Roman"/>
          <w:b w:val="false"/>
          <w:i w:val="false"/>
          <w:color w:val="000000"/>
          <w:sz w:val="28"/>
        </w:rPr>
        <w:t>
      мынадай мазмұндағы 028 бюджеттік бағдарламасы бар 124 бюджеттік бағдарламалардың әкімшісімен толықтырылсын:</w:t>
      </w:r>
    </w:p>
    <w:bookmarkEnd w:id="163"/>
    <w:bookmarkStart w:name="z165" w:id="164"/>
    <w:p>
      <w:pPr>
        <w:spacing w:after="0"/>
        <w:ind w:left="0"/>
        <w:jc w:val="both"/>
      </w:pPr>
      <w:r>
        <w:rPr>
          <w:rFonts w:ascii="Times New Roman"/>
          <w:b w:val="false"/>
          <w:i w:val="false"/>
          <w:color w:val="000000"/>
          <w:sz w:val="28"/>
        </w:rPr>
        <w:t xml:space="preserve">
      "124 Аудандық маңызы бар қала, ауыл, кент, ауылдық округ әкімінің аппараты </w:t>
      </w:r>
    </w:p>
    <w:bookmarkEnd w:id="164"/>
    <w:bookmarkStart w:name="z166" w:id="165"/>
    <w:p>
      <w:pPr>
        <w:spacing w:after="0"/>
        <w:ind w:left="0"/>
        <w:jc w:val="both"/>
      </w:pPr>
      <w:r>
        <w:rPr>
          <w:rFonts w:ascii="Times New Roman"/>
          <w:b w:val="false"/>
          <w:i w:val="false"/>
          <w:color w:val="000000"/>
          <w:sz w:val="28"/>
        </w:rPr>
        <w:t>
      028 Жергілікті деңгейде дене шынықтыру-сауықтыру және спорттық іс-шараларды өткізу";</w:t>
      </w:r>
    </w:p>
    <w:bookmarkEnd w:id="165"/>
    <w:bookmarkStart w:name="z167" w:id="166"/>
    <w:p>
      <w:pPr>
        <w:spacing w:after="0"/>
        <w:ind w:left="0"/>
        <w:jc w:val="both"/>
      </w:pPr>
      <w:r>
        <w:rPr>
          <w:rFonts w:ascii="Times New Roman"/>
          <w:b w:val="false"/>
          <w:i w:val="false"/>
          <w:color w:val="000000"/>
          <w:sz w:val="28"/>
        </w:rPr>
        <w:t>
      465 "Ауданның (облыстық маңызы бар қаланың) дене шынықтыру және спорт бөлімі" бюджеттік бағдарламалардың әкімшісі бойынша:</w:t>
      </w:r>
    </w:p>
    <w:bookmarkEnd w:id="166"/>
    <w:bookmarkStart w:name="z168" w:id="167"/>
    <w:p>
      <w:pPr>
        <w:spacing w:after="0"/>
        <w:ind w:left="0"/>
        <w:jc w:val="both"/>
      </w:pPr>
      <w:r>
        <w:rPr>
          <w:rFonts w:ascii="Times New Roman"/>
          <w:b w:val="false"/>
          <w:i w:val="false"/>
          <w:color w:val="000000"/>
          <w:sz w:val="28"/>
        </w:rPr>
        <w:t>
      мынадай мазмұндағы 102, 103, 113, 114, 116, 117, 121, 122, 127 және 128 бюджеттік бағдарламалармен толықтырылсын:</w:t>
      </w:r>
    </w:p>
    <w:bookmarkEnd w:id="167"/>
    <w:bookmarkStart w:name="z169" w:id="168"/>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168"/>
    <w:bookmarkStart w:name="z170" w:id="169"/>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169"/>
    <w:bookmarkStart w:name="z171" w:id="170"/>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bookmarkEnd w:id="170"/>
    <w:bookmarkStart w:name="z172" w:id="171"/>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171"/>
    <w:bookmarkStart w:name="z173" w:id="172"/>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bookmarkEnd w:id="172"/>
    <w:bookmarkStart w:name="z174" w:id="173"/>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173"/>
    <w:bookmarkStart w:name="z175" w:id="174"/>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174"/>
    <w:bookmarkStart w:name="z176" w:id="175"/>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175"/>
    <w:bookmarkStart w:name="z177" w:id="176"/>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bookmarkEnd w:id="176"/>
    <w:bookmarkStart w:name="z178" w:id="177"/>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w:t>
      </w:r>
    </w:p>
    <w:bookmarkEnd w:id="177"/>
    <w:bookmarkStart w:name="z179" w:id="178"/>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кіші функциясында:</w:t>
      </w:r>
    </w:p>
    <w:bookmarkEnd w:id="178"/>
    <w:bookmarkStart w:name="z180" w:id="179"/>
    <w:p>
      <w:pPr>
        <w:spacing w:after="0"/>
        <w:ind w:left="0"/>
        <w:jc w:val="both"/>
      </w:pPr>
      <w:r>
        <w:rPr>
          <w:rFonts w:ascii="Times New Roman"/>
          <w:b w:val="false"/>
          <w:i w:val="false"/>
          <w:color w:val="000000"/>
          <w:sz w:val="28"/>
        </w:rPr>
        <w:t>
      455 "Ауданның (облыстық маңызы бар қаланың) мәдениет және тілдерді дамыту бөлімі", 457 "Ауданның (облыстық маңызы бар қаланың) мәдениет, тілдерді дамыту, дене шынықтыру және спорт бөлімі", 478 "Ауданның (облыстық маңызы бар қаланың) ішкі саясат, мәдениет және тілдерді дамыту бөлімі" және 802 "Ауданның (облыстық маңызы бар қаланың) мәдениет, дене шынықтыру және спорт бөлімі" бюджеттік бағдарламалардың әкімшілері бойынша:</w:t>
      </w:r>
    </w:p>
    <w:bookmarkEnd w:id="179"/>
    <w:bookmarkStart w:name="z181" w:id="180"/>
    <w:p>
      <w:pPr>
        <w:spacing w:after="0"/>
        <w:ind w:left="0"/>
        <w:jc w:val="both"/>
      </w:pPr>
      <w:r>
        <w:rPr>
          <w:rFonts w:ascii="Times New Roman"/>
          <w:b w:val="false"/>
          <w:i w:val="false"/>
          <w:color w:val="000000"/>
          <w:sz w:val="28"/>
        </w:rPr>
        <w:t>
      мынадай мазмұндағы 102, 103, 113, 114, 116, 117, 121, 122, 127 және 128 бюджеттік бағдарламалармен толықтырылсын:</w:t>
      </w:r>
    </w:p>
    <w:bookmarkEnd w:id="180"/>
    <w:bookmarkStart w:name="z182" w:id="181"/>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181"/>
    <w:bookmarkStart w:name="z183" w:id="182"/>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182"/>
    <w:bookmarkStart w:name="z184" w:id="183"/>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bookmarkEnd w:id="183"/>
    <w:bookmarkStart w:name="z185" w:id="184"/>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184"/>
    <w:bookmarkStart w:name="z186" w:id="185"/>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bookmarkEnd w:id="185"/>
    <w:bookmarkStart w:name="z187" w:id="186"/>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186"/>
    <w:bookmarkStart w:name="z188" w:id="187"/>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187"/>
    <w:bookmarkStart w:name="z189" w:id="188"/>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188"/>
    <w:bookmarkStart w:name="z190" w:id="189"/>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bookmarkEnd w:id="189"/>
    <w:bookmarkStart w:name="z191" w:id="190"/>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w:t>
      </w:r>
    </w:p>
    <w:bookmarkEnd w:id="190"/>
    <w:bookmarkStart w:name="z192" w:id="191"/>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bookmarkEnd w:id="191"/>
    <w:bookmarkStart w:name="z193" w:id="192"/>
    <w:p>
      <w:pPr>
        <w:spacing w:after="0"/>
        <w:ind w:left="0"/>
        <w:jc w:val="both"/>
      </w:pPr>
      <w:r>
        <w:rPr>
          <w:rFonts w:ascii="Times New Roman"/>
          <w:b w:val="false"/>
          <w:i w:val="false"/>
          <w:color w:val="000000"/>
          <w:sz w:val="28"/>
        </w:rPr>
        <w:t>
      2 "Сәулет, қала құрылысы және құрылыс қызметі" кіші функциясында:</w:t>
      </w:r>
    </w:p>
    <w:bookmarkEnd w:id="192"/>
    <w:bookmarkStart w:name="z194" w:id="193"/>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467 "Ауданның (облыстық маңызы бар қаланың) құрылыс бөлімі", 468 "Ауданның (облыстық маңызы бар қаланың) сәулет және қала құрылысы бөлімі" және 472 "Ауданның (облыстық маңызы бар қаланың) құрылыс, сәулет және қала құрылысы бөлімі" бюджеттік бағдарламалардың әкімшілері бойынша:</w:t>
      </w:r>
    </w:p>
    <w:bookmarkEnd w:id="193"/>
    <w:bookmarkStart w:name="z195" w:id="194"/>
    <w:p>
      <w:pPr>
        <w:spacing w:after="0"/>
        <w:ind w:left="0"/>
        <w:jc w:val="both"/>
      </w:pPr>
      <w:r>
        <w:rPr>
          <w:rFonts w:ascii="Times New Roman"/>
          <w:b w:val="false"/>
          <w:i w:val="false"/>
          <w:color w:val="000000"/>
          <w:sz w:val="28"/>
        </w:rPr>
        <w:t>
      мынадай мазмұндағы 102, 103, 113, 114, 116, 117, 121, 122, 127 және 128 бюджеттік бағдарламалармен толықтырылсын:</w:t>
      </w:r>
    </w:p>
    <w:bookmarkEnd w:id="194"/>
    <w:bookmarkStart w:name="z196" w:id="195"/>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195"/>
    <w:bookmarkStart w:name="z197" w:id="196"/>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196"/>
    <w:bookmarkStart w:name="z198" w:id="197"/>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bookmarkEnd w:id="197"/>
    <w:bookmarkStart w:name="z199" w:id="198"/>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198"/>
    <w:bookmarkStart w:name="z200" w:id="199"/>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bookmarkEnd w:id="199"/>
    <w:bookmarkStart w:name="z201" w:id="200"/>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200"/>
    <w:bookmarkStart w:name="z202" w:id="201"/>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201"/>
    <w:bookmarkStart w:name="z203" w:id="202"/>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202"/>
    <w:bookmarkStart w:name="z204" w:id="203"/>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bookmarkEnd w:id="203"/>
    <w:bookmarkStart w:name="z205" w:id="204"/>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w:t>
      </w:r>
    </w:p>
    <w:bookmarkEnd w:id="204"/>
    <w:bookmarkStart w:name="z206" w:id="205"/>
    <w:p>
      <w:pPr>
        <w:spacing w:after="0"/>
        <w:ind w:left="0"/>
        <w:jc w:val="both"/>
      </w:pPr>
      <w:r>
        <w:rPr>
          <w:rFonts w:ascii="Times New Roman"/>
          <w:b w:val="false"/>
          <w:i w:val="false"/>
          <w:color w:val="000000"/>
          <w:sz w:val="28"/>
        </w:rPr>
        <w:t>
      12 "Көлiк және коммуникация" функционалдық тобында:</w:t>
      </w:r>
    </w:p>
    <w:bookmarkEnd w:id="205"/>
    <w:bookmarkStart w:name="z207" w:id="206"/>
    <w:p>
      <w:pPr>
        <w:spacing w:after="0"/>
        <w:ind w:left="0"/>
        <w:jc w:val="both"/>
      </w:pPr>
      <w:r>
        <w:rPr>
          <w:rFonts w:ascii="Times New Roman"/>
          <w:b w:val="false"/>
          <w:i w:val="false"/>
          <w:color w:val="000000"/>
          <w:sz w:val="28"/>
        </w:rPr>
        <w:t>
      1 "Автомобиль көлiгi" кіші функциясында:</w:t>
      </w:r>
    </w:p>
    <w:bookmarkEnd w:id="206"/>
    <w:bookmarkStart w:name="z208" w:id="207"/>
    <w:p>
      <w:pPr>
        <w:spacing w:after="0"/>
        <w:ind w:left="0"/>
        <w:jc w:val="both"/>
      </w:pPr>
      <w:r>
        <w:rPr>
          <w:rFonts w:ascii="Times New Roman"/>
          <w:b w:val="false"/>
          <w:i w:val="false"/>
          <w:color w:val="000000"/>
          <w:sz w:val="28"/>
        </w:rPr>
        <w:t>
      мынадай мазмұндағы 012, 013 және 045 бюджеттік бағдарламалары бар 124 бюджеттік бағдарламалардың әкімшісімен толықтырылсын:</w:t>
      </w:r>
    </w:p>
    <w:bookmarkEnd w:id="207"/>
    <w:bookmarkStart w:name="z209" w:id="208"/>
    <w:p>
      <w:pPr>
        <w:spacing w:after="0"/>
        <w:ind w:left="0"/>
        <w:jc w:val="both"/>
      </w:pPr>
      <w:r>
        <w:rPr>
          <w:rFonts w:ascii="Times New Roman"/>
          <w:b w:val="false"/>
          <w:i w:val="false"/>
          <w:color w:val="000000"/>
          <w:sz w:val="28"/>
        </w:rPr>
        <w:t xml:space="preserve">
      "124 Аудандық маңызы бар қала, ауыл, кент, ауылдық округ әкімінің аппараты </w:t>
      </w:r>
    </w:p>
    <w:bookmarkEnd w:id="208"/>
    <w:bookmarkStart w:name="z210" w:id="209"/>
    <w:p>
      <w:pPr>
        <w:spacing w:after="0"/>
        <w:ind w:left="0"/>
        <w:jc w:val="both"/>
      </w:pPr>
      <w:r>
        <w:rPr>
          <w:rFonts w:ascii="Times New Roman"/>
          <w:b w:val="false"/>
          <w:i w:val="false"/>
          <w:color w:val="000000"/>
          <w:sz w:val="28"/>
        </w:rPr>
        <w:t>
      012 Аудандық маңызы бар қалаларда, ауылдарда, кенттерде, ауылдық округтерде автомобиль жолдарын салу және реконструкциялау</w:t>
      </w:r>
    </w:p>
    <w:bookmarkEnd w:id="209"/>
    <w:bookmarkStart w:name="z211" w:id="210"/>
    <w:p>
      <w:pPr>
        <w:spacing w:after="0"/>
        <w:ind w:left="0"/>
        <w:jc w:val="both"/>
      </w:pPr>
      <w:r>
        <w:rPr>
          <w:rFonts w:ascii="Times New Roman"/>
          <w:b w:val="false"/>
          <w:i w:val="false"/>
          <w:color w:val="000000"/>
          <w:sz w:val="28"/>
        </w:rPr>
        <w:t>
      013 Аудандық маңызы бар қалаларда, ауылдарда, кенттерде, ауылдық округтерде автомобиль жолдарының жұмыс істеуін қамтамасыз ету</w:t>
      </w:r>
    </w:p>
    <w:bookmarkEnd w:id="210"/>
    <w:bookmarkStart w:name="z212" w:id="211"/>
    <w:p>
      <w:pPr>
        <w:spacing w:after="0"/>
        <w:ind w:left="0"/>
        <w:jc w:val="both"/>
      </w:pPr>
      <w:r>
        <w:rPr>
          <w:rFonts w:ascii="Times New Roman"/>
          <w:b w:val="false"/>
          <w:i w:val="false"/>
          <w:color w:val="000000"/>
          <w:sz w:val="28"/>
        </w:rPr>
        <w:t>
      045 Аудандық маңызы бар қалаларда, ауылдарда, кенттерде, ауылдық округтерде автомобиль жолдарын күрделі және орташа жөндеу";</w:t>
      </w:r>
    </w:p>
    <w:bookmarkEnd w:id="211"/>
    <w:bookmarkStart w:name="z213" w:id="212"/>
    <w:p>
      <w:pPr>
        <w:spacing w:after="0"/>
        <w:ind w:left="0"/>
        <w:jc w:val="both"/>
      </w:pPr>
      <w:r>
        <w:rPr>
          <w:rFonts w:ascii="Times New Roman"/>
          <w:b w:val="false"/>
          <w:i w:val="false"/>
          <w:color w:val="000000"/>
          <w:sz w:val="28"/>
        </w:rPr>
        <w:t>
      9 "Көлiк және коммуникациялар саласындағы өзге де қызметтер" кіші функциясында:</w:t>
      </w:r>
    </w:p>
    <w:bookmarkEnd w:id="212"/>
    <w:bookmarkStart w:name="z214" w:id="213"/>
    <w:p>
      <w:pPr>
        <w:spacing w:after="0"/>
        <w:ind w:left="0"/>
        <w:jc w:val="both"/>
      </w:pPr>
      <w:r>
        <w:rPr>
          <w:rFonts w:ascii="Times New Roman"/>
          <w:b w:val="false"/>
          <w:i w:val="false"/>
          <w:color w:val="000000"/>
          <w:sz w:val="28"/>
        </w:rPr>
        <w:t>
      485 "Ауданның (облыстық маңызы бар қаланың) жолаушылар көлігі және автомобиль жолдары бөлімі" бюджеттік бағдарламалардың әкімшісі бойынша:</w:t>
      </w:r>
    </w:p>
    <w:bookmarkEnd w:id="213"/>
    <w:bookmarkStart w:name="z215" w:id="214"/>
    <w:p>
      <w:pPr>
        <w:spacing w:after="0"/>
        <w:ind w:left="0"/>
        <w:jc w:val="both"/>
      </w:pPr>
      <w:r>
        <w:rPr>
          <w:rFonts w:ascii="Times New Roman"/>
          <w:b w:val="false"/>
          <w:i w:val="false"/>
          <w:color w:val="000000"/>
          <w:sz w:val="28"/>
        </w:rPr>
        <w:t>
      мынадай мазмұндағы 102, 103, 113, 114, 116, 117, 121, 122, 127 және 128 бюджеттік бағдарламалармен толықтырылсын:</w:t>
      </w:r>
    </w:p>
    <w:bookmarkEnd w:id="214"/>
    <w:bookmarkStart w:name="z216" w:id="215"/>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215"/>
    <w:bookmarkStart w:name="z217" w:id="216"/>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216"/>
    <w:bookmarkStart w:name="z218" w:id="217"/>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bookmarkEnd w:id="217"/>
    <w:bookmarkStart w:name="z219" w:id="218"/>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218"/>
    <w:bookmarkStart w:name="z220" w:id="219"/>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bookmarkEnd w:id="219"/>
    <w:bookmarkStart w:name="z221" w:id="220"/>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220"/>
    <w:bookmarkStart w:name="z222" w:id="221"/>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221"/>
    <w:bookmarkStart w:name="z223" w:id="222"/>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222"/>
    <w:bookmarkStart w:name="z224" w:id="223"/>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bookmarkEnd w:id="223"/>
    <w:bookmarkStart w:name="z225" w:id="224"/>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w:t>
      </w:r>
    </w:p>
    <w:bookmarkEnd w:id="224"/>
    <w:bookmarkStart w:name="z226" w:id="225"/>
    <w:p>
      <w:pPr>
        <w:spacing w:after="0"/>
        <w:ind w:left="0"/>
        <w:jc w:val="both"/>
      </w:pPr>
      <w:r>
        <w:rPr>
          <w:rFonts w:ascii="Times New Roman"/>
          <w:b w:val="false"/>
          <w:i w:val="false"/>
          <w:color w:val="000000"/>
          <w:sz w:val="28"/>
        </w:rPr>
        <w:t>
      13 "Басқалар" функционалдық тобында:</w:t>
      </w:r>
    </w:p>
    <w:bookmarkEnd w:id="225"/>
    <w:bookmarkStart w:name="z227" w:id="226"/>
    <w:p>
      <w:pPr>
        <w:spacing w:after="0"/>
        <w:ind w:left="0"/>
        <w:jc w:val="both"/>
      </w:pPr>
      <w:r>
        <w:rPr>
          <w:rFonts w:ascii="Times New Roman"/>
          <w:b w:val="false"/>
          <w:i w:val="false"/>
          <w:color w:val="000000"/>
          <w:sz w:val="28"/>
        </w:rPr>
        <w:t>
      9 "Басқалар" кіші функциясында:</w:t>
      </w:r>
    </w:p>
    <w:bookmarkEnd w:id="226"/>
    <w:bookmarkStart w:name="z228" w:id="227"/>
    <w:p>
      <w:pPr>
        <w:spacing w:after="0"/>
        <w:ind w:left="0"/>
        <w:jc w:val="both"/>
      </w:pPr>
      <w:r>
        <w:rPr>
          <w:rFonts w:ascii="Times New Roman"/>
          <w:b w:val="false"/>
          <w:i w:val="false"/>
          <w:color w:val="000000"/>
          <w:sz w:val="28"/>
        </w:rPr>
        <w:t>
      мынадай мазмұндағы 025, 040 және 065 бюджеттік бағдарламалары бар 124 бюджеттік бағдарламалардың әкімшісімен толықтырылсын:</w:t>
      </w:r>
    </w:p>
    <w:bookmarkEnd w:id="227"/>
    <w:bookmarkStart w:name="z229" w:id="228"/>
    <w:p>
      <w:pPr>
        <w:spacing w:after="0"/>
        <w:ind w:left="0"/>
        <w:jc w:val="both"/>
      </w:pPr>
      <w:r>
        <w:rPr>
          <w:rFonts w:ascii="Times New Roman"/>
          <w:b w:val="false"/>
          <w:i w:val="false"/>
          <w:color w:val="000000"/>
          <w:sz w:val="28"/>
        </w:rPr>
        <w:t xml:space="preserve">
      "124 Аудандық маңызы бар қала, ауыл, кент, ауылдық округ әкімінің аппараты </w:t>
      </w:r>
    </w:p>
    <w:bookmarkEnd w:id="228"/>
    <w:bookmarkStart w:name="z230" w:id="229"/>
    <w:p>
      <w:pPr>
        <w:spacing w:after="0"/>
        <w:ind w:left="0"/>
        <w:jc w:val="both"/>
      </w:pPr>
      <w:r>
        <w:rPr>
          <w:rFonts w:ascii="Times New Roman"/>
          <w:b w:val="false"/>
          <w:i w:val="false"/>
          <w:color w:val="000000"/>
          <w:sz w:val="28"/>
        </w:rPr>
        <w:t>
      025 Жаңа бастамаларға арналған шығыстар</w:t>
      </w:r>
    </w:p>
    <w:bookmarkEnd w:id="229"/>
    <w:bookmarkStart w:name="z231" w:id="230"/>
    <w:p>
      <w:pPr>
        <w:spacing w:after="0"/>
        <w:ind w:left="0"/>
        <w:jc w:val="both"/>
      </w:pPr>
      <w:r>
        <w:rPr>
          <w:rFonts w:ascii="Times New Roman"/>
          <w:b w:val="false"/>
          <w:i w:val="false"/>
          <w:color w:val="000000"/>
          <w:sz w:val="28"/>
        </w:rPr>
        <w:t>
      040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bookmarkEnd w:id="230"/>
    <w:bookmarkStart w:name="z232" w:id="231"/>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231"/>
    <w:bookmarkStart w:name="z233" w:id="232"/>
    <w:p>
      <w:pPr>
        <w:spacing w:after="0"/>
        <w:ind w:left="0"/>
        <w:jc w:val="both"/>
      </w:pPr>
      <w:r>
        <w:rPr>
          <w:rFonts w:ascii="Times New Roman"/>
          <w:b w:val="false"/>
          <w:i w:val="false"/>
          <w:color w:val="000000"/>
          <w:sz w:val="28"/>
        </w:rPr>
        <w:t>
      452 "Ауданның (облыстық маңызы бар қаланың) қаржы бөлімі", 459 "Ауданның (облыстық маңызы бар қаланың) экономика және қаржы бөлімі" және 461 "Ауданның (облыстық маңызы бар қаланың) экономика, қаржы және кәсіпкерлік бөлімі" бюджеттік бағдарламалардың әкімшілері бойынша:</w:t>
      </w:r>
    </w:p>
    <w:bookmarkEnd w:id="232"/>
    <w:bookmarkStart w:name="z234" w:id="233"/>
    <w:p>
      <w:pPr>
        <w:spacing w:after="0"/>
        <w:ind w:left="0"/>
        <w:jc w:val="both"/>
      </w:pPr>
      <w:r>
        <w:rPr>
          <w:rFonts w:ascii="Times New Roman"/>
          <w:b w:val="false"/>
          <w:i w:val="false"/>
          <w:color w:val="000000"/>
          <w:sz w:val="28"/>
        </w:rPr>
        <w:t>
      мынадай мазмұндағы 050 бюджеттік бағдарламамен толықтырылсын:</w:t>
      </w:r>
    </w:p>
    <w:bookmarkEnd w:id="233"/>
    <w:bookmarkStart w:name="z235" w:id="234"/>
    <w:p>
      <w:pPr>
        <w:spacing w:after="0"/>
        <w:ind w:left="0"/>
        <w:jc w:val="both"/>
      </w:pPr>
      <w:r>
        <w:rPr>
          <w:rFonts w:ascii="Times New Roman"/>
          <w:b w:val="false"/>
          <w:i w:val="false"/>
          <w:color w:val="000000"/>
          <w:sz w:val="28"/>
        </w:rPr>
        <w:t>
      "050 Аудандық маңызы бар қалалар, ауылдар, кенттер, ауылдық округтер бюджеттерінің қолма-қол ақша тапшылығын жабуға арналған ауданның (облыстық маңызы бар қаланың) жергілікті атқарушы органының резервi";</w:t>
      </w:r>
    </w:p>
    <w:bookmarkEnd w:id="234"/>
    <w:bookmarkStart w:name="z236" w:id="235"/>
    <w:p>
      <w:pPr>
        <w:spacing w:after="0"/>
        <w:ind w:left="0"/>
        <w:jc w:val="both"/>
      </w:pPr>
      <w:r>
        <w:rPr>
          <w:rFonts w:ascii="Times New Roman"/>
          <w:b w:val="false"/>
          <w:i w:val="false"/>
          <w:color w:val="000000"/>
          <w:sz w:val="28"/>
        </w:rPr>
        <w:t>
      14 "Борышқа қызмет көрсету" функционалдық тобында:</w:t>
      </w:r>
    </w:p>
    <w:bookmarkEnd w:id="235"/>
    <w:bookmarkStart w:name="z237" w:id="236"/>
    <w:p>
      <w:pPr>
        <w:spacing w:after="0"/>
        <w:ind w:left="0"/>
        <w:jc w:val="both"/>
      </w:pPr>
      <w:r>
        <w:rPr>
          <w:rFonts w:ascii="Times New Roman"/>
          <w:b w:val="false"/>
          <w:i w:val="false"/>
          <w:color w:val="000000"/>
          <w:sz w:val="28"/>
        </w:rPr>
        <w:t>
      1 "Борышқа қызмет көрсету" кіші функциясында:</w:t>
      </w:r>
    </w:p>
    <w:bookmarkEnd w:id="236"/>
    <w:bookmarkStart w:name="z238" w:id="237"/>
    <w:p>
      <w:pPr>
        <w:spacing w:after="0"/>
        <w:ind w:left="0"/>
        <w:jc w:val="both"/>
      </w:pPr>
      <w:r>
        <w:rPr>
          <w:rFonts w:ascii="Times New Roman"/>
          <w:b w:val="false"/>
          <w:i w:val="false"/>
          <w:color w:val="000000"/>
          <w:sz w:val="28"/>
        </w:rPr>
        <w:t>
      мынадай мазмұндағы 042 бюджеттік бағдарламасы бар 124 бюджеттік бағдарламалардың әкімшісімен толықтырылсын:</w:t>
      </w:r>
    </w:p>
    <w:bookmarkEnd w:id="237"/>
    <w:bookmarkStart w:name="z239" w:id="238"/>
    <w:p>
      <w:pPr>
        <w:spacing w:after="0"/>
        <w:ind w:left="0"/>
        <w:jc w:val="both"/>
      </w:pPr>
      <w:r>
        <w:rPr>
          <w:rFonts w:ascii="Times New Roman"/>
          <w:b w:val="false"/>
          <w:i w:val="false"/>
          <w:color w:val="000000"/>
          <w:sz w:val="28"/>
        </w:rPr>
        <w:t xml:space="preserve">
      "124 Аудандық маңызы бар қала, ауыл, кент, ауылдық округ әкімінің аппараты </w:t>
      </w:r>
    </w:p>
    <w:bookmarkEnd w:id="238"/>
    <w:bookmarkStart w:name="z240" w:id="239"/>
    <w:p>
      <w:pPr>
        <w:spacing w:after="0"/>
        <w:ind w:left="0"/>
        <w:jc w:val="both"/>
      </w:pPr>
      <w:r>
        <w:rPr>
          <w:rFonts w:ascii="Times New Roman"/>
          <w:b w:val="false"/>
          <w:i w:val="false"/>
          <w:color w:val="000000"/>
          <w:sz w:val="28"/>
        </w:rPr>
        <w:t>
      042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bookmarkEnd w:id="239"/>
    <w:bookmarkStart w:name="z241" w:id="240"/>
    <w:p>
      <w:pPr>
        <w:spacing w:after="0"/>
        <w:ind w:left="0"/>
        <w:jc w:val="both"/>
      </w:pPr>
      <w:r>
        <w:rPr>
          <w:rFonts w:ascii="Times New Roman"/>
          <w:b w:val="false"/>
          <w:i w:val="false"/>
          <w:color w:val="000000"/>
          <w:sz w:val="28"/>
        </w:rPr>
        <w:t>
      15 "Трансферттер" функционалдық тобында:</w:t>
      </w:r>
    </w:p>
    <w:bookmarkEnd w:id="240"/>
    <w:bookmarkStart w:name="z242" w:id="241"/>
    <w:p>
      <w:pPr>
        <w:spacing w:after="0"/>
        <w:ind w:left="0"/>
        <w:jc w:val="both"/>
      </w:pPr>
      <w:r>
        <w:rPr>
          <w:rFonts w:ascii="Times New Roman"/>
          <w:b w:val="false"/>
          <w:i w:val="false"/>
          <w:color w:val="000000"/>
          <w:sz w:val="28"/>
        </w:rPr>
        <w:t>
      1 "Трансферттер" кіші функциясында:</w:t>
      </w:r>
    </w:p>
    <w:bookmarkEnd w:id="241"/>
    <w:bookmarkStart w:name="z243" w:id="242"/>
    <w:p>
      <w:pPr>
        <w:spacing w:after="0"/>
        <w:ind w:left="0"/>
        <w:jc w:val="both"/>
      </w:pPr>
      <w:r>
        <w:rPr>
          <w:rFonts w:ascii="Times New Roman"/>
          <w:b w:val="false"/>
          <w:i w:val="false"/>
          <w:color w:val="000000"/>
          <w:sz w:val="28"/>
        </w:rPr>
        <w:t>
      мынадай мазмұндағы 043, 044, 046, 047, 048, 049, 050, 051 және 052 бюджеттік бағдарламалары бар 124 бюджеттік бағдарламалардың әкімшісімен толықтырылсын:</w:t>
      </w:r>
    </w:p>
    <w:bookmarkEnd w:id="242"/>
    <w:bookmarkStart w:name="z244" w:id="243"/>
    <w:p>
      <w:pPr>
        <w:spacing w:after="0"/>
        <w:ind w:left="0"/>
        <w:jc w:val="both"/>
      </w:pPr>
      <w:r>
        <w:rPr>
          <w:rFonts w:ascii="Times New Roman"/>
          <w:b w:val="false"/>
          <w:i w:val="false"/>
          <w:color w:val="000000"/>
          <w:sz w:val="28"/>
        </w:rPr>
        <w:t xml:space="preserve">
      "124 Аудандық маңызы бар қала, ауыл, кент, ауылдық округ әкімінің аппараты </w:t>
      </w:r>
    </w:p>
    <w:bookmarkEnd w:id="243"/>
    <w:bookmarkStart w:name="z245" w:id="244"/>
    <w:p>
      <w:pPr>
        <w:spacing w:after="0"/>
        <w:ind w:left="0"/>
        <w:jc w:val="both"/>
      </w:pPr>
      <w:r>
        <w:rPr>
          <w:rFonts w:ascii="Times New Roman"/>
          <w:b w:val="false"/>
          <w:i w:val="false"/>
          <w:color w:val="000000"/>
          <w:sz w:val="28"/>
        </w:rPr>
        <w:t>
      043 Бюджеттік алып коюлар</w:t>
      </w:r>
    </w:p>
    <w:bookmarkEnd w:id="244"/>
    <w:bookmarkStart w:name="z246" w:id="245"/>
    <w:p>
      <w:pPr>
        <w:spacing w:after="0"/>
        <w:ind w:left="0"/>
        <w:jc w:val="both"/>
      </w:pPr>
      <w:r>
        <w:rPr>
          <w:rFonts w:ascii="Times New Roman"/>
          <w:b w:val="false"/>
          <w:i w:val="false"/>
          <w:color w:val="000000"/>
          <w:sz w:val="28"/>
        </w:rPr>
        <w:t>
      044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bookmarkEnd w:id="245"/>
    <w:bookmarkStart w:name="z247" w:id="246"/>
    <w:p>
      <w:pPr>
        <w:spacing w:after="0"/>
        <w:ind w:left="0"/>
        <w:jc w:val="both"/>
      </w:pPr>
      <w:r>
        <w:rPr>
          <w:rFonts w:ascii="Times New Roman"/>
          <w:b w:val="false"/>
          <w:i w:val="false"/>
          <w:color w:val="000000"/>
          <w:sz w:val="28"/>
        </w:rPr>
        <w:t>
      046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bookmarkEnd w:id="246"/>
    <w:bookmarkStart w:name="z248" w:id="247"/>
    <w:p>
      <w:pPr>
        <w:spacing w:after="0"/>
        <w:ind w:left="0"/>
        <w:jc w:val="both"/>
      </w:pPr>
      <w:r>
        <w:rPr>
          <w:rFonts w:ascii="Times New Roman"/>
          <w:b w:val="false"/>
          <w:i w:val="false"/>
          <w:color w:val="000000"/>
          <w:sz w:val="28"/>
        </w:rPr>
        <w:t>
      047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bookmarkEnd w:id="247"/>
    <w:bookmarkStart w:name="z249" w:id="248"/>
    <w:p>
      <w:pPr>
        <w:spacing w:after="0"/>
        <w:ind w:left="0"/>
        <w:jc w:val="both"/>
      </w:pPr>
      <w:r>
        <w:rPr>
          <w:rFonts w:ascii="Times New Roman"/>
          <w:b w:val="false"/>
          <w:i w:val="false"/>
          <w:color w:val="000000"/>
          <w:sz w:val="28"/>
        </w:rPr>
        <w:t>
      048 Пайдаланылмаған (толық пайдаланылмаған) нысаналы трансферттерді қайтару</w:t>
      </w:r>
    </w:p>
    <w:bookmarkEnd w:id="248"/>
    <w:bookmarkStart w:name="z250" w:id="249"/>
    <w:p>
      <w:pPr>
        <w:spacing w:after="0"/>
        <w:ind w:left="0"/>
        <w:jc w:val="both"/>
      </w:pPr>
      <w:r>
        <w:rPr>
          <w:rFonts w:ascii="Times New Roman"/>
          <w:b w:val="false"/>
          <w:i w:val="false"/>
          <w:color w:val="000000"/>
          <w:sz w:val="28"/>
        </w:rPr>
        <w:t>
      049 Бюджет заңнамасымен қарастырылған жағдайларда жалпы сипаттағы трансферттерді қайтару</w:t>
      </w:r>
    </w:p>
    <w:bookmarkEnd w:id="249"/>
    <w:bookmarkStart w:name="z251" w:id="250"/>
    <w:p>
      <w:pPr>
        <w:spacing w:after="0"/>
        <w:ind w:left="0"/>
        <w:jc w:val="both"/>
      </w:pPr>
      <w:r>
        <w:rPr>
          <w:rFonts w:ascii="Times New Roman"/>
          <w:b w:val="false"/>
          <w:i w:val="false"/>
          <w:color w:val="000000"/>
          <w:sz w:val="28"/>
        </w:rPr>
        <w:t>
      050 Бюджет саласындағы еңбекақы төлеу қорының өзгеруіне байланысты жоғары тұрған бюджеттерге берілетін ағымдағы нысаналы трансферттер</w:t>
      </w:r>
    </w:p>
    <w:bookmarkEnd w:id="250"/>
    <w:bookmarkStart w:name="z252" w:id="251"/>
    <w:p>
      <w:pPr>
        <w:spacing w:after="0"/>
        <w:ind w:left="0"/>
        <w:jc w:val="both"/>
      </w:pPr>
      <w:r>
        <w:rPr>
          <w:rFonts w:ascii="Times New Roman"/>
          <w:b w:val="false"/>
          <w:i w:val="false"/>
          <w:color w:val="000000"/>
          <w:sz w:val="28"/>
        </w:rPr>
        <w:t>
      051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bookmarkEnd w:id="251"/>
    <w:bookmarkStart w:name="z253" w:id="252"/>
    <w:p>
      <w:pPr>
        <w:spacing w:after="0"/>
        <w:ind w:left="0"/>
        <w:jc w:val="both"/>
      </w:pPr>
      <w:r>
        <w:rPr>
          <w:rFonts w:ascii="Times New Roman"/>
          <w:b w:val="false"/>
          <w:i w:val="false"/>
          <w:color w:val="000000"/>
          <w:sz w:val="28"/>
        </w:rPr>
        <w:t>
      052 Нысаналы мақсатқа сай пайдаланылмаған нысаналы трансферттерді қайтару";</w:t>
      </w:r>
    </w:p>
    <w:bookmarkEnd w:id="252"/>
    <w:bookmarkStart w:name="z254" w:id="253"/>
    <w:p>
      <w:pPr>
        <w:spacing w:after="0"/>
        <w:ind w:left="0"/>
        <w:jc w:val="both"/>
      </w:pPr>
      <w:r>
        <w:rPr>
          <w:rFonts w:ascii="Times New Roman"/>
          <w:b w:val="false"/>
          <w:i w:val="false"/>
          <w:color w:val="000000"/>
          <w:sz w:val="28"/>
        </w:rPr>
        <w:t>
      452 "Ауданның (облыстық маңызы бар қаланың) қаржы бөлімі", 459 "Ауданның (облыстық маңызы бар қаланың) экономика және қаржы бөлімі" және 461 "Ауданның (облыстық маңызы бар қаланың) экономика, қаржы және кәсіпкерлік бөлімі" бюджеттік бағдарламалардың әкімшілері бойынша:</w:t>
      </w:r>
    </w:p>
    <w:bookmarkEnd w:id="253"/>
    <w:bookmarkStart w:name="z255" w:id="254"/>
    <w:p>
      <w:pPr>
        <w:spacing w:after="0"/>
        <w:ind w:left="0"/>
        <w:jc w:val="both"/>
      </w:pPr>
      <w:r>
        <w:rPr>
          <w:rFonts w:ascii="Times New Roman"/>
          <w:b w:val="false"/>
          <w:i w:val="false"/>
          <w:color w:val="000000"/>
          <w:sz w:val="28"/>
        </w:rPr>
        <w:t>
      мынадай мазмұндағы 038 және 039 бюджеттік бағдарламалармен толықтырылсын:</w:t>
      </w:r>
    </w:p>
    <w:bookmarkEnd w:id="254"/>
    <w:bookmarkStart w:name="z256" w:id="255"/>
    <w:p>
      <w:pPr>
        <w:spacing w:after="0"/>
        <w:ind w:left="0"/>
        <w:jc w:val="both"/>
      </w:pPr>
      <w:r>
        <w:rPr>
          <w:rFonts w:ascii="Times New Roman"/>
          <w:b w:val="false"/>
          <w:i w:val="false"/>
          <w:color w:val="000000"/>
          <w:sz w:val="28"/>
        </w:rPr>
        <w:t xml:space="preserve">
      "038 Субвенциялар </w:t>
      </w:r>
    </w:p>
    <w:bookmarkEnd w:id="255"/>
    <w:bookmarkStart w:name="z257" w:id="256"/>
    <w:p>
      <w:pPr>
        <w:spacing w:after="0"/>
        <w:ind w:left="0"/>
        <w:jc w:val="both"/>
      </w:pPr>
      <w:r>
        <w:rPr>
          <w:rFonts w:ascii="Times New Roman"/>
          <w:b w:val="false"/>
          <w:i w:val="false"/>
          <w:color w:val="000000"/>
          <w:sz w:val="28"/>
        </w:rPr>
        <w:t>
      039 Заңнаманың өзгеруіне байланысты жоғары тұрған бюджеттен төмен тұрған бюджеттерге өтемақыға берілетін ағымдағы нысаналы трансферттер";</w:t>
      </w:r>
    </w:p>
    <w:bookmarkEnd w:id="256"/>
    <w:bookmarkStart w:name="z258" w:id="257"/>
    <w:p>
      <w:pPr>
        <w:spacing w:after="0"/>
        <w:ind w:left="0"/>
        <w:jc w:val="both"/>
      </w:pPr>
      <w:r>
        <w:rPr>
          <w:rFonts w:ascii="Times New Roman"/>
          <w:b w:val="false"/>
          <w:i w:val="false"/>
          <w:color w:val="000000"/>
          <w:sz w:val="28"/>
        </w:rPr>
        <w:t>
      16 "Қарыздарды өтеу" функционалдық тобында:</w:t>
      </w:r>
    </w:p>
    <w:bookmarkEnd w:id="257"/>
    <w:bookmarkStart w:name="z259" w:id="258"/>
    <w:p>
      <w:pPr>
        <w:spacing w:after="0"/>
        <w:ind w:left="0"/>
        <w:jc w:val="both"/>
      </w:pPr>
      <w:r>
        <w:rPr>
          <w:rFonts w:ascii="Times New Roman"/>
          <w:b w:val="false"/>
          <w:i w:val="false"/>
          <w:color w:val="000000"/>
          <w:sz w:val="28"/>
        </w:rPr>
        <w:t>
      1 "Қарыздарды өтеу" кіші функциясында:</w:t>
      </w:r>
    </w:p>
    <w:bookmarkEnd w:id="258"/>
    <w:bookmarkStart w:name="z260" w:id="259"/>
    <w:p>
      <w:pPr>
        <w:spacing w:after="0"/>
        <w:ind w:left="0"/>
        <w:jc w:val="both"/>
      </w:pPr>
      <w:r>
        <w:rPr>
          <w:rFonts w:ascii="Times New Roman"/>
          <w:b w:val="false"/>
          <w:i w:val="false"/>
          <w:color w:val="000000"/>
          <w:sz w:val="28"/>
        </w:rPr>
        <w:t>
      мынадай мазмұндағы 054, 055 және 056 бюджеттік бағдарламалары бар 124 бюджеттік бағдарламалардың әкімшісімен толықтырылсын:</w:t>
      </w:r>
    </w:p>
    <w:bookmarkEnd w:id="259"/>
    <w:bookmarkStart w:name="z261" w:id="260"/>
    <w:p>
      <w:pPr>
        <w:spacing w:after="0"/>
        <w:ind w:left="0"/>
        <w:jc w:val="both"/>
      </w:pPr>
      <w:r>
        <w:rPr>
          <w:rFonts w:ascii="Times New Roman"/>
          <w:b w:val="false"/>
          <w:i w:val="false"/>
          <w:color w:val="000000"/>
          <w:sz w:val="28"/>
        </w:rPr>
        <w:t xml:space="preserve">
      "124 Аудандық маңызы бар қала, ауыл, кент, ауылдық округ әкімінің аппараты </w:t>
      </w:r>
    </w:p>
    <w:bookmarkEnd w:id="260"/>
    <w:bookmarkStart w:name="z262" w:id="261"/>
    <w:p>
      <w:pPr>
        <w:spacing w:after="0"/>
        <w:ind w:left="0"/>
        <w:jc w:val="both"/>
      </w:pPr>
      <w:r>
        <w:rPr>
          <w:rFonts w:ascii="Times New Roman"/>
          <w:b w:val="false"/>
          <w:i w:val="false"/>
          <w:color w:val="000000"/>
          <w:sz w:val="28"/>
        </w:rPr>
        <w:t>
      054 Аудандық (облыстық маңызы бар қаланың) бюджетінен бөлінген нысыналы мақсатқа сай пайдаланылмаған кредиттерді қайтару</w:t>
      </w:r>
    </w:p>
    <w:bookmarkEnd w:id="261"/>
    <w:bookmarkStart w:name="z263" w:id="262"/>
    <w:p>
      <w:pPr>
        <w:spacing w:after="0"/>
        <w:ind w:left="0"/>
        <w:jc w:val="both"/>
      </w:pPr>
      <w:r>
        <w:rPr>
          <w:rFonts w:ascii="Times New Roman"/>
          <w:b w:val="false"/>
          <w:i w:val="false"/>
          <w:color w:val="000000"/>
          <w:sz w:val="28"/>
        </w:rPr>
        <w:t>
      055 Аудандық (облыстық маңызы бар қаланың) бюджетінен бөлінген пайдаланылмаған бюджеттік кредиттерді қайтару</w:t>
      </w:r>
    </w:p>
    <w:bookmarkEnd w:id="262"/>
    <w:bookmarkStart w:name="z264" w:id="263"/>
    <w:p>
      <w:pPr>
        <w:spacing w:after="0"/>
        <w:ind w:left="0"/>
        <w:jc w:val="both"/>
      </w:pPr>
      <w:r>
        <w:rPr>
          <w:rFonts w:ascii="Times New Roman"/>
          <w:b w:val="false"/>
          <w:i w:val="false"/>
          <w:color w:val="000000"/>
          <w:sz w:val="28"/>
        </w:rPr>
        <w:t>
      056 Аудандық маңызы бар қала, ауыл, кент, ауылдық округ әкімі аппаратының жоғары тұрған бюджет алдындағы борышын өтеу";</w:t>
      </w:r>
    </w:p>
    <w:bookmarkEnd w:id="263"/>
    <w:bookmarkStart w:name="z265" w:id="264"/>
    <w:p>
      <w:pPr>
        <w:spacing w:after="0"/>
        <w:ind w:left="0"/>
        <w:jc w:val="both"/>
      </w:pPr>
      <w:r>
        <w:rPr>
          <w:rFonts w:ascii="Times New Roman"/>
          <w:b w:val="false"/>
          <w:i w:val="false"/>
          <w:color w:val="000000"/>
          <w:sz w:val="28"/>
        </w:rPr>
        <w:t>
      мынадай мазмұндағы ескертпемен толықтырылсын:</w:t>
      </w:r>
    </w:p>
    <w:bookmarkEnd w:id="264"/>
    <w:bookmarkStart w:name="z266" w:id="265"/>
    <w:p>
      <w:pPr>
        <w:spacing w:after="0"/>
        <w:ind w:left="0"/>
        <w:jc w:val="both"/>
      </w:pPr>
      <w:r>
        <w:rPr>
          <w:rFonts w:ascii="Times New Roman"/>
          <w:b w:val="false"/>
          <w:i w:val="false"/>
          <w:color w:val="000000"/>
          <w:sz w:val="28"/>
        </w:rPr>
        <w:t>
      "Ескертпе:</w:t>
      </w:r>
    </w:p>
    <w:bookmarkEnd w:id="265"/>
    <w:bookmarkStart w:name="z267" w:id="266"/>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бағдарламалар әкімшісі аудандық маңызы бар қаланың, ауылдың, кенттің, ауылдық округтің бюджетінен қаржыландырылатын тұрғындар саны екі мың адамнан астам аудандық маңызы бар қалалар, ауылдар, кенттер, ауылдық округтер әкімдерінің аппараттары үшін енгізіледі.".</w:t>
      </w:r>
    </w:p>
    <w:bookmarkEnd w:id="266"/>
    <w:bookmarkStart w:name="z268" w:id="267"/>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267"/>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ресми жариялауын;</w:t>
      </w:r>
    </w:p>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Start w:name="z269" w:id="268"/>
    <w:p>
      <w:pPr>
        <w:spacing w:after="0"/>
        <w:ind w:left="0"/>
        <w:jc w:val="both"/>
      </w:pPr>
      <w:r>
        <w:rPr>
          <w:rFonts w:ascii="Times New Roman"/>
          <w:b w:val="false"/>
          <w:i w:val="false"/>
          <w:color w:val="000000"/>
          <w:sz w:val="28"/>
        </w:rPr>
        <w:t xml:space="preserve">
      3. Осы бұйрық тұрғындар саны екі мыңнан асатын аудандық маңызы бар қалалардың, ауылдардың, кенттердің, ауылдық округтердің әкімдері аппараттары үшін 2018 жылғы 1 қаңтардан бастап қолданысқа енгізілетін, тұрғындар саны екі мың және одан кем аудандық маңызы бар қалалардың, ауылдардың, кенттердің, ауылдық округтердің әкімдері аппараттары үшін 2020 жылғы 1 қаңтардан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он бірінші, он екінші, қырық бірінші, қырық екінші, елу төртінші, елу бесінші, алпыс жетінші, алпыс сегізінші, тоқсан бесінші, тоқсан алтыншы, бір жүз жиырма бірінші, бір жүз жиырма екінші, бір жүз отыз сегізінші, бір жүз отыз тоғызыншы, бір жүз жетпісінші, бір жүз жетпіс бірінші, бір жүз сексен үшінші, бір жүз сексен төртінші, бір жүз тоқсан жетінші, бір жүз тоқсан сегізінші, екі жүз он жетінші, екі жүз он сегізінші абзацтарды қоспағанда, мемлекеттік тіркелген күнінен бастап қолданысқа енгізіледі.</w:t>
      </w:r>
    </w:p>
    <w:bookmarkEnd w:id="26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23 тамыздағы</w:t>
            </w:r>
            <w:r>
              <w:br/>
            </w:r>
            <w:r>
              <w:rPr>
                <w:rFonts w:ascii="Times New Roman"/>
                <w:b w:val="false"/>
                <w:i w:val="false"/>
                <w:color w:val="000000"/>
                <w:sz w:val="20"/>
              </w:rPr>
              <w:t>№ 514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18 қыркүйектегі</w:t>
            </w:r>
            <w:r>
              <w:br/>
            </w:r>
            <w:r>
              <w:rPr>
                <w:rFonts w:ascii="Times New Roman"/>
                <w:b w:val="false"/>
                <w:i w:val="false"/>
                <w:color w:val="000000"/>
                <w:sz w:val="20"/>
              </w:rPr>
              <w:t>№ 403 бұйрығына</w:t>
            </w:r>
            <w:r>
              <w:br/>
            </w:r>
            <w:r>
              <w:rPr>
                <w:rFonts w:ascii="Times New Roman"/>
                <w:b w:val="false"/>
                <w:i w:val="false"/>
                <w:color w:val="000000"/>
                <w:sz w:val="20"/>
              </w:rPr>
              <w:t>1-қосымша</w:t>
            </w:r>
          </w:p>
        </w:tc>
      </w:tr>
    </w:tbl>
    <w:bookmarkStart w:name="z271" w:id="269"/>
    <w:p>
      <w:pPr>
        <w:spacing w:after="0"/>
        <w:ind w:left="0"/>
        <w:jc w:val="left"/>
      </w:pPr>
      <w:r>
        <w:rPr>
          <w:rFonts w:ascii="Times New Roman"/>
          <w:b/>
          <w:i w:val="false"/>
          <w:color w:val="000000"/>
        </w:rPr>
        <w:t xml:space="preserve"> Бюджет түсімдерінің сыныптамасы</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занды тұлғаларынан алынатын корпоративтік табыс салығы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шетелдік азаматтар табыстарынан ұсталатын жеке табыс салығы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алынатын жер салығы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алынатын жер салығын қоспағанда, жер салығы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өндiрiлген тауарларға, орындалған жұмыстарға және көрсетілген қызметтерге салынатын қосылған құн салығы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және Беларусь Республикасының аумағынан импортталатын тауарларға салынатын қосылған құн салығынан басқа, Қазақстан Республикасының аумағына импортталатын тауарларға салынатын қосылған құн салығы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үшін қосылған құн салығы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Kеден одағының бірыңғай кеден аумағы құрылғанға дейін Ресей Федерациясының және Беларусь Республикасының аумағынан шығарылатын және импортталатын тауарларға салынатын қосылған құн салығы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бұрын бюджеттен қайтарылған және салықтық тексеру жүргізу барысында қайтарылуы расталмаған қосылған құн салығының асып кеткен сомасын аударуы (қайтаруы), өсімпұл сомасын аударуы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мүше мемлекеттер аумағынан импортталған тауарларға қосылған құн салығы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шикі мұнай, газ конденсаты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спирттiң және (немесе) шарап материалының, алкоголь өнімдерінің барлық түрлерi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(арнайы мүгедектерге арналған, қолмен басқарылатын немесе қолмен басқару бейімдегіші бар автомобильдерден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темекі өнімдері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аумағына Кеден одағына мүше мемлекеттердің аумағынан әкелінетін спирттiң және (немесе) шарап материалының, алкоголь өнімдерінің барлық түрлерi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аумағына Кеден одағына мүше мемлекеттердің аумағынан әкелінетін акцизделетін өнімнің өзге түрлері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аумағына Кеден одағына мүше мемлекеттердің аумағынан әкелінетін бензин (авиациялықты қоспағанда) және дизель отыны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одағына мүше болып табылмайтын мемлекеттердің аумағынан әкелінетін, Қазақстан Республикасының аумағына импортталатын спирттің және (немесе) шарап материалының, алкоголь өнімдерінің барлық түрлері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және Беларусь Республикасының аумағынан әкелінетін кеден одағы тауарларынан басқа, Қазақстан Республикасының аумағына импортталатын темекі өнімдері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және Беларусь Республикасының аумағынан әкелінетін кеден одағы тауарларынан басқа, Қазақстан Республикасының аумағына импортталатын басқа да акцизделетін өнімдердің түрлері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одағына мүше болып табылмайтын мемлекеттер аумағынан әкелінетін, Қазақстан Республикасының аумағына импортталатын бензин (авиациялықты қоспағанда) және дизель отыны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 көрсеткені үшін төлем, тағыда ұялы байланыс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 мұнай секторы ұйымдарынан түсетін түсімдерден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Бонустар, мұнай секторы ұйымдарынан түсетін түсімдерден басқа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 мұнай секторы ұйымдарынан түсетін түсімдерден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экспортқа салынатын рента салығы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келiсiмшарттар бойынша өнiмді бөлгендегі Қазақстан Республикасының үлесi, мұнай секторы ұйымдарынан түсетін түсімдерден басқа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пайдаланғаны үшін төлем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қатынайтын су жолдарын пайдаланғаны үшiн төлем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ерекше қорғалатын табиғи аумақтарды пайдаланғаны үшін төлем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 төлем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алынатын үстеме пайдаға салынатын салық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бонустар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пайдалы қазбаларды өндіруге салынатын салық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салынатын экспортқа рента салығы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жасалған келісімшарттар бойынша өнімді бөлгендегі Қазақстан Республикасының үлесі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қызметін өнімді бөлу жөніндегі келісімшарт бойынша жүзеге асыратын жер қойнауын пайдаланушының қосымша төлемі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Аукциондардан алынатын алым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құралдарының Қазақстан Республикасының аумағы арқылы өткені үшін алынатын алым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және радио хабарын тарататын ұйымдарға радиожиілік өрісін пайдалануға рұқсат бергені үшін алынатын алым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қалалардағы, астанадағы үй-жайлардан тыс ашық кеңістікте және республикалық маңызы бар қалаларда, астанада тіркелген көлік құралдарында орналастырғаны үшін төлемақы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қаладағы, ауылдағы, кенттегі үй-жайлардың шегінен тыс ашық кеңістікте орналастырғаны үшін төлемақыны қоспағанда, сыртқы (көрнекі) жарнаманы облыстық маңызы бар қаладағы үй-жайлардың шегінен тыс ашық кеңістікте орналастырғаны үшін төлемақы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тіркелгені үшін алым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әкелінетін кедендік баждары (баламалы қолданылатын өзге де баждар, салықтар мен алымдар)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тауарларға салынатын кедендік баждар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бажының бірыңғай ставкасын қолданумен жеке тұлғалардан өндіріп алынатын жеке пайдалануына әкелінетін тауарларға салынатын кеден баждары, салықтары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тауарларға жиынтық кедендік төлем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Федерациясымен бөлінген кедендік баж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Республикасымен бөлінген кедендік баж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аудару тоқтатыла тұрған Қазақстан Республика аумағына импортталатын, әкелінетін тауарларға арналған кедендік баж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кедендік баждың аударылу сомалары бойынша орындалмаған, толық емес және (немесе) уақытылы орындалмаған міндеттемелердің өсім сомасы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салынатын кедендік әкету бажы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өндірілген тауарларға салынатын кедендік әкету бажы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бойынша міндеттеме Кеден одағында әкелу кедендік баждарын (баламалы қолданылатын өзге де баждарды, салықтар мен алымдарды) есепке жатқызу мен бөлудің тәртібін белгілеу және қолдану туралы келісім күшіне енгенге дейін туындаған әкелу тауарларына кедендік баждар және (немесе) әкелінетін кедендік баждар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Республикасымен бөлінген кедендік баждар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Федерацисынан түскен кедендік баждарды, салықтарды төлеуді қамтамасыз етудің өндіріп алынған сомалары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түскен кедендік баждарды, салықтарды төлеуді қамтамасыз етудің өндіріп алынған сомалары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түскен кедендік баждарды, салықтарды төлеуді қамтамасыз етудің өндіріп алынған сомалар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бөлген кедендік баждар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түсетін кедендік баждарды, салықтарды төлеуді қамтамасыз етудің өндіріп алынған сомалары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Кедендiк бақылауды және кедендiк рәсiмдердi жүзеге асырудан түсетiн түсiмдер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арнайы, демпингке қарсы, өтемақы баждары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түсетін арнайы, демпингке қарсы, өтемақы баждары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арнайы, демпингке қарсы, өтемақы баждары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қорғалатын, демпингке қарсы және өтемақы баждарды қайта бөлуден түсетін соманы аудару бойынша міндеттемелерді орындамағаны немесе (жартылай) уақтылы орындамағы үшін мерзімін өткізу пайыздарының сомасы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жатпайтын арнайы қорғалатын, демпингке қарсы және өтемақы баждары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түсетін арнайы, демпингке қарсы, өтемақы баждары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Аударуы тоқтатылған, бөлуден түсетін арнайы, демпингке қарсы, өтемақы баждарының сомасы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түскен арнайы, демпингке қарсы, өтемақы баждары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өзге де салық түсiмдері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мемлекеттік баж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таза кірісінің бір бөлігінің түсімдері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акциялардың мемлекеттік пакетіне дивидендтер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заңды тұлғаларға қатысу үлесіне кірістер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мүлікті жалға алудан түсетін кірістер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полигондарды пайдаланғаны үшін жалгерлік төлемнен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"Байқоныр" кешенін пайдаланғаны үшін жалгерлік төлемнен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үйлердi жалға беруден түсетін кірістер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банкіндегі депозиттері бойынша сыйақылар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уақытша бос бюджеттік ақшаны орналастырудан алынған сыйақылар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шоттарында мемлекеттік сыртқы қарыздар қаражатын орналастырғаны үшін сыйақылар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 бойынша сыйақылар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 бойынша сыйақылар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 бойынша сыйақылар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республикалық бюджеттен берілген бюджеттік кредиттер бойынша сыйақылар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 бойынша сыйақылар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Қазақстан Республикасының Үкіметі төлеген талаптар бойынша сыйақылар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агентіктеріне үкіметтік сыртқы қарыз қаражаты есебінен жергілікті бюджеттен ішкі көздер есебінен берілген бюджеттік кредиттер бойынша сыйақылар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аппараттарына аудандық (облыстық маңызы бар қаланың) бюджетінен берілген кредиттер бойынша сыйақылар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алқаптарын ауыл және орман шаруашылықтарын жүргізуге байланысты емес мақсаттарға пайдалану үшін алған кезде ауыл шаруашылығы және орман шаруашылығы өндірістерінің шығасыларын өтеуден түсетін түсімдер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берілгені үшін ақы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және әскери техниканы сатудан түсетін кірістер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бағалы қағаздар рыногында сатып алынған мемлекеттік эмиссиялық бағалы қағаздардан түсетін сыйақылар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меншігіне жататын жер учаскелері бойынша сервитут үшін төлемақы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мекемелердің тауарларды (жұмыстарды, қызметтерді) өткізуінен түсетін түсiмдер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 ұйымдастыратын мемлекеттiк сатып алуды өткiзуден түсетiн ақша түсімі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мүлiктi еркiмен тапсырудан немесе өндіріп алудан немесе мемлекеттiк функцияларды орындауға уәкiлеттiк берiлген тұлғаларға немесе оларға теңестiрiлген тұлғаларға заңсыз көрсетiлген қызметтердiң құнынан алынатын сомалардың түсiмi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 ұйымдастырудан түсетін түсімдерден басқа залалдың орнын толтыру туралы өтініштер бойынша табиғатты пайдаланушылардан алынатын қаражат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Денсаулық сақтау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министрлiгi, республикалық бюджеттен қаржыландырылатын оның аумақтық бөлімшелері салатын әкiмшiлiк айыппұлдар, өсімпұлдар, санкциялар, өндіріп алулар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Бiлiм және ғылым министрлiгi, республикалық бюджеттен қаржыландырылатын оның аумақтық бөлімшелері салатын әкiмшiлiк айыппұлдар, өсімпұлдар, санкциялар, өндіріп алулар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Ауыл шаруашылығы министрлiгi, республикалық бюджеттен қаржыландырылатын оның аумақтық бөлімшелері салатын әкiмшiлiк айыппұлдар, өсімпұлдар, санкциялар, өндіріп алулар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Еңбек және халықты әлеуметтiк қорғау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Iшкi iстер министрлiгi, республикалық бюджеттен қаржыландырылатын оның аумақтық бөлімшелері салатын әкiмшiлiк айыппұлдар, өсімпұлдар, санкциялар, өндіріп алулар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Әдiлет министрлiгi, республикалық бюджеттен қаржыландырылатын оның аумақтық бөлімшелері салатын әкiмшiлiк айыппұлдар, өсімпұлдар, санкциялар, өндіріп алулар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Банкi салатын әкiмшiлiк айыппұлдар, өсімпұлдар, санкциялар, өндіріп алулар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бюджеттiң атқарылуын бақылау жөнiндегi есеп комитетiнің тапсырмасы бойынша және/немесе шешімдерін орындау үшін төленуге тиіс санкциялар, өндіріп алулар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Ұлттық қауіпсіздік комитеті, республикалық бюджеттен қаржыландырылатын оның аумақтық бөлімшелері салатын әкiмшiлiк айыппұлдар, өсімпұлдар, санкциялар, өндіріп алулар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Ішкі мемлекеттік аудит комитеті, республикалық бюджеттен қаржыландырылатын оның аумақтық бөлімшелері салатын әкiмшiлiк айыппұлдар, өсімпұлдар, санкциялар, өндіріп алулар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әкімдері салатын әкімшілік айыппұлдар, өсімпұлдар, санкциялар, өндіріп алуларды қоспағанда аудандық (облыстық маңызы бар қаланың) бюджетінен қаржыландыратын мемлекеттік мекемелер салатын әкімшілік айыппұлдар, өсімпұлдар, санкциялар, өндіріп алулар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экономика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Мәдениет және спорт министрлігі, республикалық бюджеттен қаржыландырылатын оның аумақтық бөлімшелері салатын әкiмшiлiк айыппұлдар, өсімпұлдар, санкциялар, өндіріп алулар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Инвестициялар және даму министрлігі, республикалық бюджеттен қаржыландырылатын оның аумақтық бөлімшелері салатын әкiмшiлiк айыппұлдар, өсімпұлдар, санкциялар, өндіріп алулар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Энергетика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Мемлекеттік кірістер комитеті, республикалық бюджеттен қаржыландырылатын оның аумақтық бөлімшелері салатын әкiмшiлiк айыппұлдар, өсімпұлдар, санкциялар, өндіріп алулар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қызмет істері және сыбайлас жемқорлыққа қарсы іс-қимыл агенттігі, республикалық бюджеттен қаржыландырылатын оның аумақтық бөлімшелері салатын әкiмшiлiк айыппұлдар, өсімпұлдар, санкциялар, өндіріп алулар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күзет қызмет салатын әкiмшiлiк айыппұлдар, өсімпұлдар, санкциялар, өндіріп алулар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Ақпарат және коммуникациялар министрлігі, республикалық бюджеттен қаржыландырылатын оның аумақтық бөлімшелері салатын әкiмшiлiк айыппұлдар, өсімпұлдар, санкциялар, өндіріп алулар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Дін істері және азаматтық қоғам министрлігі, республикалық бюджеттен қаржыландырылатын оның аумақтық бөлімшелері салатын әкiмшiлiк айыппұлдар, өсімпұлдар, санкциялар, өндіріп алулар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және аэроғарыш өнеркәсібі министрлігі, республикалық бюджеттен қаржыландырылатын оның аумақтық бөлімшелері салатын әкiмшiлiк айыппұлдар, өсімпұлдар, санкциялар, өндіріп алулар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аппараттарына аудандардың (облыстық маңызы бар қалалардың) бюджеттерінен берілген бюджеттік кредиттер бойынша айыппұлдар, өсімпұлдар, санкциялар, өндіріп алулар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мекемелердің мұнай секторы ұйымдарына салатын айыппұлдары, өсімпұлдары, санкциялары, өндіріп алулары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әкiмшiлiк айыппұлдар, өсімпұлдар, санкциялар, өндіріп алулар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 келтірілген зиянның орнын толтыру туралы талаптар бойынша табиғатты пайдаланушылардан алынған қаражат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тарататын гранттар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дебиторлық, депоненттік берешегінің түсімдері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қаражатты қайтару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бюджетке түсетін басқа да салықтық емес түсімдер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Қазақстан Республикасының Ұлттық қорынан берілетін нысаналы трансферт есебінен республикалық бюджеттен алынған, пайдаланылмаған (түгел пайдаланылмаған) қаражатты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үй-жайларды жекешелендiруден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резервтерден алынған тауарлар үшiн берешектi өтеуден түсетiн түсiмдер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қорларды сатудан түсетін түсімдер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резервінің материалдық құндылықтарын сатудан түсетін түсімдер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резервінің материалдық құндылықтарын сатудан түсетін түсімдер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Астана және Алматы қалаларының бюджеттерінен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облыстық бюджетiнен алынатын бюджеттік алу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бюджетiнен алынатын бюджеттік алу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бюджетiнен алынатын бюджеттік алу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бюджетiнен алынатын бюджеттік алу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бюджеттерден, Астана және Алматы қалаларының бюджеттерiнен републикалық бюджеттің шығындарына өтемақыға берілетін трансферттердің түсімдері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Мақсатына сай пайдаланылмаған нысаналы трансферттерді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заңнамамен белгіленген жағдайда жалпы сипаттағы трансферттерді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Астана және Алматы қалалары бюджеттерінің басқа облыстық бюджеттермен, республикалық маңызы бар қаланың, астананың бюджеттерімен өзара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қаланың,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өткізілген жағдайларда берілетін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өткізілген жағдайларда берілетін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өткізілген жағдайларда берілетін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трансферттер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бюджетке Ұлттық қордан трансферттер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кепілдік берілген трансферт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өткен жылы аударылмаған кепiлдендірілген трансферт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Республикалық бюджеткe берiлетiн нысаналы трансферт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кредиттерді өтеу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көздері есебінен республикалық бюджеттен берілген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есебінен республикалық бюджеттен берілген бюджеттік кредиттерді өтеу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үкіметтік сыртқы қарыздар қаражаты есебінен республикалық бюджеттен 2005 жылға дейін берілген бюджеттік кредиттерді өтеу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кредиттерді өтеу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әкімдерінің аппараттарына ауданның (облыстық маңызы бар қаланың) бюджетінен берілген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облыстық бюджеттерінен, республикалық маңызы бар қалалардың, астананың бюджеттерінен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облыстардың, республикалық маңызы бар қаланың, астананың жергілікті атқару органдарының қайтаруы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нысаналы мақсаты бойынша пайдаланылмаған кредиттерді ауданның (облыстық маңызы бар қаланың) жергілікті атқару органдарының қайтаруы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жеке және заңды тұлғаларлың қайтаруы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берілген нысаналы мақсаты бойынша пайдаланылмаған кредиттерді аудандық маңызы бар қалалардың, ауылдардың, кенттердің, ауылдық округтердің бюджеттерінен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орындауға бағытталған қаражатты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сондай-ақ мемлекеттік кепілдіктер бойынша міндеттемелерді орындауға бағытталған бюджеттік қаражат бойынша берешекті өтеу есебіне мемлекет пайдасына алынған не өндіріп алынған мүлікті сатудан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тұлғалардың қатысу үлестерін, бағалы қағаздарын сатудан түсетін түсімдер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Халқаралық ұйымдардың заңды тұлғаларының қатысу үлестерін, бағалы қағаздарын сатудан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ұзақ мерзімді қазынашылық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мерзімді қазынашылық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қысқа мерзімді қазынашылық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қағаздарды ұйымдастырылған бағалы қағаздар рыногында сатудан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жергiлiктi атқарушы органдарының республикалық маңызы бар қаланың, астананың бюджет тапшылығын қаржыландыру үшін iшкi нарықта айналысқа жiберуге шығарылатын мемлекеттiк бағалы қағаздардың шығарылымынан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алатын қарыздар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кредиттер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мемлекеттерден кредиттер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коммерциялық банктер мен фирмалардан кредиттер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капитал рыноктарында орналыстырылған мемлекеттік борыштық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кезеңның соңындағы бюджет қаражатының қалдықтары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