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be7a" w14:textId="c40b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23 тамыздағы № 515 бұйрығы. Қазақстан Республикасының Әділет министрлігінде 2017 жылғы 13 қыркүйекте № 15682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басылымдарында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515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Бюджет түсімдерін бюджеттер деңгейлері мен</w:t>
      </w:r>
      <w:r>
        <w:br/>
      </w:r>
      <w:r>
        <w:rPr>
          <w:rFonts w:ascii="Times New Roman"/>
          <w:b/>
          <w:i w:val="false"/>
          <w:color w:val="000000"/>
        </w:rPr>
        <w:t>Қазақстан Республикасы Ұлттық қорының қолма-қол ақшасының</w:t>
      </w:r>
      <w:r>
        <w:br/>
      </w:r>
      <w:r>
        <w:rPr>
          <w:rFonts w:ascii="Times New Roman"/>
          <w:b/>
          <w:i w:val="false"/>
          <w:color w:val="000000"/>
        </w:rPr>
        <w:t xml:space="preserve">бақылау шоты арасында бөлу кестесі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