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e644" w14:textId="0a6e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үлгі регламентін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тамыздағы № 295 бұйрығы. Қазақстан Республикасының Әділет министрлігінде 2017 жылғы 8 қыркүйекте № 15630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үлгі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Өңірлерді талдау және бағалау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сондай-ақ осы бұйрық мемлекеттік тіркелгеннен кейін күнтізбелік он күн ішінде оның көшірмесінің ресми жариялауға мерзімді баспасөз басылымдарына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мәліметтердің ұсынылуын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2017 жылғы 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Жергілікті қоғамдастық жиналысының үлгі регламенті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21.06.2021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Осы Үлгі регламентте қолданылатын негізгі ұғымдар:</w:t>
      </w:r>
    </w:p>
    <w:bookmarkEnd w:id="12"/>
    <w:bookmarkStart w:name="z19"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0"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1"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
    <w:bookmarkStart w:name="z22"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3" w:id="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4" w:id="18"/>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8"/>
    <w:bookmarkStart w:name="z78" w:id="1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регламенті 3-1-тармақпен толықтырылды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регламенті 3-2-тармақпен толықтырылды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регламенті 3-3-тармақпен толықтырылды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6"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Ұлттық экономика министрінің 16.01.2023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21.06.2021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4"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5" w:id="28"/>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8"/>
    <w:bookmarkStart w:name="z46"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7" w:id="3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0"/>
    <w:bookmarkStart w:name="z48" w:id="3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1"/>
    <w:bookmarkStart w:name="z49"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50"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51"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52" w:id="35"/>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3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5"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6"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7" w:id="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
    <w:bookmarkStart w:name="z58"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59" w:id="4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21.06.2021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 w:id="4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30.09.2021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4"/>
    <w:bookmarkStart w:name="z73" w:id="4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5"/>
    <w:bookmarkStart w:name="z74" w:id="4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6"/>
    <w:bookmarkStart w:name="z75" w:id="4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7"/>
    <w:bookmarkStart w:name="z76" w:id="48"/>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w:t>
      </w:r>
    </w:p>
    <w:bookmarkEnd w:id="48"/>
    <w:bookmarkStart w:name="z77" w:id="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