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ffaa" w14:textId="620f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 персоналының біліктілік деңгейін айқындау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2017 жылғы 31 шілдедегі № 517 бұйрығы. Қазақстан Республикасының Әділет министрлігінде 2017 жылғы 31 тамызда № 15600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41-70)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м.а. 13.12.2024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Авиациялық персоналының біліктілік деңгейін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Инвестициялар және даму министрлігінің Азаматтық авиация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мемелекеттік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А.Айдарбаев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31 шілдедегі</w:t>
            </w:r>
            <w:r>
              <w:br/>
            </w:r>
            <w:r>
              <w:rPr>
                <w:rFonts w:ascii="Times New Roman"/>
                <w:b w:val="false"/>
                <w:i w:val="false"/>
                <w:color w:val="000000"/>
                <w:sz w:val="20"/>
              </w:rPr>
              <w:t>№ 517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Авиация персоналының біліктілік деңгейін айқындау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Көлік министрінің м.а. 13.12.2024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1-тарау жаңа редакцияда – ҚР Көлік министрінің м.а. 27.06.2025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1" w:id="12"/>
    <w:p>
      <w:pPr>
        <w:spacing w:after="0"/>
        <w:ind w:left="0"/>
        <w:jc w:val="both"/>
      </w:pPr>
      <w:r>
        <w:rPr>
          <w:rFonts w:ascii="Times New Roman"/>
          <w:b w:val="false"/>
          <w:i w:val="false"/>
          <w:color w:val="000000"/>
          <w:sz w:val="28"/>
        </w:rPr>
        <w:t>
      1. Осы Авиация персоналының біліктілік деңгейін айқындау қағидалары (бұдан әрі – Қағидалар) "Қазақстан Республикасының әуе кеңістігін пайдалану және авиация қызметі туралы" Қазақстан Республикасы Заңының (бұдан әрі – Заң) 14-бабы 1-тармағының 41-70) тармақшасына сәйкес әзірленді және авиация персоналының біліктілік деңгейін айқындау тәртібін айқындайды.</w:t>
      </w:r>
    </w:p>
    <w:bookmarkEnd w:id="12"/>
    <w:bookmarkStart w:name="z362" w:id="13"/>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13"/>
    <w:p>
      <w:pPr>
        <w:spacing w:after="0"/>
        <w:ind w:left="0"/>
        <w:jc w:val="both"/>
      </w:pPr>
      <w:r>
        <w:rPr>
          <w:rFonts w:ascii="Times New Roman"/>
          <w:b w:val="false"/>
          <w:i w:val="false"/>
          <w:color w:val="000000"/>
          <w:sz w:val="28"/>
        </w:rPr>
        <w:t>
      1) авиация персоналы – арнайы және (немесе) кәсіптік даярлығы бар, әуе кемелерінің ұшуын, әуе тасымалдары мен авиациялық жұмыстарды орындау және қамтамасыз ету, әуе кемелеріне техникалық қызмет көрсету, әуе қозғалысын ұйымдастыру және оған қызмет көрсету, әуе қозғалысын басқару жөніндегі қызметті жүзеге асыратын жеке адамдар;</w:t>
      </w:r>
    </w:p>
    <w:p>
      <w:pPr>
        <w:spacing w:after="0"/>
        <w:ind w:left="0"/>
        <w:jc w:val="both"/>
      </w:pPr>
      <w:r>
        <w:rPr>
          <w:rFonts w:ascii="Times New Roman"/>
          <w:b w:val="false"/>
          <w:i w:val="false"/>
          <w:color w:val="000000"/>
          <w:sz w:val="28"/>
        </w:rPr>
        <w:t>
      2) авиация персоналының куәлігі – авиация персоналының біліктілігін және өкілеттіктерін растаушы құжат;</w:t>
      </w:r>
    </w:p>
    <w:p>
      <w:pPr>
        <w:spacing w:after="0"/>
        <w:ind w:left="0"/>
        <w:jc w:val="both"/>
      </w:pPr>
      <w:r>
        <w:rPr>
          <w:rFonts w:ascii="Times New Roman"/>
          <w:b w:val="false"/>
          <w:i w:val="false"/>
          <w:color w:val="000000"/>
          <w:sz w:val="28"/>
        </w:rPr>
        <w:t>
      3) азаматтық авиация саласындағы уәкілетті ұйым (бұдан әрі – уәкілетті ұйым) – мемлекет жарғылық капиталына жүз пайыз қатысатын, Қазақстан Республикасының азаматтық авиация саласын ұшу қауіпсіздігін және авиациялық қауіпсіздігін тұрақты дамытуды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4) арнайы белгі – тілді меңгеру деңгейі туралы белгіні қоса алғанда, ерекше шарттар, құқықтар немесе шектеулер көрсетілетін куәлікте жасалған қосымша көрсетілетін куәлікте жасалған қосымша жазба және осы куәлікке қатысты ақпарат;</w:t>
      </w:r>
    </w:p>
    <w:p>
      <w:pPr>
        <w:spacing w:after="0"/>
        <w:ind w:left="0"/>
        <w:jc w:val="both"/>
      </w:pPr>
      <w:r>
        <w:rPr>
          <w:rFonts w:ascii="Times New Roman"/>
          <w:b w:val="false"/>
          <w:i w:val="false"/>
          <w:color w:val="000000"/>
          <w:sz w:val="28"/>
        </w:rPr>
        <w:t>
      5) әуе кемелерінің техникалық қызмет көрсету жөніндегі маманды бағалаушы (бұдан әрі – бағалаушы) – тиісті біліктілігі бар, уәкілетті ұйым тағайындаған, авиация персоналының куәлігін беру, біліктілік және (немесе) арнайы белгілер енгізу мақсатында әуе кемелерінің техникалық қызмет көрсету (бұдан әрі – ӘК ТҚК) мамандарының тәжірибелік дағдыларына тексеру жүргізуге уәкілетті жеке тұлға;</w:t>
      </w:r>
    </w:p>
    <w:p>
      <w:pPr>
        <w:spacing w:after="0"/>
        <w:ind w:left="0"/>
        <w:jc w:val="both"/>
      </w:pPr>
      <w:r>
        <w:rPr>
          <w:rFonts w:ascii="Times New Roman"/>
          <w:b w:val="false"/>
          <w:i w:val="false"/>
          <w:color w:val="000000"/>
          <w:sz w:val="28"/>
        </w:rPr>
        <w:t>
      6) әуе қозғалысына қызмет көрсету (бұдан әрі – ӘҚҚК) маманы– арнайы және (немесе) кәсіптік даярлығы бар, авиация персоналының куәлігі бар жеке тұлға (ӘҚҚК диспетчері, ӘҚҚК диспетчер-нұсқаушысы, ӘҚҚК персоналы бойынша емтихан алушы);</w:t>
      </w:r>
    </w:p>
    <w:p>
      <w:pPr>
        <w:spacing w:after="0"/>
        <w:ind w:left="0"/>
        <w:jc w:val="both"/>
      </w:pPr>
      <w:r>
        <w:rPr>
          <w:rFonts w:ascii="Times New Roman"/>
          <w:b w:val="false"/>
          <w:i w:val="false"/>
          <w:color w:val="000000"/>
          <w:sz w:val="28"/>
        </w:rPr>
        <w:t>
      7) біліктілік – тапсырманы белгіленген деңгейде орындау үшін талап етілетін білімнің, дағдылардың және орындалатын қызметтік міндеттерге қатынастың үйлесімі;</w:t>
      </w:r>
    </w:p>
    <w:p>
      <w:pPr>
        <w:spacing w:after="0"/>
        <w:ind w:left="0"/>
        <w:jc w:val="both"/>
      </w:pPr>
      <w:r>
        <w:rPr>
          <w:rFonts w:ascii="Times New Roman"/>
          <w:b w:val="false"/>
          <w:i w:val="false"/>
          <w:color w:val="000000"/>
          <w:sz w:val="28"/>
        </w:rPr>
        <w:t>
      8) біліктілік белгісі – куәлікте жасалған немесе оның ажырамас бөлігі болып табылатын, оған қатысы бар жазба, онда ерекше жағдайлар, бұл куәлікке қатысты құқықтар немесе шектеулер көрсетіледі;</w:t>
      </w:r>
    </w:p>
    <w:p>
      <w:pPr>
        <w:spacing w:after="0"/>
        <w:ind w:left="0"/>
        <w:jc w:val="both"/>
      </w:pPr>
      <w:r>
        <w:rPr>
          <w:rFonts w:ascii="Times New Roman"/>
          <w:b w:val="false"/>
          <w:i w:val="false"/>
          <w:color w:val="000000"/>
          <w:sz w:val="28"/>
        </w:rPr>
        <w:t>
      9) біліктілік емтиханы – авиация персоналының теориялық білімін бағалау және олардың біліктілік деңгейін анықтау немесе растау және дербес кәсіби қызметке жіберу мақсатында жүргізілетін тәжірибелік дағдыларын тексеру рәсімі;</w:t>
      </w:r>
    </w:p>
    <w:p>
      <w:pPr>
        <w:spacing w:after="0"/>
        <w:ind w:left="0"/>
        <w:jc w:val="both"/>
      </w:pPr>
      <w:r>
        <w:rPr>
          <w:rFonts w:ascii="Times New Roman"/>
          <w:b w:val="false"/>
          <w:i w:val="false"/>
          <w:color w:val="000000"/>
          <w:sz w:val="28"/>
        </w:rPr>
        <w:t>
      10) біліктілікті тексеру (proficiency check) – ауызша емтиханды қоса алғанда, біліктілік белгілерін ұзарту үшін қажетті дағдыларды көрсету (көзделген жағдайда);</w:t>
      </w:r>
    </w:p>
    <w:p>
      <w:pPr>
        <w:spacing w:after="0"/>
        <w:ind w:left="0"/>
        <w:jc w:val="both"/>
      </w:pPr>
      <w:r>
        <w:rPr>
          <w:rFonts w:ascii="Times New Roman"/>
          <w:b w:val="false"/>
          <w:i w:val="false"/>
          <w:color w:val="000000"/>
          <w:sz w:val="28"/>
        </w:rPr>
        <w:t>
      11) біліктілік комиссиясы (бұдан әрі – комиссия) – қызметті уәкілетті ұйымның бірінші басшысы немесе оны алмастыратын адам бекітетін, ережелерге сәйкес жүзеге асыратын, уәкілетті ұйымның тұрақты жұмыс істейтін мүшесі;</w:t>
      </w:r>
    </w:p>
    <w:p>
      <w:pPr>
        <w:spacing w:after="0"/>
        <w:ind w:left="0"/>
        <w:jc w:val="both"/>
      </w:pPr>
      <w:r>
        <w:rPr>
          <w:rFonts w:ascii="Times New Roman"/>
          <w:b w:val="false"/>
          <w:i w:val="false"/>
          <w:color w:val="000000"/>
          <w:sz w:val="28"/>
        </w:rPr>
        <w:t>
      12) даярлаудың және бағалаудың құзыреттілік жүйесі – авиация персоналын даярлау және бағалау жүйесі, оған нәтижелерге бағдарлану, операцияларды орындау тиімділігінің стандарттарына және осы стандарттарды өлшеуге ерекше назар аудару, сондай-ақ белгіленген тиімділік стандарттары негізінде оқу курсын әзірлеу тән;</w:t>
      </w:r>
    </w:p>
    <w:p>
      <w:pPr>
        <w:spacing w:after="0"/>
        <w:ind w:left="0"/>
        <w:jc w:val="both"/>
      </w:pPr>
      <w:r>
        <w:rPr>
          <w:rFonts w:ascii="Times New Roman"/>
          <w:b w:val="false"/>
          <w:i w:val="false"/>
          <w:color w:val="000000"/>
          <w:sz w:val="28"/>
        </w:rPr>
        <w:t>
      13) емтихан алушы – тиісті біліктілігі бар, уәкілетті ұйым тағайындаған және авиация персоналының куәлігін беру немесе ұзарту, біліктілік және (немесе) арнайы белгілерді енгізу және (немесе) ұзарту мақсатында авиация персоналының теориялық білімін бағалауды және тәжірибелік дағдыларын тексеруге уәкілетті жеке тұлға;</w:t>
      </w:r>
    </w:p>
    <w:p>
      <w:pPr>
        <w:spacing w:after="0"/>
        <w:ind w:left="0"/>
        <w:jc w:val="both"/>
      </w:pPr>
      <w:r>
        <w:rPr>
          <w:rFonts w:ascii="Times New Roman"/>
          <w:b w:val="false"/>
          <w:i w:val="false"/>
          <w:color w:val="000000"/>
          <w:sz w:val="28"/>
        </w:rPr>
        <w:t>
      14) құзыреттілік – белгілі бір жұмыстың сәтті орындалуын сенімді болжау үшін қолданылатын адамның мүмкіндіктерін өлшеу. Құзыреттілік белгілі бір жағдайларда қызметті жүзеге асыруға немесе міндеттерді орындауға тиісті білімді, дағдыларды және көзқарастарды жұмылдыратын әрекеттер арқылы көрінеді және байқалады;</w:t>
      </w:r>
    </w:p>
    <w:p>
      <w:pPr>
        <w:spacing w:after="0"/>
        <w:ind w:left="0"/>
        <w:jc w:val="both"/>
      </w:pPr>
      <w:r>
        <w:rPr>
          <w:rFonts w:ascii="Times New Roman"/>
          <w:b w:val="false"/>
          <w:i w:val="false"/>
          <w:color w:val="000000"/>
          <w:sz w:val="28"/>
        </w:rPr>
        <w:t>
      15) уәкілетті ұйымның емтихан алушысы – уәкілетті ұйым тағайындаған авиация персоналының біліктілік деңгейін айқындайтын жеке тұлғалардың қызметіне бақылауды жүзеге асыратын уәкілетті ұйымның авиация инспекторы;</w:t>
      </w:r>
    </w:p>
    <w:p>
      <w:pPr>
        <w:spacing w:after="0"/>
        <w:ind w:left="0"/>
        <w:jc w:val="both"/>
      </w:pPr>
      <w:r>
        <w:rPr>
          <w:rFonts w:ascii="Times New Roman"/>
          <w:b w:val="false"/>
          <w:i w:val="false"/>
          <w:color w:val="000000"/>
          <w:sz w:val="28"/>
        </w:rPr>
        <w:t>
      16) ұшу дағдыларын тексеру (skill test) – талап етілуі мүмкін ауызша емтихандарды қоса, куәлік немесе бағалауды алу үшін тәжірибелік ептіліктерді көрсету;</w:t>
      </w:r>
    </w:p>
    <w:p>
      <w:pPr>
        <w:spacing w:after="0"/>
        <w:ind w:left="0"/>
        <w:jc w:val="both"/>
      </w:pPr>
      <w:r>
        <w:rPr>
          <w:rFonts w:ascii="Times New Roman"/>
          <w:b w:val="false"/>
          <w:i w:val="false"/>
          <w:color w:val="000000"/>
          <w:sz w:val="28"/>
        </w:rPr>
        <w:t>
      17) үміткер – біліктілік емтиханынан өтуге талап етуші жеке тұлға.</w:t>
      </w:r>
    </w:p>
    <w:bookmarkStart w:name="z363" w:id="14"/>
    <w:p>
      <w:pPr>
        <w:spacing w:after="0"/>
        <w:ind w:left="0"/>
        <w:jc w:val="both"/>
      </w:pPr>
      <w:r>
        <w:rPr>
          <w:rFonts w:ascii="Times New Roman"/>
          <w:b w:val="false"/>
          <w:i w:val="false"/>
          <w:color w:val="000000"/>
          <w:sz w:val="28"/>
        </w:rPr>
        <w:t>
      3. Авиация персоналының біліктілік деңгейі біліктілік емтиханын өткізу жолымен айқындалады.</w:t>
      </w:r>
    </w:p>
    <w:bookmarkEnd w:id="14"/>
    <w:bookmarkStart w:name="z364" w:id="15"/>
    <w:p>
      <w:pPr>
        <w:spacing w:after="0"/>
        <w:ind w:left="0"/>
        <w:jc w:val="both"/>
      </w:pPr>
      <w:r>
        <w:rPr>
          <w:rFonts w:ascii="Times New Roman"/>
          <w:b w:val="false"/>
          <w:i w:val="false"/>
          <w:color w:val="000000"/>
          <w:sz w:val="28"/>
        </w:rPr>
        <w:t>
      4. Біліктілік емтиханын өткізудің міндетті шарты үміткердің авиация персоналы куәлігін беру немесе оның қолданылу мерзімін ұзарту, біліктілік және (немесе) арнайы белгіні (оқыту, тағылымдама, тренажерлік даярлық, ұшу даярлығы) енгізу және (немесе) қолданылу мерзімін ұзарту үшін біліктілік талаптарында көзделген барлық алдыңғы рәсімдерді толық аяқтауы болып табылады.</w:t>
      </w:r>
    </w:p>
    <w:bookmarkEnd w:id="15"/>
    <w:bookmarkStart w:name="z365" w:id="16"/>
    <w:p>
      <w:pPr>
        <w:spacing w:after="0"/>
        <w:ind w:left="0"/>
        <w:jc w:val="both"/>
      </w:pPr>
      <w:r>
        <w:rPr>
          <w:rFonts w:ascii="Times New Roman"/>
          <w:b w:val="false"/>
          <w:i w:val="false"/>
          <w:color w:val="000000"/>
          <w:sz w:val="28"/>
        </w:rPr>
        <w:t>
      5. Үміткердің теориялық білімдерін бағалау және тәжірибелік дағдыларын тексеру:</w:t>
      </w:r>
    </w:p>
    <w:bookmarkEnd w:id="16"/>
    <w:p>
      <w:pPr>
        <w:spacing w:after="0"/>
        <w:ind w:left="0"/>
        <w:jc w:val="both"/>
      </w:pPr>
      <w:r>
        <w:rPr>
          <w:rFonts w:ascii="Times New Roman"/>
          <w:b w:val="false"/>
          <w:i w:val="false"/>
          <w:color w:val="000000"/>
          <w:sz w:val="28"/>
        </w:rPr>
        <w:t>
      1) Заңға;</w:t>
      </w:r>
    </w:p>
    <w:p>
      <w:pPr>
        <w:spacing w:after="0"/>
        <w:ind w:left="0"/>
        <w:jc w:val="both"/>
      </w:pPr>
      <w:r>
        <w:rPr>
          <w:rFonts w:ascii="Times New Roman"/>
          <w:b w:val="false"/>
          <w:i w:val="false"/>
          <w:color w:val="000000"/>
          <w:sz w:val="28"/>
        </w:rPr>
        <w:t>
      2) Халықаралық азаматтық авиация ұйымының (бұдан әрі – ИКАО) стандарттары мен ұсынылатын практикасының талаптарына сәйкестігіне тексеріледі.</w:t>
      </w:r>
    </w:p>
    <w:bookmarkStart w:name="z366" w:id="17"/>
    <w:p>
      <w:pPr>
        <w:spacing w:after="0"/>
        <w:ind w:left="0"/>
        <w:jc w:val="both"/>
      </w:pPr>
      <w:r>
        <w:rPr>
          <w:rFonts w:ascii="Times New Roman"/>
          <w:b w:val="false"/>
          <w:i w:val="false"/>
          <w:color w:val="000000"/>
          <w:sz w:val="28"/>
        </w:rPr>
        <w:t>
      6. Осы Қағидалардың талаптарын бақылау және сақтау мақсатында ATPL пәндері бойынша емтихандарды және ӘК ТҚК бойынша мамандарды модульдік даярлау бойынша емтихандарды қабылдау кезінде уәкілетті ұйымның өкілі қатысады.</w:t>
      </w:r>
    </w:p>
    <w:bookmarkEnd w:id="17"/>
    <w:bookmarkStart w:name="z367" w:id="18"/>
    <w:p>
      <w:pPr>
        <w:spacing w:after="0"/>
        <w:ind w:left="0"/>
        <w:jc w:val="both"/>
      </w:pPr>
      <w:r>
        <w:rPr>
          <w:rFonts w:ascii="Times New Roman"/>
          <w:b w:val="false"/>
          <w:i w:val="false"/>
          <w:color w:val="000000"/>
          <w:sz w:val="28"/>
        </w:rPr>
        <w:t>
      7. Осы Қағидалардың 7-тарауына сәйкес, авиация персоналының біліктілік деңгейін уәкілетті ұйым тағайындайтын емтихан алушы (бағалаушы) айқындайды.</w:t>
      </w:r>
    </w:p>
    <w:bookmarkEnd w:id="18"/>
    <w:bookmarkStart w:name="z368" w:id="19"/>
    <w:p>
      <w:pPr>
        <w:spacing w:after="0"/>
        <w:ind w:left="0"/>
        <w:jc w:val="both"/>
      </w:pPr>
      <w:r>
        <w:rPr>
          <w:rFonts w:ascii="Times New Roman"/>
          <w:b w:val="false"/>
          <w:i w:val="false"/>
          <w:color w:val="000000"/>
          <w:sz w:val="28"/>
        </w:rPr>
        <w:t>
      8. Коммерциялық әуе тасымалдарына қатыспайтын жеңіл және аса жеңіл авиацияның авиация персоналының біліктілік деңгейін әуе кемелерін пайдаланушыларды біріктіретін коммерциялық емес ұйымдардың тұрақты қолданыстағы білікті комиссияларымен осы Қағидаларға сәйкес өткізіледі.</w:t>
      </w:r>
    </w:p>
    <w:bookmarkEnd w:id="19"/>
    <w:p>
      <w:pPr>
        <w:spacing w:after="0"/>
        <w:ind w:left="0"/>
        <w:jc w:val="both"/>
      </w:pPr>
      <w:r>
        <w:rPr>
          <w:rFonts w:ascii="Times New Roman"/>
          <w:b w:val="false"/>
          <w:i w:val="false"/>
          <w:color w:val="000000"/>
          <w:sz w:val="28"/>
        </w:rPr>
        <w:t>
      Әуе кемелерін пайдаланушыларды біріктіретін коммерциялық емес ұйымдардың біліктілік комиссиялары өз қызметін, осы Қағидаларға 1-қосымшаға сәйкес коммерциялық емес ұйымның біліктілік комиссиясы туралы басшылыққа сәйкес жүзеге асырады.</w:t>
      </w:r>
    </w:p>
    <w:bookmarkStart w:name="z369" w:id="20"/>
    <w:p>
      <w:pPr>
        <w:spacing w:after="0"/>
        <w:ind w:left="0"/>
        <w:jc w:val="both"/>
      </w:pPr>
      <w:r>
        <w:rPr>
          <w:rFonts w:ascii="Times New Roman"/>
          <w:b w:val="false"/>
          <w:i w:val="false"/>
          <w:color w:val="000000"/>
          <w:sz w:val="28"/>
        </w:rPr>
        <w:t>
      9. Біліктілік емтиханының оң нәтижесі авиация персоналы куәлігінің қолданылу мерзімін беру немесе ұзарту, сондай-ақ біліктілік және (немесе) арнайы белгінің қолданылу мерзімін енгізу және (немесе) ұзарту үшін негіз болып табылады.</w:t>
      </w:r>
    </w:p>
    <w:bookmarkEnd w:id="20"/>
    <w:bookmarkStart w:name="z370" w:id="21"/>
    <w:p>
      <w:pPr>
        <w:spacing w:after="0"/>
        <w:ind w:left="0"/>
        <w:jc w:val="both"/>
      </w:pPr>
      <w:r>
        <w:rPr>
          <w:rFonts w:ascii="Times New Roman"/>
          <w:b w:val="false"/>
          <w:i w:val="false"/>
          <w:color w:val="000000"/>
          <w:sz w:val="28"/>
        </w:rPr>
        <w:t>
      10. Емтихан алушы (бағалаушы) өз қызметін осы Қағидаларға 2-қосымшаға сәйкес уәкілетті ұйым әзірлеген және бекіткен емтихан алушыларға (бағалаушыларға) арналған басшылыққа сәйкес жүзеге асырады.</w:t>
      </w:r>
    </w:p>
    <w:bookmarkEnd w:id="21"/>
    <w:bookmarkStart w:name="z371" w:id="22"/>
    <w:p>
      <w:pPr>
        <w:spacing w:after="0"/>
        <w:ind w:left="0"/>
        <w:jc w:val="both"/>
      </w:pPr>
      <w:r>
        <w:rPr>
          <w:rFonts w:ascii="Times New Roman"/>
          <w:b w:val="false"/>
          <w:i w:val="false"/>
          <w:color w:val="000000"/>
          <w:sz w:val="28"/>
        </w:rPr>
        <w:t>
      11. Біліктілік емтихан өткізгенге дейін емтихан алушы (бағалаушы):</w:t>
      </w:r>
    </w:p>
    <w:bookmarkEnd w:id="22"/>
    <w:p>
      <w:pPr>
        <w:spacing w:after="0"/>
        <w:ind w:left="0"/>
        <w:jc w:val="both"/>
      </w:pPr>
      <w:r>
        <w:rPr>
          <w:rFonts w:ascii="Times New Roman"/>
          <w:b w:val="false"/>
          <w:i w:val="false"/>
          <w:color w:val="000000"/>
          <w:sz w:val="28"/>
        </w:rPr>
        <w:t>
      1) қажетті техникалық құралдар және жұмыс орындарының дайындығын тексереді;</w:t>
      </w:r>
    </w:p>
    <w:p>
      <w:pPr>
        <w:spacing w:after="0"/>
        <w:ind w:left="0"/>
        <w:jc w:val="both"/>
      </w:pPr>
      <w:r>
        <w:rPr>
          <w:rFonts w:ascii="Times New Roman"/>
          <w:b w:val="false"/>
          <w:i w:val="false"/>
          <w:color w:val="000000"/>
          <w:sz w:val="28"/>
        </w:rPr>
        <w:t>
      2) қажетті тест тапсырмаларының, бақылау парақтарының болуын тексереді;</w:t>
      </w:r>
    </w:p>
    <w:p>
      <w:pPr>
        <w:spacing w:after="0"/>
        <w:ind w:left="0"/>
        <w:jc w:val="both"/>
      </w:pPr>
      <w:r>
        <w:rPr>
          <w:rFonts w:ascii="Times New Roman"/>
          <w:b w:val="false"/>
          <w:i w:val="false"/>
          <w:color w:val="000000"/>
          <w:sz w:val="28"/>
        </w:rPr>
        <w:t>
      3) үміткерді қауіпсіздік техникасы жөніндегі нұсқаулықпен таныстырады;</w:t>
      </w:r>
    </w:p>
    <w:p>
      <w:pPr>
        <w:spacing w:after="0"/>
        <w:ind w:left="0"/>
        <w:jc w:val="both"/>
      </w:pPr>
      <w:r>
        <w:rPr>
          <w:rFonts w:ascii="Times New Roman"/>
          <w:b w:val="false"/>
          <w:i w:val="false"/>
          <w:color w:val="000000"/>
          <w:sz w:val="28"/>
        </w:rPr>
        <w:t>
      4) үміткерге біліктілік емтиханын тек емтихан алушының (бағалаушының) нұсқауы бойынша бастауға болатындығын ескертеді;</w:t>
      </w:r>
    </w:p>
    <w:p>
      <w:pPr>
        <w:spacing w:after="0"/>
        <w:ind w:left="0"/>
        <w:jc w:val="both"/>
      </w:pPr>
      <w:r>
        <w:rPr>
          <w:rFonts w:ascii="Times New Roman"/>
          <w:b w:val="false"/>
          <w:i w:val="false"/>
          <w:color w:val="000000"/>
          <w:sz w:val="28"/>
        </w:rPr>
        <w:t>
      5) үміткерге біліктілік емтиханын өткізу тәртібі туралы нұсқама жүргізеді.</w:t>
      </w:r>
    </w:p>
    <w:bookmarkStart w:name="z372" w:id="23"/>
    <w:p>
      <w:pPr>
        <w:spacing w:after="0"/>
        <w:ind w:left="0"/>
        <w:jc w:val="both"/>
      </w:pPr>
      <w:r>
        <w:rPr>
          <w:rFonts w:ascii="Times New Roman"/>
          <w:b w:val="false"/>
          <w:i w:val="false"/>
          <w:color w:val="000000"/>
          <w:sz w:val="28"/>
        </w:rPr>
        <w:t>
      12. Үміткердің біліктілік емтиханын өткізу тәртібі туралы нұсқамасы мынадай ақпарат қамтиды:</w:t>
      </w:r>
    </w:p>
    <w:bookmarkEnd w:id="23"/>
    <w:p>
      <w:pPr>
        <w:spacing w:after="0"/>
        <w:ind w:left="0"/>
        <w:jc w:val="both"/>
      </w:pPr>
      <w:r>
        <w:rPr>
          <w:rFonts w:ascii="Times New Roman"/>
          <w:b w:val="false"/>
          <w:i w:val="false"/>
          <w:color w:val="000000"/>
          <w:sz w:val="28"/>
        </w:rPr>
        <w:t>
      1) үміткерге аудио-бейне жазба жүргізіліп жатқандығын ескертуі;</w:t>
      </w:r>
    </w:p>
    <w:p>
      <w:pPr>
        <w:spacing w:after="0"/>
        <w:ind w:left="0"/>
        <w:jc w:val="both"/>
      </w:pPr>
      <w:r>
        <w:rPr>
          <w:rFonts w:ascii="Times New Roman"/>
          <w:b w:val="false"/>
          <w:i w:val="false"/>
          <w:color w:val="000000"/>
          <w:sz w:val="28"/>
        </w:rPr>
        <w:t>
      2) біліктілік емтиханында өткізілетін пәндердің (модульдердің) саны мен атауы;</w:t>
      </w:r>
    </w:p>
    <w:p>
      <w:pPr>
        <w:spacing w:after="0"/>
        <w:ind w:left="0"/>
        <w:jc w:val="both"/>
      </w:pPr>
      <w:r>
        <w:rPr>
          <w:rFonts w:ascii="Times New Roman"/>
          <w:b w:val="false"/>
          <w:i w:val="false"/>
          <w:color w:val="000000"/>
          <w:sz w:val="28"/>
        </w:rPr>
        <w:t>
      3) тапсырмадағы тест сұрақтарының саны;</w:t>
      </w:r>
    </w:p>
    <w:p>
      <w:pPr>
        <w:spacing w:after="0"/>
        <w:ind w:left="0"/>
        <w:jc w:val="both"/>
      </w:pPr>
      <w:r>
        <w:rPr>
          <w:rFonts w:ascii="Times New Roman"/>
          <w:b w:val="false"/>
          <w:i w:val="false"/>
          <w:color w:val="000000"/>
          <w:sz w:val="28"/>
        </w:rPr>
        <w:t>
      4) біліктілік емтиханын тапсыруға бөлінген уақыт;</w:t>
      </w:r>
    </w:p>
    <w:p>
      <w:pPr>
        <w:spacing w:after="0"/>
        <w:ind w:left="0"/>
        <w:jc w:val="both"/>
      </w:pPr>
      <w:r>
        <w:rPr>
          <w:rFonts w:ascii="Times New Roman"/>
          <w:b w:val="false"/>
          <w:i w:val="false"/>
          <w:color w:val="000000"/>
          <w:sz w:val="28"/>
        </w:rPr>
        <w:t>
      5) біліктілік емтиханынан сәтті өтудің шекті деңгей;</w:t>
      </w:r>
    </w:p>
    <w:p>
      <w:pPr>
        <w:spacing w:after="0"/>
        <w:ind w:left="0"/>
        <w:jc w:val="both"/>
      </w:pPr>
      <w:r>
        <w:rPr>
          <w:rFonts w:ascii="Times New Roman"/>
          <w:b w:val="false"/>
          <w:i w:val="false"/>
          <w:color w:val="000000"/>
          <w:sz w:val="28"/>
        </w:rPr>
        <w:t>
      6) біліктілік емтиханын сәтсіз тапсырған жағдайда қайта тапсыру тәртібі, сондай-ақ осы Қағидалардың 20-тармағының талаптары бұзылған жағдайда;</w:t>
      </w:r>
    </w:p>
    <w:p>
      <w:pPr>
        <w:spacing w:after="0"/>
        <w:ind w:left="0"/>
        <w:jc w:val="both"/>
      </w:pPr>
      <w:r>
        <w:rPr>
          <w:rFonts w:ascii="Times New Roman"/>
          <w:b w:val="false"/>
          <w:i w:val="false"/>
          <w:color w:val="000000"/>
          <w:sz w:val="28"/>
        </w:rPr>
        <w:t>
      7) біліктілік емтиханының нәтижесімен келіспеген жағдайда апелляциялық өтініш беру тәртібі.</w:t>
      </w:r>
    </w:p>
    <w:bookmarkStart w:name="z373" w:id="24"/>
    <w:p>
      <w:pPr>
        <w:spacing w:after="0"/>
        <w:ind w:left="0"/>
        <w:jc w:val="both"/>
      </w:pPr>
      <w:r>
        <w:rPr>
          <w:rFonts w:ascii="Times New Roman"/>
          <w:b w:val="false"/>
          <w:i w:val="false"/>
          <w:color w:val="000000"/>
          <w:sz w:val="28"/>
        </w:rPr>
        <w:t>
      13. Емтихан алушы үміткерлердің біліктілік емтиханын өткізу рәсіміне қатысты сұрақтарына жауап береді. Нұсқаулық уақыты біліктілік емтиханын орындау уақытына кірмейді.</w:t>
      </w:r>
    </w:p>
    <w:bookmarkEnd w:id="24"/>
    <w:bookmarkStart w:name="z374" w:id="25"/>
    <w:p>
      <w:pPr>
        <w:spacing w:after="0"/>
        <w:ind w:left="0"/>
        <w:jc w:val="both"/>
      </w:pPr>
      <w:r>
        <w:rPr>
          <w:rFonts w:ascii="Times New Roman"/>
          <w:b w:val="false"/>
          <w:i w:val="false"/>
          <w:color w:val="000000"/>
          <w:sz w:val="28"/>
        </w:rPr>
        <w:t>
      14. Біліктілік емтиханына қатысты электрондық және қағаз тасымалдаушыларындағы жазбалар 5 (бес) жыл сақталады.</w:t>
      </w:r>
    </w:p>
    <w:bookmarkEnd w:id="25"/>
    <w:p>
      <w:pPr>
        <w:spacing w:after="0"/>
        <w:ind w:left="0"/>
        <w:jc w:val="both"/>
      </w:pPr>
      <w:r>
        <w:rPr>
          <w:rFonts w:ascii="Times New Roman"/>
          <w:b w:val="false"/>
          <w:i w:val="false"/>
          <w:color w:val="000000"/>
          <w:sz w:val="28"/>
        </w:rPr>
        <w:t>
      Біліктілік емтиханын өткізудің бейнежазбасы кемінде 7 (жеті) жұмыс күні сақталады.</w:t>
      </w:r>
    </w:p>
    <w:bookmarkStart w:name="z375" w:id="26"/>
    <w:p>
      <w:pPr>
        <w:spacing w:after="0"/>
        <w:ind w:left="0"/>
        <w:jc w:val="both"/>
      </w:pPr>
      <w:r>
        <w:rPr>
          <w:rFonts w:ascii="Times New Roman"/>
          <w:b w:val="false"/>
          <w:i w:val="false"/>
          <w:color w:val="000000"/>
          <w:sz w:val="28"/>
        </w:rPr>
        <w:t>
      15. Емтихан алушы (бағалаушы) үміткерге өткен шақта нұсқаушы болған жағдайда, біліктілік емтиханын өткізбейді.</w:t>
      </w:r>
    </w:p>
    <w:bookmarkEnd w:id="26"/>
    <w:bookmarkStart w:name="z376" w:id="27"/>
    <w:p>
      <w:pPr>
        <w:spacing w:after="0"/>
        <w:ind w:left="0"/>
        <w:jc w:val="both"/>
      </w:pPr>
      <w:r>
        <w:rPr>
          <w:rFonts w:ascii="Times New Roman"/>
          <w:b w:val="false"/>
          <w:i w:val="false"/>
          <w:color w:val="000000"/>
          <w:sz w:val="28"/>
        </w:rPr>
        <w:t>
      16. Емтихан алушы немесе бағалаушы авиация персоналының куәлігін беру немесе ұзарту, олар иеленушілері болып табылатын біліктілік және (немесе) арнайы белгілерді енгізу және (немесе) ұзарту мақсатында үміткерге қатысты біліктілік емтиханын өткізеді.</w:t>
      </w:r>
    </w:p>
    <w:bookmarkEnd w:id="27"/>
    <w:bookmarkStart w:name="z378" w:id="28"/>
    <w:p>
      <w:pPr>
        <w:spacing w:after="0"/>
        <w:ind w:left="0"/>
        <w:jc w:val="both"/>
      </w:pPr>
      <w:r>
        <w:rPr>
          <w:rFonts w:ascii="Times New Roman"/>
          <w:b w:val="false"/>
          <w:i w:val="false"/>
          <w:color w:val="000000"/>
          <w:sz w:val="28"/>
        </w:rPr>
        <w:t>
      17. Авиация персоналының куәлігін беру мақсатында, теориялық білімді сынақтауды уәкілет</w:t>
      </w:r>
      <w:r>
        <w:rPr>
          <w:rFonts w:ascii="Times New Roman"/>
          <w:b w:val="false"/>
          <w:i w:val="false"/>
          <w:color w:val="000000"/>
          <w:sz w:val="28"/>
        </w:rPr>
        <w:t>ті ұйым немесе тағайындалған емтихан алушының уәкілетті ұйымның келісу бойынша жүзеге асырады.</w:t>
      </w:r>
    </w:p>
    <w:bookmarkEnd w:id="28"/>
    <w:bookmarkStart w:name="z379" w:id="29"/>
    <w:p>
      <w:pPr>
        <w:spacing w:after="0"/>
        <w:ind w:left="0"/>
        <w:jc w:val="both"/>
      </w:pPr>
      <w:r>
        <w:rPr>
          <w:rFonts w:ascii="Times New Roman"/>
          <w:b w:val="false"/>
          <w:i w:val="false"/>
          <w:color w:val="000000"/>
          <w:sz w:val="28"/>
        </w:rPr>
        <w:t>
      18. Теориялық білімді немесе тәжірибелік дағдыларды еңсерілмейтін күштің (табиғи құбылыстар, әскери әрекеттер және т.б.) салдарынан, сондай-ақ техникалық ақаулар себебінен бағалауды жалғастыру мүмкін болмаған жағдайда, теориялық білімді бағалау және тәжірибелік дағдыларды тексеру тоқтатылады.</w:t>
      </w:r>
    </w:p>
    <w:bookmarkEnd w:id="29"/>
    <w:p>
      <w:pPr>
        <w:spacing w:after="0"/>
        <w:ind w:left="0"/>
        <w:jc w:val="both"/>
      </w:pPr>
      <w:r>
        <w:rPr>
          <w:rFonts w:ascii="Times New Roman"/>
          <w:b w:val="false"/>
          <w:i w:val="false"/>
          <w:color w:val="000000"/>
          <w:sz w:val="28"/>
        </w:rPr>
        <w:t>
      Бұл жағдайда, емтихан алушы осы Қағидаларға 3-қосымшаға сәйкес нысан бойынша бағалауды тоқтату туралы актіні ресімдейді, ал біліктілік емтиханы осы күн ішінде басқа уақытта немесе біліктілік емтихандарын өткізу кестесіне сәйкес басқа күні өткізіледі.</w:t>
      </w:r>
    </w:p>
    <w:bookmarkStart w:name="z380" w:id="30"/>
    <w:p>
      <w:pPr>
        <w:spacing w:after="0"/>
        <w:ind w:left="0"/>
        <w:jc w:val="both"/>
      </w:pPr>
      <w:r>
        <w:rPr>
          <w:rFonts w:ascii="Times New Roman"/>
          <w:b w:val="false"/>
          <w:i w:val="false"/>
          <w:color w:val="000000"/>
          <w:sz w:val="28"/>
        </w:rPr>
        <w:t>
      19. Сынақтау өткізетін орын-жай үміткердің, емтихан алушының кадрында және тестілеу жүргізілетін жабдықтың мониторын қамтитын теориялық білімді бағалау процесінің аудио-бейнежазбасын тіркеу аппаратурасымен жарақтандырылады.</w:t>
      </w:r>
    </w:p>
    <w:bookmarkEnd w:id="30"/>
    <w:bookmarkStart w:name="z381" w:id="31"/>
    <w:p>
      <w:pPr>
        <w:spacing w:after="0"/>
        <w:ind w:left="0"/>
        <w:jc w:val="both"/>
      </w:pPr>
      <w:r>
        <w:rPr>
          <w:rFonts w:ascii="Times New Roman"/>
          <w:b w:val="false"/>
          <w:i w:val="false"/>
          <w:color w:val="000000"/>
          <w:sz w:val="28"/>
        </w:rPr>
        <w:t>
      20. Теориялық білімді бағалау кезінде үміткер басқа үміткерлермен сөйлесуге, материалдармен алмасуға, ақпаратты қағаз, электрондық және өзге де тасымалдағыштарда пайдалануға, сынақ бөлмесінен шықпайды, алушы-таратушы электрондық құрылғыларды (оның ішінде ұялы телефондар мен өзге де электрондық жабдықтарды) пайдаланбайды. Мұндай құрылғылар теориялық білімді бағалау кезінде өшірілуі керек.</w:t>
      </w:r>
    </w:p>
    <w:bookmarkEnd w:id="31"/>
    <w:bookmarkStart w:name="z382" w:id="32"/>
    <w:p>
      <w:pPr>
        <w:spacing w:after="0"/>
        <w:ind w:left="0"/>
        <w:jc w:val="both"/>
      </w:pPr>
      <w:r>
        <w:rPr>
          <w:rFonts w:ascii="Times New Roman"/>
          <w:b w:val="false"/>
          <w:i w:val="false"/>
          <w:color w:val="000000"/>
          <w:sz w:val="28"/>
        </w:rPr>
        <w:t>
      21. Үміткер осы Қағидалардың 20-тармағының талаптарын бұзған жағдайда, емтихан алушы мұндай үміткердің теориялық білімін бағалау процесін тоқтатады және бағалау нәтижелерін жояды.</w:t>
      </w:r>
    </w:p>
    <w:bookmarkEnd w:id="32"/>
    <w:bookmarkStart w:name="z383" w:id="33"/>
    <w:p>
      <w:pPr>
        <w:spacing w:after="0"/>
        <w:ind w:left="0"/>
        <w:jc w:val="both"/>
      </w:pPr>
      <w:r>
        <w:rPr>
          <w:rFonts w:ascii="Times New Roman"/>
          <w:b w:val="false"/>
          <w:i w:val="false"/>
          <w:color w:val="000000"/>
          <w:sz w:val="28"/>
        </w:rPr>
        <w:t>
      22. Емтихан алушы бұзушылық анықталған күні, осы Қағидаларға 5-қосымшаға сәйкес нысан бойынша авиация персоналының біліктілік деңгейін айқындау Қағидаларын бұзу туралы актіні (бұдан әрі – бұзушылық туралы акт) жасайды.</w:t>
      </w:r>
    </w:p>
    <w:bookmarkEnd w:id="33"/>
    <w:bookmarkStart w:name="z384" w:id="34"/>
    <w:p>
      <w:pPr>
        <w:spacing w:after="0"/>
        <w:ind w:left="0"/>
        <w:jc w:val="both"/>
      </w:pPr>
      <w:r>
        <w:rPr>
          <w:rFonts w:ascii="Times New Roman"/>
          <w:b w:val="false"/>
          <w:i w:val="false"/>
          <w:color w:val="000000"/>
          <w:sz w:val="28"/>
        </w:rPr>
        <w:t>
      23. Бұзушылық туралы акт жасалған үміткерлер теориялық білімдерін бұзушылық жасалған күннен бастап 12 (он екі) айдан ерте емес қайта бағалаудан өтеді.</w:t>
      </w:r>
    </w:p>
    <w:bookmarkEnd w:id="34"/>
    <w:bookmarkStart w:name="z385" w:id="35"/>
    <w:p>
      <w:pPr>
        <w:spacing w:after="0"/>
        <w:ind w:left="0"/>
        <w:jc w:val="both"/>
      </w:pPr>
      <w:r>
        <w:rPr>
          <w:rFonts w:ascii="Times New Roman"/>
          <w:b w:val="false"/>
          <w:i w:val="false"/>
          <w:color w:val="000000"/>
          <w:sz w:val="28"/>
        </w:rPr>
        <w:t>
      24. Бөлінген уақыттан кейін теориялық білімді бағалау автоматты түрде аяқталады.</w:t>
      </w:r>
    </w:p>
    <w:bookmarkEnd w:id="35"/>
    <w:bookmarkStart w:name="z386" w:id="36"/>
    <w:p>
      <w:pPr>
        <w:spacing w:after="0"/>
        <w:ind w:left="0"/>
        <w:jc w:val="both"/>
      </w:pPr>
      <w:r>
        <w:rPr>
          <w:rFonts w:ascii="Times New Roman"/>
          <w:b w:val="false"/>
          <w:i w:val="false"/>
          <w:color w:val="000000"/>
          <w:sz w:val="28"/>
        </w:rPr>
        <w:t xml:space="preserve">
      25. Дұрыс жауаптарды есептеу компьютерлік тестілеу бағдарламасы арқылы автоматты түрде жүзеге асырылады. </w:t>
      </w:r>
    </w:p>
    <w:bookmarkEnd w:id="36"/>
    <w:bookmarkStart w:name="z387" w:id="37"/>
    <w:p>
      <w:pPr>
        <w:spacing w:after="0"/>
        <w:ind w:left="0"/>
        <w:jc w:val="both"/>
      </w:pPr>
      <w:r>
        <w:rPr>
          <w:rFonts w:ascii="Times New Roman"/>
          <w:b w:val="false"/>
          <w:i w:val="false"/>
          <w:color w:val="000000"/>
          <w:sz w:val="28"/>
        </w:rPr>
        <w:t>
      26. Тест тапсырмаларын әзірлеуді және оларды жыл сайын жаңартуды, емтихан алушы уәкілетті ұйымның келісімі бойынша жүзеге асырады.</w:t>
      </w:r>
    </w:p>
    <w:bookmarkEnd w:id="37"/>
    <w:bookmarkStart w:name="z388" w:id="38"/>
    <w:p>
      <w:pPr>
        <w:spacing w:after="0"/>
        <w:ind w:left="0"/>
        <w:jc w:val="both"/>
      </w:pPr>
      <w:r>
        <w:rPr>
          <w:rFonts w:ascii="Times New Roman"/>
          <w:b w:val="false"/>
          <w:i w:val="false"/>
          <w:color w:val="000000"/>
          <w:sz w:val="28"/>
        </w:rPr>
        <w:t>
      27. Теориялық білімді бағалаудан өту үшін шекті деңгей кемінде 75% -ды құрайды.</w:t>
      </w:r>
    </w:p>
    <w:bookmarkEnd w:id="38"/>
    <w:bookmarkStart w:name="z389" w:id="39"/>
    <w:p>
      <w:pPr>
        <w:spacing w:after="0"/>
        <w:ind w:left="0"/>
        <w:jc w:val="both"/>
      </w:pPr>
      <w:r>
        <w:rPr>
          <w:rFonts w:ascii="Times New Roman"/>
          <w:b w:val="false"/>
          <w:i w:val="false"/>
          <w:color w:val="000000"/>
          <w:sz w:val="28"/>
        </w:rPr>
        <w:t>
      28. Теориялық білімді бағалау үміткердің біліктілігіне байланысты тест тапсырмаларының мазмұны бойынша әр түрлі болады.</w:t>
      </w:r>
    </w:p>
    <w:bookmarkEnd w:id="39"/>
    <w:bookmarkStart w:name="z390" w:id="40"/>
    <w:p>
      <w:pPr>
        <w:spacing w:after="0"/>
        <w:ind w:left="0"/>
        <w:jc w:val="both"/>
      </w:pPr>
      <w:r>
        <w:rPr>
          <w:rFonts w:ascii="Times New Roman"/>
          <w:b w:val="false"/>
          <w:i w:val="false"/>
          <w:color w:val="000000"/>
          <w:sz w:val="28"/>
        </w:rPr>
        <w:t>
      29. Теориялық білімді бағалау нәтижелері бойынша келесі шешімдердің бірі қабылданады:</w:t>
      </w:r>
    </w:p>
    <w:bookmarkEnd w:id="40"/>
    <w:p>
      <w:pPr>
        <w:spacing w:after="0"/>
        <w:ind w:left="0"/>
        <w:jc w:val="both"/>
      </w:pPr>
      <w:r>
        <w:rPr>
          <w:rFonts w:ascii="Times New Roman"/>
          <w:b w:val="false"/>
          <w:i w:val="false"/>
          <w:color w:val="000000"/>
          <w:sz w:val="28"/>
        </w:rPr>
        <w:t>
      1) сынақтан өтті;</w:t>
      </w:r>
    </w:p>
    <w:p>
      <w:pPr>
        <w:spacing w:after="0"/>
        <w:ind w:left="0"/>
        <w:jc w:val="both"/>
      </w:pPr>
      <w:r>
        <w:rPr>
          <w:rFonts w:ascii="Times New Roman"/>
          <w:b w:val="false"/>
          <w:i w:val="false"/>
          <w:color w:val="000000"/>
          <w:sz w:val="28"/>
        </w:rPr>
        <w:t>
      2) сынақтан өтпеді.</w:t>
      </w:r>
    </w:p>
    <w:p>
      <w:pPr>
        <w:spacing w:after="0"/>
        <w:ind w:left="0"/>
        <w:jc w:val="both"/>
      </w:pPr>
      <w:r>
        <w:rPr>
          <w:rFonts w:ascii="Times New Roman"/>
          <w:b w:val="false"/>
          <w:i w:val="false"/>
          <w:color w:val="000000"/>
          <w:sz w:val="28"/>
        </w:rPr>
        <w:t>
      30. Осы Қағидалардың 27-тармағында белгіленген шекті деңгейден төмен теориялық білімді бағалау нәтижелерін алған үміткерлер бағалаудан өткен күннен бастап (10) он жұмыс күні өткеннен кейін теориялық білімді қайта бағалауға жіберіледі.</w:t>
      </w:r>
    </w:p>
    <w:p>
      <w:pPr>
        <w:spacing w:after="0"/>
        <w:ind w:left="0"/>
        <w:jc w:val="both"/>
      </w:pPr>
      <w:r>
        <w:rPr>
          <w:rFonts w:ascii="Times New Roman"/>
          <w:b w:val="false"/>
          <w:i w:val="false"/>
          <w:color w:val="000000"/>
          <w:sz w:val="28"/>
        </w:rPr>
        <w:t>
      Теориялық білімді бағалаудан өтуге тапсыру әрекеттерінің саны 3 (үш) реттен аспайды.</w:t>
      </w:r>
    </w:p>
    <w:bookmarkStart w:name="z391" w:id="41"/>
    <w:p>
      <w:pPr>
        <w:spacing w:after="0"/>
        <w:ind w:left="0"/>
        <w:jc w:val="both"/>
      </w:pPr>
      <w:r>
        <w:rPr>
          <w:rFonts w:ascii="Times New Roman"/>
          <w:b w:val="false"/>
          <w:i w:val="false"/>
          <w:color w:val="000000"/>
          <w:sz w:val="28"/>
        </w:rPr>
        <w:t>
      31. 3 (үш) әрекеттен теориялық білімін бағалаудан өтпеген үміткерлер бағалауды қайта өту алдында авиациялық оқу орталығында (бұдан әрі – АОО) оқытудан өтеді.</w:t>
      </w:r>
    </w:p>
    <w:bookmarkEnd w:id="41"/>
    <w:bookmarkStart w:name="z392" w:id="42"/>
    <w:p>
      <w:pPr>
        <w:spacing w:after="0"/>
        <w:ind w:left="0"/>
        <w:jc w:val="both"/>
      </w:pPr>
      <w:r>
        <w:rPr>
          <w:rFonts w:ascii="Times New Roman"/>
          <w:b w:val="false"/>
          <w:i w:val="false"/>
          <w:color w:val="000000"/>
          <w:sz w:val="28"/>
        </w:rPr>
        <w:t>
      32. Теориялық білімді бағалаудан сәтті өткен үміткерлер тәжірибелік дағдыларын тексеруге жіберіледі.</w:t>
      </w:r>
    </w:p>
    <w:bookmarkEnd w:id="42"/>
    <w:bookmarkStart w:name="z393" w:id="43"/>
    <w:p>
      <w:pPr>
        <w:spacing w:after="0"/>
        <w:ind w:left="0"/>
        <w:jc w:val="both"/>
      </w:pPr>
      <w:r>
        <w:rPr>
          <w:rFonts w:ascii="Times New Roman"/>
          <w:b w:val="false"/>
          <w:i w:val="false"/>
          <w:color w:val="000000"/>
          <w:sz w:val="28"/>
        </w:rPr>
        <w:t>
      33. Теориялық білімді бағалау нәтижелері үміткерлерге бағалау аяқталған күннен бастап 2 (екі) жұмыс күні ішінде ұсынылады.</w:t>
      </w:r>
    </w:p>
    <w:bookmarkEnd w:id="43"/>
    <w:bookmarkStart w:name="z394" w:id="44"/>
    <w:p>
      <w:pPr>
        <w:spacing w:after="0"/>
        <w:ind w:left="0"/>
        <w:jc w:val="both"/>
      </w:pPr>
      <w:r>
        <w:rPr>
          <w:rFonts w:ascii="Times New Roman"/>
          <w:b w:val="false"/>
          <w:i w:val="false"/>
          <w:color w:val="000000"/>
          <w:sz w:val="28"/>
        </w:rPr>
        <w:t>
      34. Теориялық білімді бағалау нәтижесі алынған бағалар туралы жалпы ақпаратты, сұрақтарға дұрыс емес жауаптар негізінде білімдегі олқылықтар туралы қорытындыны қамтиды.</w:t>
      </w:r>
    </w:p>
    <w:bookmarkEnd w:id="44"/>
    <w:bookmarkStart w:name="z395" w:id="45"/>
    <w:p>
      <w:pPr>
        <w:spacing w:after="0"/>
        <w:ind w:left="0"/>
        <w:jc w:val="both"/>
      </w:pPr>
      <w:r>
        <w:rPr>
          <w:rFonts w:ascii="Times New Roman"/>
          <w:b w:val="false"/>
          <w:i w:val="false"/>
          <w:color w:val="000000"/>
          <w:sz w:val="28"/>
        </w:rPr>
        <w:t>
      35. Тәжірибелік дағдыларды тексеру кезеңінен өтпеген жағдайда үміткер осы тексеруден қайта өтуге жіберіледі, бұл ретте теориялық білімді қайта бағалаудан өту талап етілмейді.</w:t>
      </w:r>
    </w:p>
    <w:bookmarkEnd w:id="45"/>
    <w:bookmarkStart w:name="z396" w:id="46"/>
    <w:p>
      <w:pPr>
        <w:spacing w:after="0"/>
        <w:ind w:left="0"/>
        <w:jc w:val="both"/>
      </w:pPr>
      <w:r>
        <w:rPr>
          <w:rFonts w:ascii="Times New Roman"/>
          <w:b w:val="false"/>
          <w:i w:val="false"/>
          <w:color w:val="000000"/>
          <w:sz w:val="28"/>
        </w:rPr>
        <w:t>
      36. Үш талпыныстан практикалық дағдыларды тексеруден өтпеген үміткерлер АОО - да дайындықтан өтеді.</w:t>
      </w:r>
    </w:p>
    <w:bookmarkEnd w:id="46"/>
    <w:bookmarkStart w:name="z397" w:id="47"/>
    <w:p>
      <w:pPr>
        <w:spacing w:after="0"/>
        <w:ind w:left="0"/>
        <w:jc w:val="both"/>
      </w:pPr>
      <w:r>
        <w:rPr>
          <w:rFonts w:ascii="Times New Roman"/>
          <w:b w:val="false"/>
          <w:i w:val="false"/>
          <w:color w:val="000000"/>
          <w:sz w:val="28"/>
        </w:rPr>
        <w:t>
      37. Аэронавигациялық қызмет көрсету жеткізуші, ӘҚҚК емтихан алушыларын интернет желісі, жабдықтары, сейфі және жиһазы бар қажетті үй-жаймен қамтамасыз етеді.</w:t>
      </w:r>
    </w:p>
    <w:bookmarkEnd w:id="47"/>
    <w:bookmarkStart w:name="z45" w:id="48"/>
    <w:p>
      <w:pPr>
        <w:spacing w:after="0"/>
        <w:ind w:left="0"/>
        <w:jc w:val="left"/>
      </w:pPr>
      <w:r>
        <w:rPr>
          <w:rFonts w:ascii="Times New Roman"/>
          <w:b/>
          <w:i w:val="false"/>
          <w:color w:val="000000"/>
        </w:rPr>
        <w:t xml:space="preserve"> 2-тарау. ӘҚҚК маманының біліктілік деңгейін айқындау тәртібі</w:t>
      </w:r>
    </w:p>
    <w:bookmarkEnd w:id="48"/>
    <w:p>
      <w:pPr>
        <w:spacing w:after="0"/>
        <w:ind w:left="0"/>
        <w:jc w:val="both"/>
      </w:pPr>
      <w:r>
        <w:rPr>
          <w:rFonts w:ascii="Times New Roman"/>
          <w:b w:val="false"/>
          <w:i w:val="false"/>
          <w:color w:val="ff0000"/>
          <w:sz w:val="28"/>
        </w:rPr>
        <w:t xml:space="preserve">
      Ескерту. 2-тарау жаңа редакцияда – ҚР Көлік министрінің м.а. 27.06.2025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i w:val="false"/>
          <w:color w:val="000000"/>
          <w:sz w:val="28"/>
        </w:rPr>
        <w:t>1-параграф. ӘҚҚК мамандарының теориялық білімдерін бағалау</w:t>
      </w:r>
    </w:p>
    <w:bookmarkStart w:name="z399" w:id="49"/>
    <w:p>
      <w:pPr>
        <w:spacing w:after="0"/>
        <w:ind w:left="0"/>
        <w:jc w:val="both"/>
      </w:pPr>
      <w:r>
        <w:rPr>
          <w:rFonts w:ascii="Times New Roman"/>
          <w:b w:val="false"/>
          <w:i w:val="false"/>
          <w:color w:val="000000"/>
          <w:sz w:val="28"/>
        </w:rPr>
        <w:t>
      38. Теориялық білімді бағалауға арналған компьютерлік бағдарламаны уәкілетті ұйымның біліктілік комиссиясы бекітеді.</w:t>
      </w:r>
    </w:p>
    <w:bookmarkEnd w:id="49"/>
    <w:bookmarkStart w:name="z400" w:id="50"/>
    <w:p>
      <w:pPr>
        <w:spacing w:after="0"/>
        <w:ind w:left="0"/>
        <w:jc w:val="both"/>
      </w:pPr>
      <w:r>
        <w:rPr>
          <w:rFonts w:ascii="Times New Roman"/>
          <w:b w:val="false"/>
          <w:i w:val="false"/>
          <w:color w:val="000000"/>
          <w:sz w:val="28"/>
        </w:rPr>
        <w:t>
      39. ӘҚҚ диспетчерінің куәлігін алу үшін біліктілік емтиханы біліктілік белгісін енгізуге бағытталған емтиханмен ұштастыруға мүмкіндік береді және екі және одан да көп жекелеген біліктілік емтихандарын міндетті түрде өткізуді талап етпейді.</w:t>
      </w:r>
    </w:p>
    <w:bookmarkEnd w:id="50"/>
    <w:bookmarkStart w:name="z401" w:id="51"/>
    <w:p>
      <w:pPr>
        <w:spacing w:after="0"/>
        <w:ind w:left="0"/>
        <w:jc w:val="both"/>
      </w:pPr>
      <w:r>
        <w:rPr>
          <w:rFonts w:ascii="Times New Roman"/>
          <w:b w:val="false"/>
          <w:i w:val="false"/>
          <w:color w:val="000000"/>
          <w:sz w:val="28"/>
        </w:rPr>
        <w:t>
      40. ӘҚҚК персоналы бойынша емтихан алушы өз қызметін ӘҚҚК мамандарының біліктілік деңгейін анықтау мақсатында жүзеге асырады:</w:t>
      </w:r>
    </w:p>
    <w:bookmarkEnd w:id="51"/>
    <w:p>
      <w:pPr>
        <w:spacing w:after="0"/>
        <w:ind w:left="0"/>
        <w:jc w:val="both"/>
      </w:pPr>
      <w:r>
        <w:rPr>
          <w:rFonts w:ascii="Times New Roman"/>
          <w:b w:val="false"/>
          <w:i w:val="false"/>
          <w:color w:val="000000"/>
          <w:sz w:val="28"/>
        </w:rPr>
        <w:t>
      1) ӘҚҚК диспетчерінің куәлігін беру;</w:t>
      </w:r>
    </w:p>
    <w:p>
      <w:pPr>
        <w:spacing w:after="0"/>
        <w:ind w:left="0"/>
        <w:jc w:val="both"/>
      </w:pPr>
      <w:r>
        <w:rPr>
          <w:rFonts w:ascii="Times New Roman"/>
          <w:b w:val="false"/>
          <w:i w:val="false"/>
          <w:color w:val="000000"/>
          <w:sz w:val="28"/>
        </w:rPr>
        <w:t>
      2) біліктілік және (немесе) арнайы белгі енгізу;</w:t>
      </w:r>
    </w:p>
    <w:p>
      <w:pPr>
        <w:spacing w:after="0"/>
        <w:ind w:left="0"/>
        <w:jc w:val="both"/>
      </w:pPr>
      <w:r>
        <w:rPr>
          <w:rFonts w:ascii="Times New Roman"/>
          <w:b w:val="false"/>
          <w:i w:val="false"/>
          <w:color w:val="000000"/>
          <w:sz w:val="28"/>
        </w:rPr>
        <w:t>
      3) біліктілік және (немесе) арнайы белгінің қолданылу мерзімін ұзарту.</w:t>
      </w:r>
    </w:p>
    <w:bookmarkStart w:name="z402" w:id="52"/>
    <w:p>
      <w:pPr>
        <w:spacing w:after="0"/>
        <w:ind w:left="0"/>
        <w:jc w:val="both"/>
      </w:pPr>
      <w:r>
        <w:rPr>
          <w:rFonts w:ascii="Times New Roman"/>
          <w:b w:val="false"/>
          <w:i w:val="false"/>
          <w:color w:val="000000"/>
          <w:sz w:val="28"/>
        </w:rPr>
        <w:t>
      41. Уәкілетті ұйым тағайындаған емтихан алушы ӘҚҚК мамандарының теориялық білімдерін бағалауды компьютерлерде автоматтандырылған тәсілмен жүзеге асырады.</w:t>
      </w:r>
    </w:p>
    <w:bookmarkEnd w:id="52"/>
    <w:bookmarkStart w:name="z403" w:id="53"/>
    <w:p>
      <w:pPr>
        <w:spacing w:after="0"/>
        <w:ind w:left="0"/>
        <w:jc w:val="both"/>
      </w:pPr>
      <w:r>
        <w:rPr>
          <w:rFonts w:ascii="Times New Roman"/>
          <w:b w:val="false"/>
          <w:i w:val="false"/>
          <w:color w:val="000000"/>
          <w:sz w:val="28"/>
        </w:rPr>
        <w:t>
      42. Теориялық білімдерін сынақтаудан өткізу үшін үміткерлер емтихан алушыға келесілерді ұсынады:</w:t>
      </w:r>
    </w:p>
    <w:bookmarkEnd w:id="53"/>
    <w:p>
      <w:pPr>
        <w:spacing w:after="0"/>
        <w:ind w:left="0"/>
        <w:jc w:val="both"/>
      </w:pPr>
      <w:r>
        <w:rPr>
          <w:rFonts w:ascii="Times New Roman"/>
          <w:b w:val="false"/>
          <w:i w:val="false"/>
          <w:color w:val="000000"/>
          <w:sz w:val="28"/>
        </w:rPr>
        <w:t>
      1) осы Қағидаларға 4-қосымшаға сәйкес нысан бойынша біліктілік емтихандарын өткізуге өтініш;</w:t>
      </w:r>
    </w:p>
    <w:p>
      <w:pPr>
        <w:spacing w:after="0"/>
        <w:ind w:left="0"/>
        <w:jc w:val="both"/>
      </w:pPr>
      <w:r>
        <w:rPr>
          <w:rFonts w:ascii="Times New Roman"/>
          <w:b w:val="false"/>
          <w:i w:val="false"/>
          <w:color w:val="000000"/>
          <w:sz w:val="28"/>
        </w:rPr>
        <w:t>
      2) арнайы және кәсіби дайындық құжаттарының көшірмелері (салыстыру үшін түпнұсқалары);</w:t>
      </w:r>
    </w:p>
    <w:p>
      <w:pPr>
        <w:spacing w:after="0"/>
        <w:ind w:left="0"/>
        <w:jc w:val="both"/>
      </w:pPr>
      <w:r>
        <w:rPr>
          <w:rFonts w:ascii="Times New Roman"/>
          <w:b w:val="false"/>
          <w:i w:val="false"/>
          <w:color w:val="000000"/>
          <w:sz w:val="28"/>
        </w:rPr>
        <w:t>
      3) жеке басын куәландыратын құжат.</w:t>
      </w:r>
    </w:p>
    <w:bookmarkStart w:name="z404" w:id="54"/>
    <w:p>
      <w:pPr>
        <w:spacing w:after="0"/>
        <w:ind w:left="0"/>
        <w:jc w:val="both"/>
      </w:pPr>
      <w:r>
        <w:rPr>
          <w:rFonts w:ascii="Times New Roman"/>
          <w:b w:val="false"/>
          <w:i w:val="false"/>
          <w:color w:val="000000"/>
          <w:sz w:val="28"/>
        </w:rPr>
        <w:t>
      43. Емтихан алушы үміткердің жаттығу дайындығынан толық өткеніне көз жеткізеді, ал жаттығу тапсырмаларына диспетчерлік жаттығу орталығының нұсқаушысы қол қояды.</w:t>
      </w:r>
    </w:p>
    <w:bookmarkEnd w:id="54"/>
    <w:bookmarkStart w:name="z405" w:id="55"/>
    <w:p>
      <w:pPr>
        <w:spacing w:after="0"/>
        <w:ind w:left="0"/>
        <w:jc w:val="both"/>
      </w:pPr>
      <w:r>
        <w:rPr>
          <w:rFonts w:ascii="Times New Roman"/>
          <w:b w:val="false"/>
          <w:i w:val="false"/>
          <w:color w:val="000000"/>
          <w:sz w:val="28"/>
        </w:rPr>
        <w:t>
      44. Құжаттардың толық пакетін және үміткердің белгіленген талаптарға сәйкестігін тексергеннен кейін емтихан алушы біліктілік емтиханын өткізеді.</w:t>
      </w:r>
    </w:p>
    <w:bookmarkEnd w:id="55"/>
    <w:p>
      <w:pPr>
        <w:spacing w:after="0"/>
        <w:ind w:left="0"/>
        <w:jc w:val="both"/>
      </w:pPr>
      <w:r>
        <w:rPr>
          <w:rFonts w:ascii="Times New Roman"/>
          <w:b w:val="false"/>
          <w:i w:val="false"/>
          <w:color w:val="000000"/>
          <w:sz w:val="28"/>
        </w:rPr>
        <w:t>
      Ұсынылған құжаттар толық болмаған және үміткер белгіленген талаптарға сәйкес келмеген жағдайда емтихан алушы біліктілік емтиханын өткізбейді.</w:t>
      </w:r>
    </w:p>
    <w:bookmarkStart w:name="z406" w:id="56"/>
    <w:p>
      <w:pPr>
        <w:spacing w:after="0"/>
        <w:ind w:left="0"/>
        <w:jc w:val="both"/>
      </w:pPr>
      <w:r>
        <w:rPr>
          <w:rFonts w:ascii="Times New Roman"/>
          <w:b w:val="false"/>
          <w:i w:val="false"/>
          <w:color w:val="000000"/>
          <w:sz w:val="28"/>
        </w:rPr>
        <w:t>
      45. Біліктілік емтиханының нәтижелері бойынша емтихан алушы толтырады:</w:t>
      </w:r>
    </w:p>
    <w:bookmarkEnd w:id="56"/>
    <w:p>
      <w:pPr>
        <w:spacing w:after="0"/>
        <w:ind w:left="0"/>
        <w:jc w:val="both"/>
      </w:pPr>
      <w:r>
        <w:rPr>
          <w:rFonts w:ascii="Times New Roman"/>
          <w:b w:val="false"/>
          <w:i w:val="false"/>
          <w:color w:val="000000"/>
          <w:sz w:val="28"/>
        </w:rPr>
        <w:t>
      1) ӘҚҚК диспетчерінің, диспетчер-нұсқаушының және ӘҚҚК емтихан алушы біліктілік емтиханын өткізу хаттамаларын;</w:t>
      </w:r>
    </w:p>
    <w:p>
      <w:pPr>
        <w:spacing w:after="0"/>
        <w:ind w:left="0"/>
        <w:jc w:val="both"/>
      </w:pPr>
      <w:r>
        <w:rPr>
          <w:rFonts w:ascii="Times New Roman"/>
          <w:b w:val="false"/>
          <w:i w:val="false"/>
          <w:color w:val="000000"/>
          <w:sz w:val="28"/>
        </w:rPr>
        <w:t>
      2) авиация станциясы операторының біліктілік емтиханын өткізу хаттамасын.</w:t>
      </w:r>
    </w:p>
    <w:bookmarkStart w:name="z407" w:id="57"/>
    <w:p>
      <w:pPr>
        <w:spacing w:after="0"/>
        <w:ind w:left="0"/>
        <w:jc w:val="both"/>
      </w:pPr>
      <w:r>
        <w:rPr>
          <w:rFonts w:ascii="Times New Roman"/>
          <w:b w:val="false"/>
          <w:i w:val="false"/>
          <w:color w:val="000000"/>
          <w:sz w:val="28"/>
        </w:rPr>
        <w:t>
      46. Теориялық білімді бағалау нәтижесі 3 (үш) ай ішінде жарамды.</w:t>
      </w:r>
    </w:p>
    <w:bookmarkEnd w:id="57"/>
    <w:p>
      <w:pPr>
        <w:spacing w:after="0"/>
        <w:ind w:left="0"/>
        <w:jc w:val="both"/>
      </w:pPr>
      <w:r>
        <w:rPr>
          <w:rFonts w:ascii="Times New Roman"/>
          <w:b/>
          <w:i w:val="false"/>
          <w:color w:val="000000"/>
          <w:sz w:val="28"/>
        </w:rPr>
        <w:t>2-параграф. ӘҚҚК мамандарының тәжірибелік дағдыларды тексеру</w:t>
      </w:r>
    </w:p>
    <w:bookmarkStart w:name="z409" w:id="58"/>
    <w:p>
      <w:pPr>
        <w:spacing w:after="0"/>
        <w:ind w:left="0"/>
        <w:jc w:val="both"/>
      </w:pPr>
      <w:r>
        <w:rPr>
          <w:rFonts w:ascii="Times New Roman"/>
          <w:b w:val="false"/>
          <w:i w:val="false"/>
          <w:color w:val="000000"/>
          <w:sz w:val="28"/>
        </w:rPr>
        <w:t>
      47. Тәжірибелік дағдыларды тексеруден өту үшін үміткер ӘҚҚК персоналы бойынша емтихан алушыға осы Қағидаларға 4-қосымшаға сәйкес нысан бойынша өтініш ұсынады.</w:t>
      </w:r>
    </w:p>
    <w:bookmarkEnd w:id="58"/>
    <w:bookmarkStart w:name="z410" w:id="59"/>
    <w:p>
      <w:pPr>
        <w:spacing w:after="0"/>
        <w:ind w:left="0"/>
        <w:jc w:val="both"/>
      </w:pPr>
      <w:r>
        <w:rPr>
          <w:rFonts w:ascii="Times New Roman"/>
          <w:b w:val="false"/>
          <w:i w:val="false"/>
          <w:color w:val="000000"/>
          <w:sz w:val="28"/>
        </w:rPr>
        <w:t>
      48. Куәлікті беру, біліктілік белгілерін алу немесе ұзарту мақсатында практикалық дағдыларды тексеру кезінде тексеру ӘҚҚК қызметі маманының жұмыс орнында, ал ұшу қарқындылығы төмен болған жағдайда (жұмыс орнының өткізу қабілеттілігінің 20%-дан аз) диспетчерлік тренажерде жүргізіледі.</w:t>
      </w:r>
    </w:p>
    <w:bookmarkEnd w:id="59"/>
    <w:bookmarkStart w:name="z411" w:id="60"/>
    <w:p>
      <w:pPr>
        <w:spacing w:after="0"/>
        <w:ind w:left="0"/>
        <w:jc w:val="both"/>
      </w:pPr>
      <w:r>
        <w:rPr>
          <w:rFonts w:ascii="Times New Roman"/>
          <w:b w:val="false"/>
          <w:i w:val="false"/>
          <w:color w:val="000000"/>
          <w:sz w:val="28"/>
        </w:rPr>
        <w:t>
      49. ӘҚҚК диспетчерлерінің біліктілік белгілерін енгізу немесе ұзарту үшін тәжірибелік дағдыларды тексеру мынадай негізгі критерийлер бойынша жүргізіледі:</w:t>
      </w:r>
    </w:p>
    <w:bookmarkEnd w:id="60"/>
    <w:p>
      <w:pPr>
        <w:spacing w:after="0"/>
        <w:ind w:left="0"/>
        <w:jc w:val="both"/>
      </w:pPr>
      <w:r>
        <w:rPr>
          <w:rFonts w:ascii="Times New Roman"/>
          <w:b w:val="false"/>
          <w:i w:val="false"/>
          <w:color w:val="000000"/>
          <w:sz w:val="28"/>
        </w:rPr>
        <w:t>
      1) жұмыс технологиясына және лауазымдық нұсқаулыққа сәйкес функцияларды орындау;</w:t>
      </w:r>
    </w:p>
    <w:p>
      <w:pPr>
        <w:spacing w:after="0"/>
        <w:ind w:left="0"/>
        <w:jc w:val="both"/>
      </w:pPr>
      <w:r>
        <w:rPr>
          <w:rFonts w:ascii="Times New Roman"/>
          <w:b w:val="false"/>
          <w:i w:val="false"/>
          <w:color w:val="000000"/>
          <w:sz w:val="28"/>
        </w:rPr>
        <w:t>
      2) радио алмасу фразеологиясы қағидаларын сақтау;</w:t>
      </w:r>
    </w:p>
    <w:p>
      <w:pPr>
        <w:spacing w:after="0"/>
        <w:ind w:left="0"/>
        <w:jc w:val="both"/>
      </w:pPr>
      <w:r>
        <w:rPr>
          <w:rFonts w:ascii="Times New Roman"/>
          <w:b w:val="false"/>
          <w:i w:val="false"/>
          <w:color w:val="000000"/>
          <w:sz w:val="28"/>
        </w:rPr>
        <w:t>
      3) бақылау мен жоспарлауды жүзеге асыру, қалыптасқан ауа жағдайындағы іс-қимылдардың дұрыстығы мен уақтылығы;</w:t>
      </w:r>
    </w:p>
    <w:p>
      <w:pPr>
        <w:spacing w:after="0"/>
        <w:ind w:left="0"/>
        <w:jc w:val="both"/>
      </w:pPr>
      <w:r>
        <w:rPr>
          <w:rFonts w:ascii="Times New Roman"/>
          <w:b w:val="false"/>
          <w:i w:val="false"/>
          <w:color w:val="000000"/>
          <w:sz w:val="28"/>
        </w:rPr>
        <w:t>
      4) келіп түскен ақпаратты талдау және өңдеу;</w:t>
      </w:r>
    </w:p>
    <w:p>
      <w:pPr>
        <w:spacing w:after="0"/>
        <w:ind w:left="0"/>
        <w:jc w:val="both"/>
      </w:pPr>
      <w:r>
        <w:rPr>
          <w:rFonts w:ascii="Times New Roman"/>
          <w:b w:val="false"/>
          <w:i w:val="false"/>
          <w:color w:val="000000"/>
          <w:sz w:val="28"/>
        </w:rPr>
        <w:t>
      5) радиотехникалық құралдарды, жұмыс орнының жабдықтарын және авиация электр байланысын пайдалану;</w:t>
      </w:r>
    </w:p>
    <w:p>
      <w:pPr>
        <w:spacing w:after="0"/>
        <w:ind w:left="0"/>
        <w:jc w:val="both"/>
      </w:pPr>
      <w:r>
        <w:rPr>
          <w:rFonts w:ascii="Times New Roman"/>
          <w:b w:val="false"/>
          <w:i w:val="false"/>
          <w:color w:val="000000"/>
          <w:sz w:val="28"/>
        </w:rPr>
        <w:t>
      6) ұшуды қамтамасыз ететін және бақылайтын аралас диспетчерлік пункттермен, қызметтермен және органдармен өзара іс-қимыл жөніндегі нұсқаулықтарды сақтау;</w:t>
      </w:r>
    </w:p>
    <w:p>
      <w:pPr>
        <w:spacing w:after="0"/>
        <w:ind w:left="0"/>
        <w:jc w:val="both"/>
      </w:pPr>
      <w:r>
        <w:rPr>
          <w:rFonts w:ascii="Times New Roman"/>
          <w:b w:val="false"/>
          <w:i w:val="false"/>
          <w:color w:val="000000"/>
          <w:sz w:val="28"/>
        </w:rPr>
        <w:t>
      7) ӘҚҚК-ның радиолокациялық бақылаусыз қамтамасыз ету қабілеті ("procedural" біліктілік белгісін енгізу немесе ұзарту кезінде).</w:t>
      </w:r>
    </w:p>
    <w:bookmarkStart w:name="z412" w:id="61"/>
    <w:p>
      <w:pPr>
        <w:spacing w:after="0"/>
        <w:ind w:left="0"/>
        <w:jc w:val="both"/>
      </w:pPr>
      <w:r>
        <w:rPr>
          <w:rFonts w:ascii="Times New Roman"/>
          <w:b w:val="false"/>
          <w:i w:val="false"/>
          <w:color w:val="000000"/>
          <w:sz w:val="28"/>
        </w:rPr>
        <w:t>
      50. ӘҚҚК нұсқаушысының арнайы белгісін енгізу немесе ұзарту үшін тәжірибелік дағдыларды тексеру мынадай технологиялық операциялар бойынша жүзеге асырылады:</w:t>
      </w:r>
    </w:p>
    <w:bookmarkEnd w:id="61"/>
    <w:p>
      <w:pPr>
        <w:spacing w:after="0"/>
        <w:ind w:left="0"/>
        <w:jc w:val="both"/>
      </w:pPr>
      <w:r>
        <w:rPr>
          <w:rFonts w:ascii="Times New Roman"/>
          <w:b w:val="false"/>
          <w:i w:val="false"/>
          <w:color w:val="000000"/>
          <w:sz w:val="28"/>
        </w:rPr>
        <w:t>
      1) өткізу, жоспарлау және тәлімгердің алдын ала даярлауды ұйымдастыру;</w:t>
      </w:r>
    </w:p>
    <w:p>
      <w:pPr>
        <w:spacing w:after="0"/>
        <w:ind w:left="0"/>
        <w:jc w:val="both"/>
      </w:pPr>
      <w:r>
        <w:rPr>
          <w:rFonts w:ascii="Times New Roman"/>
          <w:b w:val="false"/>
          <w:i w:val="false"/>
          <w:color w:val="000000"/>
          <w:sz w:val="28"/>
        </w:rPr>
        <w:t>
      2) тәлімгердің тәжірибелік даярлыққа дайындығын айқындау;</w:t>
      </w:r>
    </w:p>
    <w:p>
      <w:pPr>
        <w:spacing w:after="0"/>
        <w:ind w:left="0"/>
        <w:jc w:val="both"/>
      </w:pPr>
      <w:r>
        <w:rPr>
          <w:rFonts w:ascii="Times New Roman"/>
          <w:b w:val="false"/>
          <w:i w:val="false"/>
          <w:color w:val="000000"/>
          <w:sz w:val="28"/>
        </w:rPr>
        <w:t>
      3) диспетчерлік пунктте тәжірибелік тағылымдаманы және диспетчерлік тренажерде жаттығуларды ұйымдастыру, жоспарлау және өткізу;</w:t>
      </w:r>
    </w:p>
    <w:p>
      <w:pPr>
        <w:spacing w:after="0"/>
        <w:ind w:left="0"/>
        <w:jc w:val="both"/>
      </w:pPr>
      <w:r>
        <w:rPr>
          <w:rFonts w:ascii="Times New Roman"/>
          <w:b w:val="false"/>
          <w:i w:val="false"/>
          <w:color w:val="000000"/>
          <w:sz w:val="28"/>
        </w:rPr>
        <w:t>
      4) белгіленген құжаттаманы жүргізу.</w:t>
      </w:r>
    </w:p>
    <w:bookmarkStart w:name="z413" w:id="62"/>
    <w:p>
      <w:pPr>
        <w:spacing w:after="0"/>
        <w:ind w:left="0"/>
        <w:jc w:val="both"/>
      </w:pPr>
      <w:r>
        <w:rPr>
          <w:rFonts w:ascii="Times New Roman"/>
          <w:b w:val="false"/>
          <w:i w:val="false"/>
          <w:color w:val="000000"/>
          <w:sz w:val="28"/>
        </w:rPr>
        <w:t>
      51. ӘҚҚК персоналы бойынша емтихан алушының өкілеттігін тағайындау немесе ұзарту үшін тәжірибелік дағдыларды тексеру мынадай технологиялық операциялар бойынша жүзеге асырылады:</w:t>
      </w:r>
    </w:p>
    <w:bookmarkEnd w:id="62"/>
    <w:p>
      <w:pPr>
        <w:spacing w:after="0"/>
        <w:ind w:left="0"/>
        <w:jc w:val="both"/>
      </w:pPr>
      <w:r>
        <w:rPr>
          <w:rFonts w:ascii="Times New Roman"/>
          <w:b w:val="false"/>
          <w:i w:val="false"/>
          <w:color w:val="000000"/>
          <w:sz w:val="28"/>
        </w:rPr>
        <w:t>
      1) біліктілік белгісінің тиісті санатты емтиханды өткізуді ұйымдастыру және дайындау;</w:t>
      </w:r>
    </w:p>
    <w:p>
      <w:pPr>
        <w:spacing w:after="0"/>
        <w:ind w:left="0"/>
        <w:jc w:val="both"/>
      </w:pPr>
      <w:r>
        <w:rPr>
          <w:rFonts w:ascii="Times New Roman"/>
          <w:b w:val="false"/>
          <w:i w:val="false"/>
          <w:color w:val="000000"/>
          <w:sz w:val="28"/>
        </w:rPr>
        <w:t>
      2) нұсқаулық жүргізу және үміткердің тапсырмаларды орындауға дайындығын айқындау;</w:t>
      </w:r>
    </w:p>
    <w:p>
      <w:pPr>
        <w:spacing w:after="0"/>
        <w:ind w:left="0"/>
        <w:jc w:val="both"/>
      </w:pPr>
      <w:r>
        <w:rPr>
          <w:rFonts w:ascii="Times New Roman"/>
          <w:b w:val="false"/>
          <w:i w:val="false"/>
          <w:color w:val="000000"/>
          <w:sz w:val="28"/>
        </w:rPr>
        <w:t>
      3) емтиханды өткізу және үміткердің бағасының жан-жақтылығы;</w:t>
      </w:r>
    </w:p>
    <w:p>
      <w:pPr>
        <w:spacing w:after="0"/>
        <w:ind w:left="0"/>
        <w:jc w:val="both"/>
      </w:pPr>
      <w:r>
        <w:rPr>
          <w:rFonts w:ascii="Times New Roman"/>
          <w:b w:val="false"/>
          <w:i w:val="false"/>
          <w:color w:val="000000"/>
          <w:sz w:val="28"/>
        </w:rPr>
        <w:t>
      4) белгіленген құжаттаманы жүргізу.</w:t>
      </w:r>
    </w:p>
    <w:bookmarkStart w:name="z414" w:id="63"/>
    <w:p>
      <w:pPr>
        <w:spacing w:after="0"/>
        <w:ind w:left="0"/>
        <w:jc w:val="both"/>
      </w:pPr>
      <w:r>
        <w:rPr>
          <w:rFonts w:ascii="Times New Roman"/>
          <w:b w:val="false"/>
          <w:i w:val="false"/>
          <w:color w:val="000000"/>
          <w:sz w:val="28"/>
        </w:rPr>
        <w:t>
      52. Бірнеше біліктілік белгілердің болуын талап ететін диспетчерлік пункттерді қоспағанда, екі және одан да көп біліктілік белгілерін бір мезгілде енгізуге жол берілмейді.</w:t>
      </w:r>
    </w:p>
    <w:bookmarkEnd w:id="63"/>
    <w:bookmarkStart w:name="z415" w:id="64"/>
    <w:p>
      <w:pPr>
        <w:spacing w:after="0"/>
        <w:ind w:left="0"/>
        <w:jc w:val="both"/>
      </w:pPr>
      <w:r>
        <w:rPr>
          <w:rFonts w:ascii="Times New Roman"/>
          <w:b w:val="false"/>
          <w:i w:val="false"/>
          <w:color w:val="000000"/>
          <w:sz w:val="28"/>
        </w:rPr>
        <w:t>
      53. Тәжірибелік дағдыларды тексеру нәтижесі 2 (екі) жыл бойы жарамды.</w:t>
      </w:r>
    </w:p>
    <w:bookmarkEnd w:id="64"/>
    <w:bookmarkStart w:name="z87" w:id="65"/>
    <w:p>
      <w:pPr>
        <w:spacing w:after="0"/>
        <w:ind w:left="0"/>
        <w:jc w:val="left"/>
      </w:pPr>
      <w:r>
        <w:rPr>
          <w:rFonts w:ascii="Times New Roman"/>
          <w:b/>
          <w:i w:val="false"/>
          <w:color w:val="000000"/>
        </w:rPr>
        <w:t xml:space="preserve"> 3-тарау. Ұшу экипажы мүшесінің біліктілік деңгейін айқындау тәртібі</w:t>
      </w:r>
    </w:p>
    <w:bookmarkEnd w:id="65"/>
    <w:bookmarkStart w:name="z88" w:id="66"/>
    <w:p>
      <w:pPr>
        <w:spacing w:after="0"/>
        <w:ind w:left="0"/>
        <w:jc w:val="left"/>
      </w:pPr>
      <w:r>
        <w:rPr>
          <w:rFonts w:ascii="Times New Roman"/>
          <w:b/>
          <w:i w:val="false"/>
          <w:color w:val="000000"/>
        </w:rPr>
        <w:t xml:space="preserve"> 1-параграф. Ұшу экипажы мүшесінің теориялық білімді бағалау</w:t>
      </w:r>
    </w:p>
    <w:bookmarkEnd w:id="66"/>
    <w:bookmarkStart w:name="z89" w:id="67"/>
    <w:p>
      <w:pPr>
        <w:spacing w:after="0"/>
        <w:ind w:left="0"/>
        <w:jc w:val="both"/>
      </w:pPr>
      <w:r>
        <w:rPr>
          <w:rFonts w:ascii="Times New Roman"/>
          <w:b w:val="false"/>
          <w:i w:val="false"/>
          <w:color w:val="000000"/>
          <w:sz w:val="28"/>
        </w:rPr>
        <w:t>
      54. Егер үміткер бірінші емтиханды тапсыруды бастағанда, сол күнтізбелік айды аяқтағаннан кейін 18 (оң сегіз) айдың ішінде барлық сынақ пәндерін тапсырып теориялық білім сұрақтарының 75%-на кем емес дұрыс жауап берсе, ұшу экипажы мүшелерінің теориялық білімдерін бағалау сәтті тапсырылды деп саналады.</w:t>
      </w:r>
    </w:p>
    <w:bookmarkEnd w:id="67"/>
    <w:p>
      <w:pPr>
        <w:spacing w:after="0"/>
        <w:ind w:left="0"/>
        <w:jc w:val="both"/>
      </w:pPr>
      <w:r>
        <w:rPr>
          <w:rFonts w:ascii="Times New Roman"/>
          <w:b w:val="false"/>
          <w:i w:val="false"/>
          <w:color w:val="000000"/>
          <w:sz w:val="28"/>
        </w:rPr>
        <w:t xml:space="preserve">
      ATPL(A) куәліктері бар ұшқыштардың теориялық білімін бағалауға қойылатын талаптар осы Қағидаларға </w:t>
      </w:r>
      <w:r>
        <w:rPr>
          <w:rFonts w:ascii="Times New Roman"/>
          <w:b w:val="false"/>
          <w:i w:val="false"/>
          <w:color w:val="000000"/>
          <w:sz w:val="28"/>
        </w:rPr>
        <w:t>20-қосымшада</w:t>
      </w:r>
      <w:r>
        <w:rPr>
          <w:rFonts w:ascii="Times New Roman"/>
          <w:b w:val="false"/>
          <w:i w:val="false"/>
          <w:color w:val="000000"/>
          <w:sz w:val="28"/>
        </w:rPr>
        <w:t xml:space="preserve"> келтірілген.</w:t>
      </w:r>
    </w:p>
    <w:bookmarkStart w:name="z90" w:id="68"/>
    <w:p>
      <w:pPr>
        <w:spacing w:after="0"/>
        <w:ind w:left="0"/>
        <w:jc w:val="both"/>
      </w:pPr>
      <w:r>
        <w:rPr>
          <w:rFonts w:ascii="Times New Roman"/>
          <w:b w:val="false"/>
          <w:i w:val="false"/>
          <w:color w:val="000000"/>
          <w:sz w:val="28"/>
        </w:rPr>
        <w:t xml:space="preserve">
      55. Теориялық білімді бағалау сәтті аяқталғаннан кейін емтихан алушы, бағалау аяқталған күннен бастап, 2 (екі) жұмыс күнінен кешіктірмей үміткерге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сертификат береді.</w:t>
      </w:r>
    </w:p>
    <w:bookmarkEnd w:id="68"/>
    <w:bookmarkStart w:name="z91" w:id="69"/>
    <w:p>
      <w:pPr>
        <w:spacing w:after="0"/>
        <w:ind w:left="0"/>
        <w:jc w:val="both"/>
      </w:pPr>
      <w:r>
        <w:rPr>
          <w:rFonts w:ascii="Times New Roman"/>
          <w:b w:val="false"/>
          <w:i w:val="false"/>
          <w:color w:val="000000"/>
          <w:sz w:val="28"/>
        </w:rPr>
        <w:t>
      56. Теориялық білімді бағалауды сәтті аяқтау туралы сертификат жарамды:</w:t>
      </w:r>
    </w:p>
    <w:bookmarkEnd w:id="69"/>
    <w:p>
      <w:pPr>
        <w:spacing w:after="0"/>
        <w:ind w:left="0"/>
        <w:jc w:val="both"/>
      </w:pPr>
      <w:r>
        <w:rPr>
          <w:rFonts w:ascii="Times New Roman"/>
          <w:b w:val="false"/>
          <w:i w:val="false"/>
          <w:color w:val="000000"/>
          <w:sz w:val="28"/>
        </w:rPr>
        <w:t>
      1) жеңіл және аса жеңіл әуе кемелерінің ұшқышы (бұдан әрі – LAPL және ULAPL), жеке ұшқыш (бұдан әрі – PPL) куәлігін теориялық білімді бағалаудан сәтті өткен күннен бастап 24 (жиырма төрт) ай ішінде алу үшін;</w:t>
      </w:r>
    </w:p>
    <w:p>
      <w:pPr>
        <w:spacing w:after="0"/>
        <w:ind w:left="0"/>
        <w:jc w:val="both"/>
      </w:pPr>
      <w:r>
        <w:rPr>
          <w:rFonts w:ascii="Times New Roman"/>
          <w:b w:val="false"/>
          <w:i w:val="false"/>
          <w:color w:val="000000"/>
          <w:sz w:val="28"/>
        </w:rPr>
        <w:t>
      2) коммерциялық авиация пилотының куәлігін (бұдан әрі – CPL), теориялық білімді бағалаудан сәтті өткен күннен бастап 36 (отыз алты) ай ішінде Instrument Rating (бұдан әрі – АБҰ (IR) аспаптар бойынша ұшуға рұқсат беру туралы біліктілік белгісін алу үшін;</w:t>
      </w:r>
    </w:p>
    <w:p>
      <w:pPr>
        <w:spacing w:after="0"/>
        <w:ind w:left="0"/>
        <w:jc w:val="both"/>
      </w:pPr>
      <w:r>
        <w:rPr>
          <w:rFonts w:ascii="Times New Roman"/>
          <w:b w:val="false"/>
          <w:i w:val="false"/>
          <w:color w:val="000000"/>
          <w:sz w:val="28"/>
        </w:rPr>
        <w:t>
      3) желілік ұшқыш куәлігін (бұдан әрі-ATPL) алу үшін күәлікке АБҰ (IR) рұқсат беру туралы біліктілік белгісін соңғы енгізген күннен бастап 7 (жеті) жыл ішінде, немесе тікұшақ ұшқышының біліктілігін алған жағдайда, әуе кемесінің (бұдан әрі – ӘК) типі бойынша біліктілік белгісі соңғы енгізген күннен бастап.</w:t>
      </w:r>
    </w:p>
    <w:bookmarkStart w:name="z92" w:id="70"/>
    <w:p>
      <w:pPr>
        <w:spacing w:after="0"/>
        <w:ind w:left="0"/>
        <w:jc w:val="both"/>
      </w:pPr>
      <w:r>
        <w:rPr>
          <w:rFonts w:ascii="Times New Roman"/>
          <w:b w:val="false"/>
          <w:i w:val="false"/>
          <w:color w:val="000000"/>
          <w:sz w:val="28"/>
        </w:rPr>
        <w:t>
      57. Теориялық білімді есепке алу:</w:t>
      </w:r>
    </w:p>
    <w:bookmarkEnd w:id="70"/>
    <w:p>
      <w:pPr>
        <w:spacing w:after="0"/>
        <w:ind w:left="0"/>
        <w:jc w:val="both"/>
      </w:pPr>
      <w:r>
        <w:rPr>
          <w:rFonts w:ascii="Times New Roman"/>
          <w:b w:val="false"/>
          <w:i w:val="false"/>
          <w:color w:val="000000"/>
          <w:sz w:val="28"/>
        </w:rPr>
        <w:t>
      1) ATPL деңгейінде теориялық білімін бағалау LAPL, ULAPL, PPL, CPL куәлігін, АБҰ (IR) рұқсат беру үшін біліктілік белгісін алуға жарамды болып есептеледі;</w:t>
      </w:r>
    </w:p>
    <w:p>
      <w:pPr>
        <w:spacing w:after="0"/>
        <w:ind w:left="0"/>
        <w:jc w:val="both"/>
      </w:pPr>
      <w:r>
        <w:rPr>
          <w:rFonts w:ascii="Times New Roman"/>
          <w:b w:val="false"/>
          <w:i w:val="false"/>
          <w:color w:val="000000"/>
          <w:sz w:val="28"/>
        </w:rPr>
        <w:t>
      2) аталған CPL деңгейдегі теориялық білімін бағалау ӘК-нің сол санаттағы LAPL, ULAPL, PPL куәлігін алуға жарымды ретінде есепке алынады;</w:t>
      </w:r>
    </w:p>
    <w:p>
      <w:pPr>
        <w:spacing w:after="0"/>
        <w:ind w:left="0"/>
        <w:jc w:val="both"/>
      </w:pPr>
      <w:r>
        <w:rPr>
          <w:rFonts w:ascii="Times New Roman"/>
          <w:b w:val="false"/>
          <w:i w:val="false"/>
          <w:color w:val="000000"/>
          <w:sz w:val="28"/>
        </w:rPr>
        <w:t>
      3) ұшқышта бар АБҰ (IR) рұқсат беру туралы немесе АБҰ (IR) бойынша үміткермен тапсырылған теориялық емтихандар ӘК қандай да болмасын кез келген өзге санаты үшін ӘК кез келген өзге санаты лайықтылар ретінде есепке алынады;</w:t>
      </w:r>
    </w:p>
    <w:p>
      <w:pPr>
        <w:spacing w:after="0"/>
        <w:ind w:left="0"/>
        <w:jc w:val="both"/>
      </w:pPr>
      <w:r>
        <w:rPr>
          <w:rFonts w:ascii="Times New Roman"/>
          <w:b w:val="false"/>
          <w:i w:val="false"/>
          <w:color w:val="000000"/>
          <w:sz w:val="28"/>
        </w:rPr>
        <w:t>
      4) ұшқыштың бар куәлігі ӘК-нің өзге санатында куәлікті алу үшін теориялық дайындықтың лайықтысы ретінде есепке алынады. Бұл емтихандардың қолданыс мерзімін есепке ала отырып, ӘК-нің қандай да болмасын санаты бойынша куәлікті алу үшін үміткермен табысты тапсырылған теориялық емтихандарға жатады;</w:t>
      </w:r>
    </w:p>
    <w:p>
      <w:pPr>
        <w:spacing w:after="0"/>
        <w:ind w:left="0"/>
        <w:jc w:val="both"/>
      </w:pPr>
      <w:r>
        <w:rPr>
          <w:rFonts w:ascii="Times New Roman"/>
          <w:b w:val="false"/>
          <w:i w:val="false"/>
          <w:color w:val="000000"/>
          <w:sz w:val="28"/>
        </w:rPr>
        <w:t>
      5) LAPL немесе ULAPL беру үшін жалпы қажетті пәндер бойынша теориялық білім ӘК үшін LAPL немесе ULAPL иесіне толық есептеледі;</w:t>
      </w:r>
    </w:p>
    <w:p>
      <w:pPr>
        <w:spacing w:after="0"/>
        <w:ind w:left="0"/>
        <w:jc w:val="both"/>
      </w:pPr>
      <w:r>
        <w:rPr>
          <w:rFonts w:ascii="Times New Roman"/>
          <w:b w:val="false"/>
          <w:i w:val="false"/>
          <w:color w:val="000000"/>
          <w:sz w:val="28"/>
        </w:rPr>
        <w:t>
      6) LAPL, ULAPL немесе PPL беру үшін ӘК басқа санаты үшін куәлік иесі теориялық даярлықтан өтеді және мынадай салаларда тиісті деңгейде теориялық емтихандарды нәтижелі тапсырады:</w:t>
      </w:r>
    </w:p>
    <w:p>
      <w:pPr>
        <w:spacing w:after="0"/>
        <w:ind w:left="0"/>
        <w:jc w:val="both"/>
      </w:pPr>
      <w:r>
        <w:rPr>
          <w:rFonts w:ascii="Times New Roman"/>
          <w:b w:val="false"/>
          <w:i w:val="false"/>
          <w:color w:val="000000"/>
          <w:sz w:val="28"/>
        </w:rPr>
        <w:t>
      ұшу принциптері (тәжірибелік аэродинамика);</w:t>
      </w:r>
    </w:p>
    <w:p>
      <w:pPr>
        <w:spacing w:after="0"/>
        <w:ind w:left="0"/>
        <w:jc w:val="both"/>
      </w:pPr>
      <w:r>
        <w:rPr>
          <w:rFonts w:ascii="Times New Roman"/>
          <w:b w:val="false"/>
          <w:i w:val="false"/>
          <w:color w:val="000000"/>
          <w:sz w:val="28"/>
        </w:rPr>
        <w:t>
      пайдалану рәсімдері, ұшу сипаттамалары және жоспарлау (Ұшуды пайдалану жөніндегі нұсқаулық);</w:t>
      </w:r>
    </w:p>
    <w:p>
      <w:pPr>
        <w:spacing w:after="0"/>
        <w:ind w:left="0"/>
        <w:jc w:val="both"/>
      </w:pPr>
      <w:r>
        <w:rPr>
          <w:rFonts w:ascii="Times New Roman"/>
          <w:b w:val="false"/>
          <w:i w:val="false"/>
          <w:color w:val="000000"/>
          <w:sz w:val="28"/>
        </w:rPr>
        <w:t>
      ӘК туралы жалпы білім (ӘК және күштік қондырғы конструкциясы);</w:t>
      </w:r>
    </w:p>
    <w:p>
      <w:pPr>
        <w:spacing w:after="0"/>
        <w:ind w:left="0"/>
        <w:jc w:val="both"/>
      </w:pPr>
      <w:r>
        <w:rPr>
          <w:rFonts w:ascii="Times New Roman"/>
          <w:b w:val="false"/>
          <w:i w:val="false"/>
          <w:color w:val="000000"/>
          <w:sz w:val="28"/>
        </w:rPr>
        <w:t>
      әуе навигациясы;</w:t>
      </w:r>
    </w:p>
    <w:p>
      <w:pPr>
        <w:spacing w:after="0"/>
        <w:ind w:left="0"/>
        <w:jc w:val="both"/>
      </w:pPr>
      <w:r>
        <w:rPr>
          <w:rFonts w:ascii="Times New Roman"/>
          <w:b w:val="false"/>
          <w:i w:val="false"/>
          <w:color w:val="000000"/>
          <w:sz w:val="28"/>
        </w:rPr>
        <w:t>
      7) PPL лицензиясын алу кезінде ВС сол санатындағы LAPL куәлігінің иегеріне толық көлемде теориялық білім курсы және сынақтық талаптар қойылады;</w:t>
      </w:r>
    </w:p>
    <w:p>
      <w:pPr>
        <w:spacing w:after="0"/>
        <w:ind w:left="0"/>
        <w:jc w:val="both"/>
      </w:pPr>
      <w:r>
        <w:rPr>
          <w:rFonts w:ascii="Times New Roman"/>
          <w:b w:val="false"/>
          <w:i w:val="false"/>
          <w:color w:val="000000"/>
          <w:sz w:val="28"/>
        </w:rPr>
        <w:t>
      8) жеңіл ұшақтың LAPL (А) пилотының куәлігін алу үшін, мотопланерге құқықтарды кеңейте отырып, ULAPL(S) планерінде аса жеңіл ӘК пилоты куәлігінің иесі тәжірибелік дағдылар бойынша емтихан өткізу кезінде емтихан алушыға пайдалану рәсімдері, ұшу сипаттамалары мен жоспарлау, ӘК туралы жалпы білімі бойынша теориялық білімнің жеткілікті деңгейін көрсетеді;</w:t>
      </w:r>
    </w:p>
    <w:p>
      <w:pPr>
        <w:spacing w:after="0"/>
        <w:ind w:left="0"/>
        <w:jc w:val="both"/>
      </w:pPr>
      <w:r>
        <w:rPr>
          <w:rFonts w:ascii="Times New Roman"/>
          <w:b w:val="false"/>
          <w:i w:val="false"/>
          <w:color w:val="000000"/>
          <w:sz w:val="28"/>
        </w:rPr>
        <w:t>
      9) ӘК өзге санатында СPL бар, СPL-е үміткер ӘК түрлі санаттары үшін СPL оқу жоспарлары арасында анықталған айырмашылықтарға сәйкес бекітілген оқу курсы бойынша өтпелі теориялық дайындықтан өтеді. Үміткер ӘК тиісті санаттарына келесі пәндер бойынша осы бөлімде айқындалған теориялық білім бойынша емтихан тапсырады:</w:t>
      </w:r>
    </w:p>
    <w:p>
      <w:pPr>
        <w:spacing w:after="0"/>
        <w:ind w:left="0"/>
        <w:jc w:val="both"/>
      </w:pPr>
      <w:r>
        <w:rPr>
          <w:rFonts w:ascii="Times New Roman"/>
          <w:b w:val="false"/>
          <w:i w:val="false"/>
          <w:color w:val="000000"/>
          <w:sz w:val="28"/>
        </w:rPr>
        <w:t>
      ӘК туралы жалпы білім: конструкция және жүйелер, Электр жабдықтау және электроника, күштік қондырғы, апаттық-құтқару жабдығы;</w:t>
      </w:r>
    </w:p>
    <w:p>
      <w:pPr>
        <w:spacing w:after="0"/>
        <w:ind w:left="0"/>
        <w:jc w:val="both"/>
      </w:pPr>
      <w:r>
        <w:rPr>
          <w:rFonts w:ascii="Times New Roman"/>
          <w:b w:val="false"/>
          <w:i w:val="false"/>
          <w:color w:val="000000"/>
          <w:sz w:val="28"/>
        </w:rPr>
        <w:t>
      ӘК туралы жалпы білім: аспаптық жабдық;</w:t>
      </w:r>
    </w:p>
    <w:p>
      <w:pPr>
        <w:spacing w:after="0"/>
        <w:ind w:left="0"/>
        <w:jc w:val="both"/>
      </w:pPr>
      <w:r>
        <w:rPr>
          <w:rFonts w:ascii="Times New Roman"/>
          <w:b w:val="false"/>
          <w:i w:val="false"/>
          <w:color w:val="000000"/>
          <w:sz w:val="28"/>
        </w:rPr>
        <w:t>
      ұшақтар немесе тікұшақтардың ұшу сипаттамалары (тиісті жағдайларда);</w:t>
      </w:r>
    </w:p>
    <w:p>
      <w:pPr>
        <w:spacing w:after="0"/>
        <w:ind w:left="0"/>
        <w:jc w:val="both"/>
      </w:pPr>
      <w:r>
        <w:rPr>
          <w:rFonts w:ascii="Times New Roman"/>
          <w:b w:val="false"/>
          <w:i w:val="false"/>
          <w:color w:val="000000"/>
          <w:sz w:val="28"/>
        </w:rPr>
        <w:t>
      пайдалану рәсімдері;</w:t>
      </w:r>
    </w:p>
    <w:p>
      <w:pPr>
        <w:spacing w:after="0"/>
        <w:ind w:left="0"/>
        <w:jc w:val="both"/>
      </w:pPr>
      <w:r>
        <w:rPr>
          <w:rFonts w:ascii="Times New Roman"/>
          <w:b w:val="false"/>
          <w:i w:val="false"/>
          <w:color w:val="000000"/>
          <w:sz w:val="28"/>
        </w:rPr>
        <w:t>
      ұшу ұстанымдары (аэродинамика);</w:t>
      </w:r>
    </w:p>
    <w:p>
      <w:pPr>
        <w:spacing w:after="0"/>
        <w:ind w:left="0"/>
        <w:jc w:val="both"/>
      </w:pPr>
      <w:r>
        <w:rPr>
          <w:rFonts w:ascii="Times New Roman"/>
          <w:b w:val="false"/>
          <w:i w:val="false"/>
          <w:color w:val="000000"/>
          <w:sz w:val="28"/>
        </w:rPr>
        <w:t>
      10) ӘК сол санатында IR біліктілік белгісін алу үшін тиісті теориялық емтиханды нәтижелі тапсырған СPL үміткерге мынадай пәндер бойынша теориялық білімнің талаптары есептеледі:</w:t>
      </w:r>
    </w:p>
    <w:p>
      <w:pPr>
        <w:spacing w:after="0"/>
        <w:ind w:left="0"/>
        <w:jc w:val="both"/>
      </w:pPr>
      <w:r>
        <w:rPr>
          <w:rFonts w:ascii="Times New Roman"/>
          <w:b w:val="false"/>
          <w:i w:val="false"/>
          <w:color w:val="000000"/>
          <w:sz w:val="28"/>
        </w:rPr>
        <w:t>
      пайдалану рәсімдері;</w:t>
      </w:r>
    </w:p>
    <w:p>
      <w:pPr>
        <w:spacing w:after="0"/>
        <w:ind w:left="0"/>
        <w:jc w:val="both"/>
      </w:pPr>
      <w:r>
        <w:rPr>
          <w:rFonts w:ascii="Times New Roman"/>
          <w:b w:val="false"/>
          <w:i w:val="false"/>
          <w:color w:val="000000"/>
          <w:sz w:val="28"/>
        </w:rPr>
        <w:t>
      метеорология;</w:t>
      </w:r>
    </w:p>
    <w:p>
      <w:pPr>
        <w:spacing w:after="0"/>
        <w:ind w:left="0"/>
        <w:jc w:val="both"/>
      </w:pPr>
      <w:r>
        <w:rPr>
          <w:rFonts w:ascii="Times New Roman"/>
          <w:b w:val="false"/>
          <w:i w:val="false"/>
          <w:color w:val="000000"/>
          <w:sz w:val="28"/>
        </w:rPr>
        <w:t>
      11) ӘК басқа санатында ATPL бар ATPL-ге үміткер ӘК әртүрлі санаттары үшін ATPL оқу жоспарлары арасында анықталған айырмашылықтарға сәйкес АОО-да аралық теориялық даярлықтан өтеді. Үміткер осы бөлімде анықталғандай, ӘК тиісті санаттары үшін келесі пәндер бойынша теориялық емтихандарды тапсырады:</w:t>
      </w:r>
    </w:p>
    <w:p>
      <w:pPr>
        <w:spacing w:after="0"/>
        <w:ind w:left="0"/>
        <w:jc w:val="both"/>
      </w:pPr>
      <w:r>
        <w:rPr>
          <w:rFonts w:ascii="Times New Roman"/>
          <w:b w:val="false"/>
          <w:i w:val="false"/>
          <w:color w:val="000000"/>
          <w:sz w:val="28"/>
        </w:rPr>
        <w:t>
      ӘК туралы жалпы білім: Конструкция және жүйелер, Электржабдықтау және электроника, Күштік қондырғы, Апаттық-құтқару жабдығы;</w:t>
      </w:r>
    </w:p>
    <w:p>
      <w:pPr>
        <w:spacing w:after="0"/>
        <w:ind w:left="0"/>
        <w:jc w:val="both"/>
      </w:pPr>
      <w:r>
        <w:rPr>
          <w:rFonts w:ascii="Times New Roman"/>
          <w:b w:val="false"/>
          <w:i w:val="false"/>
          <w:color w:val="000000"/>
          <w:sz w:val="28"/>
        </w:rPr>
        <w:t>
      ӘК туралы жалпы білім: Аспаптық жабдық;</w:t>
      </w:r>
    </w:p>
    <w:p>
      <w:pPr>
        <w:spacing w:after="0"/>
        <w:ind w:left="0"/>
        <w:jc w:val="both"/>
      </w:pPr>
      <w:r>
        <w:rPr>
          <w:rFonts w:ascii="Times New Roman"/>
          <w:b w:val="false"/>
          <w:i w:val="false"/>
          <w:color w:val="000000"/>
          <w:sz w:val="28"/>
        </w:rPr>
        <w:t>
      ұшақтар немесе тікұшақтардың ұшу сипаттамалары (тиісті жағдайларда);</w:t>
      </w:r>
    </w:p>
    <w:p>
      <w:pPr>
        <w:spacing w:after="0"/>
        <w:ind w:left="0"/>
        <w:jc w:val="both"/>
      </w:pPr>
      <w:r>
        <w:rPr>
          <w:rFonts w:ascii="Times New Roman"/>
          <w:b w:val="false"/>
          <w:i w:val="false"/>
          <w:color w:val="000000"/>
          <w:sz w:val="28"/>
        </w:rPr>
        <w:t>
      пайдалану рәсімдері;</w:t>
      </w:r>
    </w:p>
    <w:p>
      <w:pPr>
        <w:spacing w:after="0"/>
        <w:ind w:left="0"/>
        <w:jc w:val="both"/>
      </w:pPr>
      <w:r>
        <w:rPr>
          <w:rFonts w:ascii="Times New Roman"/>
          <w:b w:val="false"/>
          <w:i w:val="false"/>
          <w:color w:val="000000"/>
          <w:sz w:val="28"/>
        </w:rPr>
        <w:t>
      ұшу ұстанымдары (аэродинамика);</w:t>
      </w:r>
    </w:p>
    <w:p>
      <w:pPr>
        <w:spacing w:after="0"/>
        <w:ind w:left="0"/>
        <w:jc w:val="both"/>
      </w:pPr>
      <w:r>
        <w:rPr>
          <w:rFonts w:ascii="Times New Roman"/>
          <w:b w:val="false"/>
          <w:i w:val="false"/>
          <w:color w:val="000000"/>
          <w:sz w:val="28"/>
        </w:rPr>
        <w:t>
      12) CPL(A), үшін тиісті теориялық емтиханды табысты тапсырған ATPL(A) үміткерге "Шолу ұшуларының ережесі - Радиобайланыс" (бұдан әрі – ШҰЕ - Радиобайланыс) пәні бойынша теориялық білімнің талаптары қойылады;</w:t>
      </w:r>
    </w:p>
    <w:p>
      <w:pPr>
        <w:spacing w:after="0"/>
        <w:ind w:left="0"/>
        <w:jc w:val="both"/>
      </w:pPr>
      <w:r>
        <w:rPr>
          <w:rFonts w:ascii="Times New Roman"/>
          <w:b w:val="false"/>
          <w:i w:val="false"/>
          <w:color w:val="000000"/>
          <w:sz w:val="28"/>
        </w:rPr>
        <w:t>
      13) CPL(A) үшін тиісті теориялық емтиханды табысты тапсырған ATPL(A) үміткерге мынадай пәндер бойынша теориялық білімнің талаптары қойылады:</w:t>
      </w:r>
    </w:p>
    <w:p>
      <w:pPr>
        <w:spacing w:after="0"/>
        <w:ind w:left="0"/>
        <w:jc w:val="both"/>
      </w:pPr>
      <w:r>
        <w:rPr>
          <w:rFonts w:ascii="Times New Roman"/>
          <w:b w:val="false"/>
          <w:i w:val="false"/>
          <w:color w:val="000000"/>
          <w:sz w:val="28"/>
        </w:rPr>
        <w:t>
      авиация заңнама;</w:t>
      </w:r>
    </w:p>
    <w:p>
      <w:pPr>
        <w:spacing w:after="0"/>
        <w:ind w:left="0"/>
        <w:jc w:val="both"/>
      </w:pPr>
      <w:r>
        <w:rPr>
          <w:rFonts w:ascii="Times New Roman"/>
          <w:b w:val="false"/>
          <w:i w:val="false"/>
          <w:color w:val="000000"/>
          <w:sz w:val="28"/>
        </w:rPr>
        <w:t>
      ұшу ұстанымдары (тікұшақ);</w:t>
      </w:r>
    </w:p>
    <w:p>
      <w:pPr>
        <w:spacing w:after="0"/>
        <w:ind w:left="0"/>
        <w:jc w:val="both"/>
      </w:pPr>
      <w:r>
        <w:rPr>
          <w:rFonts w:ascii="Times New Roman"/>
          <w:b w:val="false"/>
          <w:i w:val="false"/>
          <w:color w:val="000000"/>
          <w:sz w:val="28"/>
        </w:rPr>
        <w:t>
      ШҰЕ – Радиобайланыс;</w:t>
      </w:r>
    </w:p>
    <w:p>
      <w:pPr>
        <w:spacing w:after="0"/>
        <w:ind w:left="0"/>
        <w:jc w:val="both"/>
      </w:pPr>
      <w:r>
        <w:rPr>
          <w:rFonts w:ascii="Times New Roman"/>
          <w:b w:val="false"/>
          <w:i w:val="false"/>
          <w:color w:val="000000"/>
          <w:sz w:val="28"/>
        </w:rPr>
        <w:t>
      14) АБҰ (IR) рұқсат беру туралы біліктілік белгісін алу үшін тиісті теориялық емтиханды табысты тапсырған ATPL(A) үміткерге "АБҰ (IR) -Радиобайланыс" пәні бойынша теориялық білімнің талаптары қойылады;</w:t>
      </w:r>
    </w:p>
    <w:p>
      <w:pPr>
        <w:spacing w:after="0"/>
        <w:ind w:left="0"/>
        <w:jc w:val="both"/>
      </w:pPr>
      <w:r>
        <w:rPr>
          <w:rFonts w:ascii="Times New Roman"/>
          <w:b w:val="false"/>
          <w:i w:val="false"/>
          <w:color w:val="000000"/>
          <w:sz w:val="28"/>
        </w:rPr>
        <w:t>
      15) АБҰ (IR) (Н) бойынша ұшуға рұқсаты бар, СPL(H) үшін тиісті теориялық емтихандарды нәтижелі тапсырған ATPL(H) үміткерге мынадай пәндер бойынша теориялық білімнің талаптары есептеледі:</w:t>
      </w:r>
    </w:p>
    <w:p>
      <w:pPr>
        <w:spacing w:after="0"/>
        <w:ind w:left="0"/>
        <w:jc w:val="both"/>
      </w:pPr>
      <w:r>
        <w:rPr>
          <w:rFonts w:ascii="Times New Roman"/>
          <w:b w:val="false"/>
          <w:i w:val="false"/>
          <w:color w:val="000000"/>
          <w:sz w:val="28"/>
        </w:rPr>
        <w:t>
      ұшу ұстанымдары (тікұшақ);</w:t>
      </w:r>
    </w:p>
    <w:p>
      <w:pPr>
        <w:spacing w:after="0"/>
        <w:ind w:left="0"/>
        <w:jc w:val="both"/>
      </w:pPr>
      <w:r>
        <w:rPr>
          <w:rFonts w:ascii="Times New Roman"/>
          <w:b w:val="false"/>
          <w:i w:val="false"/>
          <w:color w:val="000000"/>
          <w:sz w:val="28"/>
        </w:rPr>
        <w:t>
      ШҰЕ - Радиобайланыс;</w:t>
      </w:r>
    </w:p>
    <w:p>
      <w:pPr>
        <w:spacing w:after="0"/>
        <w:ind w:left="0"/>
        <w:jc w:val="both"/>
      </w:pPr>
      <w:r>
        <w:rPr>
          <w:rFonts w:ascii="Times New Roman"/>
          <w:b w:val="false"/>
          <w:i w:val="false"/>
          <w:color w:val="000000"/>
          <w:sz w:val="28"/>
        </w:rPr>
        <w:t>
      16) ӘК сол санатындағы СPL үшін тиісті теориялық емтиханды тапсырған АБҰ (IR) бойынша ұшуға рұқсатқа үміткерге келесі пәндер бойынша теориялық білімнің талаптары қойылады:</w:t>
      </w:r>
    </w:p>
    <w:p>
      <w:pPr>
        <w:spacing w:after="0"/>
        <w:ind w:left="0"/>
        <w:jc w:val="both"/>
      </w:pPr>
      <w:r>
        <w:rPr>
          <w:rFonts w:ascii="Times New Roman"/>
          <w:b w:val="false"/>
          <w:i w:val="false"/>
          <w:color w:val="000000"/>
          <w:sz w:val="28"/>
        </w:rPr>
        <w:t>
      адамның мүмкіндіктері және адами фактор;</w:t>
      </w:r>
    </w:p>
    <w:p>
      <w:pPr>
        <w:spacing w:after="0"/>
        <w:ind w:left="0"/>
        <w:jc w:val="both"/>
      </w:pPr>
      <w:r>
        <w:rPr>
          <w:rFonts w:ascii="Times New Roman"/>
          <w:b w:val="false"/>
          <w:i w:val="false"/>
          <w:color w:val="000000"/>
          <w:sz w:val="28"/>
        </w:rPr>
        <w:t>
      метеорология;</w:t>
      </w:r>
    </w:p>
    <w:p>
      <w:pPr>
        <w:spacing w:after="0"/>
        <w:ind w:left="0"/>
        <w:jc w:val="both"/>
      </w:pPr>
      <w:r>
        <w:rPr>
          <w:rFonts w:ascii="Times New Roman"/>
          <w:b w:val="false"/>
          <w:i w:val="false"/>
          <w:color w:val="000000"/>
          <w:sz w:val="28"/>
        </w:rPr>
        <w:t>
      17) көзбен шолып ұшуға рұқсат бере отырып, ATPL(H) үшін тиісті теориялық емтихандарды нәтижелі тапсырған АБҰ (IR)(H) тікұшақтар үшін аспаптар бойынша ұшуға рұқсат беруге үміткерге мынадай пәндерді тапсыру талап етіледі:</w:t>
      </w:r>
    </w:p>
    <w:p>
      <w:pPr>
        <w:spacing w:after="0"/>
        <w:ind w:left="0"/>
        <w:jc w:val="both"/>
      </w:pPr>
      <w:r>
        <w:rPr>
          <w:rFonts w:ascii="Times New Roman"/>
          <w:b w:val="false"/>
          <w:i w:val="false"/>
          <w:color w:val="000000"/>
          <w:sz w:val="28"/>
        </w:rPr>
        <w:t>
      авиация заңнама;</w:t>
      </w:r>
    </w:p>
    <w:p>
      <w:pPr>
        <w:spacing w:after="0"/>
        <w:ind w:left="0"/>
        <w:jc w:val="both"/>
      </w:pPr>
      <w:r>
        <w:rPr>
          <w:rFonts w:ascii="Times New Roman"/>
          <w:b w:val="false"/>
          <w:i w:val="false"/>
          <w:color w:val="000000"/>
          <w:sz w:val="28"/>
        </w:rPr>
        <w:t>
      ұшуларды жоспарлау және мониторингі;</w:t>
      </w:r>
    </w:p>
    <w:p>
      <w:pPr>
        <w:spacing w:after="0"/>
        <w:ind w:left="0"/>
        <w:jc w:val="both"/>
      </w:pPr>
      <w:r>
        <w:rPr>
          <w:rFonts w:ascii="Times New Roman"/>
          <w:b w:val="false"/>
          <w:i w:val="false"/>
          <w:color w:val="000000"/>
          <w:sz w:val="28"/>
        </w:rPr>
        <w:t>
      радионавигация;</w:t>
      </w:r>
    </w:p>
    <w:p>
      <w:pPr>
        <w:spacing w:after="0"/>
        <w:ind w:left="0"/>
        <w:jc w:val="both"/>
      </w:pPr>
      <w:r>
        <w:rPr>
          <w:rFonts w:ascii="Times New Roman"/>
          <w:b w:val="false"/>
          <w:i w:val="false"/>
          <w:color w:val="000000"/>
          <w:sz w:val="28"/>
        </w:rPr>
        <w:t>
      АБҰ (IR) - Радиобайланыс.</w:t>
      </w:r>
    </w:p>
    <w:bookmarkStart w:name="z93" w:id="71"/>
    <w:p>
      <w:pPr>
        <w:spacing w:after="0"/>
        <w:ind w:left="0"/>
        <w:jc w:val="both"/>
      </w:pPr>
      <w:r>
        <w:rPr>
          <w:rFonts w:ascii="Times New Roman"/>
          <w:b w:val="false"/>
          <w:i w:val="false"/>
          <w:color w:val="000000"/>
          <w:sz w:val="28"/>
        </w:rPr>
        <w:t>
      58. Үміткерлер куәлік және (немесе) біліктілік белгісін алу үшін теориялық білімдерін бағалаудан өтеді.</w:t>
      </w:r>
    </w:p>
    <w:bookmarkEnd w:id="71"/>
    <w:bookmarkStart w:name="z94" w:id="72"/>
    <w:p>
      <w:pPr>
        <w:spacing w:after="0"/>
        <w:ind w:left="0"/>
        <w:jc w:val="both"/>
      </w:pPr>
      <w:r>
        <w:rPr>
          <w:rFonts w:ascii="Times New Roman"/>
          <w:b w:val="false"/>
          <w:i w:val="false"/>
          <w:color w:val="000000"/>
          <w:sz w:val="28"/>
        </w:rPr>
        <w:t>
      59. Үміткерлерді дайындауға жауапты АОО ұсынымын алғаннан кейін теориялық білімді бағалау жүзеге асырылады. Емтихандарды тапсыру теориялық оқыту оқу курсын қанағаттанарлықтай аяқтағаннан кейін бірден жүргізіледі. АОО ұсынымы 12 (он екі) айға жарамды.</w:t>
      </w:r>
    </w:p>
    <w:bookmarkEnd w:id="72"/>
    <w:bookmarkStart w:name="z95" w:id="73"/>
    <w:p>
      <w:pPr>
        <w:spacing w:after="0"/>
        <w:ind w:left="0"/>
        <w:jc w:val="left"/>
      </w:pPr>
      <w:r>
        <w:rPr>
          <w:rFonts w:ascii="Times New Roman"/>
          <w:b/>
          <w:i w:val="false"/>
          <w:color w:val="000000"/>
        </w:rPr>
        <w:t xml:space="preserve"> 2-параграф. Ұшу экипажы мүшесінің тәжирібелік дағдыларды тексеру</w:t>
      </w:r>
    </w:p>
    <w:bookmarkEnd w:id="73"/>
    <w:bookmarkStart w:name="z96" w:id="74"/>
    <w:p>
      <w:pPr>
        <w:spacing w:after="0"/>
        <w:ind w:left="0"/>
        <w:jc w:val="both"/>
      </w:pPr>
      <w:r>
        <w:rPr>
          <w:rFonts w:ascii="Times New Roman"/>
          <w:b w:val="false"/>
          <w:i w:val="false"/>
          <w:color w:val="000000"/>
          <w:sz w:val="28"/>
        </w:rPr>
        <w:t>
      60. Куәлік алу, біліктілік және (немесе) арнайы белгілерді енгізу және (немесе) ұзарту үшін ұшу экипажы мүшелерінің тәжірибелік дағдыларын тексеруді емтихан алушы мамандардың жұмыс орындарында (тренажерларда, әуе кемелерінде) азаматтық авиация ұйымдарында жүргізеді.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Көлік министрінің м.а. 27.06.2025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75"/>
    <w:p>
      <w:pPr>
        <w:spacing w:after="0"/>
        <w:ind w:left="0"/>
        <w:jc w:val="both"/>
      </w:pPr>
      <w:r>
        <w:rPr>
          <w:rFonts w:ascii="Times New Roman"/>
          <w:b w:val="false"/>
          <w:i w:val="false"/>
          <w:color w:val="000000"/>
          <w:sz w:val="28"/>
        </w:rPr>
        <w:t>
      62. Тәжірибелік дағдыларды бағалаудан өту үшін үміткер өтінішті еркін нысанда ұсынады.</w:t>
      </w:r>
    </w:p>
    <w:bookmarkEnd w:id="75"/>
    <w:bookmarkStart w:name="z99" w:id="76"/>
    <w:p>
      <w:pPr>
        <w:spacing w:after="0"/>
        <w:ind w:left="0"/>
        <w:jc w:val="both"/>
      </w:pPr>
      <w:r>
        <w:rPr>
          <w:rFonts w:ascii="Times New Roman"/>
          <w:b w:val="false"/>
          <w:i w:val="false"/>
          <w:color w:val="000000"/>
          <w:sz w:val="28"/>
        </w:rPr>
        <w:t>
      63. Өтініші келіп түскеннен кейін емтихан алушы тәжірибелік дағдыларды тексеру күнін, уақытын және өтетін орнын анықтайды.</w:t>
      </w:r>
    </w:p>
    <w:bookmarkEnd w:id="76"/>
    <w:bookmarkStart w:name="z100" w:id="77"/>
    <w:p>
      <w:pPr>
        <w:spacing w:after="0"/>
        <w:ind w:left="0"/>
        <w:jc w:val="both"/>
      </w:pPr>
      <w:r>
        <w:rPr>
          <w:rFonts w:ascii="Times New Roman"/>
          <w:b w:val="false"/>
          <w:i w:val="false"/>
          <w:color w:val="000000"/>
          <w:sz w:val="28"/>
        </w:rPr>
        <w:t>
      64. Емтихан алушы үміткердің барлық тәжірибелік сабақтардан өткеніне, ал оқытуға арналған тапсырмаларға нұсқаушы қол қойғанына көз жеткізеді.</w:t>
      </w:r>
    </w:p>
    <w:bookmarkEnd w:id="77"/>
    <w:bookmarkStart w:name="z101" w:id="78"/>
    <w:p>
      <w:pPr>
        <w:spacing w:after="0"/>
        <w:ind w:left="0"/>
        <w:jc w:val="both"/>
      </w:pPr>
      <w:r>
        <w:rPr>
          <w:rFonts w:ascii="Times New Roman"/>
          <w:b w:val="false"/>
          <w:i w:val="false"/>
          <w:color w:val="000000"/>
          <w:sz w:val="28"/>
        </w:rPr>
        <w:t>
      65. Тәжірибелік дағдыларды тексеру нәтижесі бір жылға жарамды.</w:t>
      </w:r>
    </w:p>
    <w:bookmarkEnd w:id="78"/>
    <w:bookmarkStart w:name="z102" w:id="79"/>
    <w:p>
      <w:pPr>
        <w:spacing w:after="0"/>
        <w:ind w:left="0"/>
        <w:jc w:val="both"/>
      </w:pPr>
      <w:r>
        <w:rPr>
          <w:rFonts w:ascii="Times New Roman"/>
          <w:b w:val="false"/>
          <w:i w:val="false"/>
          <w:color w:val="000000"/>
          <w:sz w:val="28"/>
        </w:rPr>
        <w:t>
      66. Тәжірибелік дағдыларды тексеруді бір емтихан алушы жүзеге асырады.</w:t>
      </w:r>
    </w:p>
    <w:bookmarkEnd w:id="79"/>
    <w:bookmarkStart w:name="z103" w:id="80"/>
    <w:p>
      <w:pPr>
        <w:spacing w:after="0"/>
        <w:ind w:left="0"/>
        <w:jc w:val="both"/>
      </w:pPr>
      <w:r>
        <w:rPr>
          <w:rFonts w:ascii="Times New Roman"/>
          <w:b w:val="false"/>
          <w:i w:val="false"/>
          <w:color w:val="000000"/>
          <w:sz w:val="28"/>
        </w:rPr>
        <w:t xml:space="preserve">
      67. Тексеру нәтижелері бойынша емтихан алушы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ұшу экипажының мүшелері үшін біліктілік деңгейін тексеру актісін толтырады.</w:t>
      </w:r>
    </w:p>
    <w:bookmarkEnd w:id="80"/>
    <w:bookmarkStart w:name="z104" w:id="81"/>
    <w:p>
      <w:pPr>
        <w:spacing w:after="0"/>
        <w:ind w:left="0"/>
        <w:jc w:val="both"/>
      </w:pPr>
      <w:r>
        <w:rPr>
          <w:rFonts w:ascii="Times New Roman"/>
          <w:b w:val="false"/>
          <w:i w:val="false"/>
          <w:color w:val="000000"/>
          <w:sz w:val="28"/>
        </w:rPr>
        <w:t>
      68. Тәжірибелік дағдыларды тексеру келесі элементерді қамтиды:</w:t>
      </w:r>
    </w:p>
    <w:bookmarkEnd w:id="81"/>
    <w:p>
      <w:pPr>
        <w:spacing w:after="0"/>
        <w:ind w:left="0"/>
        <w:jc w:val="both"/>
      </w:pPr>
      <w:r>
        <w:rPr>
          <w:rFonts w:ascii="Times New Roman"/>
          <w:b w:val="false"/>
          <w:i w:val="false"/>
          <w:color w:val="000000"/>
          <w:sz w:val="28"/>
        </w:rPr>
        <w:t>
      1) жеке тапсырмаға бөлінетін ең жоғары және ең төменгі ұзақтығы;</w:t>
      </w:r>
    </w:p>
    <w:p>
      <w:pPr>
        <w:spacing w:after="0"/>
        <w:ind w:left="0"/>
        <w:jc w:val="both"/>
      </w:pPr>
      <w:r>
        <w:rPr>
          <w:rFonts w:ascii="Times New Roman"/>
          <w:b w:val="false"/>
          <w:i w:val="false"/>
          <w:color w:val="000000"/>
          <w:sz w:val="28"/>
        </w:rPr>
        <w:t>
      2) үміткердің ұшу кітапшасын қарау арқылы тәжірибеге қойылатын ең төменгі талаптардың орындалуы тексеріледі;</w:t>
      </w:r>
    </w:p>
    <w:p>
      <w:pPr>
        <w:spacing w:after="0"/>
        <w:ind w:left="0"/>
        <w:jc w:val="both"/>
      </w:pPr>
      <w:r>
        <w:rPr>
          <w:rFonts w:ascii="Times New Roman"/>
          <w:b w:val="false"/>
          <w:i w:val="false"/>
          <w:color w:val="000000"/>
          <w:sz w:val="28"/>
        </w:rPr>
        <w:t>
      3) егер өлшем шарттар сақталмаған болса, тапсырманы орындауға қанша мүмкіндік беріледі және қандай жағдайларда беріледі.</w:t>
      </w:r>
    </w:p>
    <w:p>
      <w:pPr>
        <w:spacing w:after="0"/>
        <w:ind w:left="0"/>
        <w:jc w:val="both"/>
      </w:pPr>
      <w:r>
        <w:rPr>
          <w:rFonts w:ascii="Times New Roman"/>
          <w:b w:val="false"/>
          <w:i w:val="false"/>
          <w:color w:val="000000"/>
          <w:sz w:val="28"/>
        </w:rPr>
        <w:t>
      Бір тапсырмалар (мысалы, ұшудан кейін қозғалтқыштың шартты істен шығуы кезіндегі дұрыс іс-қимылдар) шекті болып саналады және бірінші мүмкіндіктен-ақ, ал басқалары (мысалы, бұрылу кезінде абсолюттік биіктікті ұстап тұру) - бірінші мүмкіндік кезінде өлшемдерден асып кеткен жағдайда қайталап орындағаннан кейін ғана сәтті орындалады. Рұқсат етілген мүмкіндіктердің жалпы санына қатысты шектеу белгіленеді;</w:t>
      </w:r>
    </w:p>
    <w:p>
      <w:pPr>
        <w:spacing w:after="0"/>
        <w:ind w:left="0"/>
        <w:jc w:val="both"/>
      </w:pPr>
      <w:r>
        <w:rPr>
          <w:rFonts w:ascii="Times New Roman"/>
          <w:b w:val="false"/>
          <w:i w:val="false"/>
          <w:color w:val="000000"/>
          <w:sz w:val="28"/>
        </w:rPr>
        <w:t>
      4) емтихан алушы мен үміткердің барлық кезеңдердегі, имитацияланатын авариялық жағдайларға қатысты тиісті рөлі. Ұшу емтихандарын өткізу кезінде әуе кемесінің командирінің кім болуы және ӘК басқаруды беру/қабылдау рәсімдері;</w:t>
      </w:r>
    </w:p>
    <w:p>
      <w:pPr>
        <w:spacing w:after="0"/>
        <w:ind w:left="0"/>
        <w:jc w:val="both"/>
      </w:pPr>
      <w:r>
        <w:rPr>
          <w:rFonts w:ascii="Times New Roman"/>
          <w:b w:val="false"/>
          <w:i w:val="false"/>
          <w:color w:val="000000"/>
          <w:sz w:val="28"/>
        </w:rPr>
        <w:t>
      5) қолданылатын жабдықтың түрі;</w:t>
      </w:r>
    </w:p>
    <w:p>
      <w:pPr>
        <w:spacing w:after="0"/>
        <w:ind w:left="0"/>
        <w:jc w:val="both"/>
      </w:pPr>
      <w:r>
        <w:rPr>
          <w:rFonts w:ascii="Times New Roman"/>
          <w:b w:val="false"/>
          <w:i w:val="false"/>
          <w:color w:val="000000"/>
          <w:sz w:val="28"/>
        </w:rPr>
        <w:t>
      6) үміткерді нәтижелері туралы, оның ішінде артықшылықтары мен кемшіліктері туралы хабардар ету.</w:t>
      </w:r>
    </w:p>
    <w:bookmarkStart w:name="z105" w:id="82"/>
    <w:p>
      <w:pPr>
        <w:spacing w:after="0"/>
        <w:ind w:left="0"/>
        <w:jc w:val="left"/>
      </w:pPr>
      <w:r>
        <w:rPr>
          <w:rFonts w:ascii="Times New Roman"/>
          <w:b/>
          <w:i w:val="false"/>
          <w:color w:val="000000"/>
        </w:rPr>
        <w:t xml:space="preserve"> 4-тарау. Әуе кемесіне техникалық қызмет көрсету маманның біліктілік деңгейін айқындау тәртібі</w:t>
      </w:r>
    </w:p>
    <w:bookmarkEnd w:id="82"/>
    <w:bookmarkStart w:name="z106" w:id="83"/>
    <w:p>
      <w:pPr>
        <w:spacing w:after="0"/>
        <w:ind w:left="0"/>
        <w:jc w:val="both"/>
      </w:pPr>
      <w:r>
        <w:rPr>
          <w:rFonts w:ascii="Times New Roman"/>
          <w:b w:val="false"/>
          <w:i w:val="false"/>
          <w:color w:val="000000"/>
          <w:sz w:val="28"/>
        </w:rPr>
        <w:t>
      69. Үміткер теориялық білімін бағалаудан, әуе кемесінің типі бойынша тәжірибелік дағдыларын тексеруден және әуе кемесіне техникалық қызмет көрсету жөніндегі маманның (бұдан әрі – ӘК ТҚК жөніндегі маман) куәлігіне рейтинг енгізуге өтініш берудің алдындағы 3 (үш) жыл ішінде тәжірибелік тағылымдаманы тексеруден (OJT) өтеді.</w:t>
      </w:r>
    </w:p>
    <w:bookmarkEnd w:id="83"/>
    <w:bookmarkStart w:name="z107" w:id="84"/>
    <w:p>
      <w:pPr>
        <w:spacing w:after="0"/>
        <w:ind w:left="0"/>
        <w:jc w:val="left"/>
      </w:pPr>
      <w:r>
        <w:rPr>
          <w:rFonts w:ascii="Times New Roman"/>
          <w:b/>
          <w:i w:val="false"/>
          <w:color w:val="000000"/>
        </w:rPr>
        <w:t xml:space="preserve"> 1-параграф. ӘК ТҚК маманының теориялық білімін бағалау</w:t>
      </w:r>
    </w:p>
    <w:bookmarkEnd w:id="84"/>
    <w:bookmarkStart w:name="z108" w:id="85"/>
    <w:p>
      <w:pPr>
        <w:spacing w:after="0"/>
        <w:ind w:left="0"/>
        <w:jc w:val="both"/>
      </w:pPr>
      <w:r>
        <w:rPr>
          <w:rFonts w:ascii="Times New Roman"/>
          <w:b w:val="false"/>
          <w:i w:val="false"/>
          <w:color w:val="000000"/>
          <w:sz w:val="28"/>
        </w:rPr>
        <w:t>
      70. ӘК ТҚК маманының теориялық білімді бағалау компьютерлерде немесе қағаз тасымалдағыштарда автоматтандырылған тәсілмен жүргізіледі.</w:t>
      </w:r>
    </w:p>
    <w:bookmarkEnd w:id="85"/>
    <w:bookmarkStart w:name="z109" w:id="86"/>
    <w:p>
      <w:pPr>
        <w:spacing w:after="0"/>
        <w:ind w:left="0"/>
        <w:jc w:val="both"/>
      </w:pPr>
      <w:r>
        <w:rPr>
          <w:rFonts w:ascii="Times New Roman"/>
          <w:b w:val="false"/>
          <w:i w:val="false"/>
          <w:color w:val="000000"/>
          <w:sz w:val="28"/>
        </w:rPr>
        <w:t>
      71. Модульдік бағдарлама және ӘК типіне дайындық бойынша теориялық білімді бағалауды осы Қағидаларда айқындалатын тәртіппен уәкілетті ұйыммен тағайындаған емтихан алушы жүргізеді.</w:t>
      </w:r>
    </w:p>
    <w:bookmarkEnd w:id="86"/>
    <w:bookmarkStart w:name="z110" w:id="87"/>
    <w:p>
      <w:pPr>
        <w:spacing w:after="0"/>
        <w:ind w:left="0"/>
        <w:jc w:val="both"/>
      </w:pPr>
      <w:r>
        <w:rPr>
          <w:rFonts w:ascii="Times New Roman"/>
          <w:b w:val="false"/>
          <w:i w:val="false"/>
          <w:color w:val="000000"/>
          <w:sz w:val="28"/>
        </w:rPr>
        <w:t>
      72. АОО үміткерге тану сертификатын (Recognition Certificate) модульдік бағдарлама бойынша бастапқы даярлықты немесе ӘК типіне оқытуды сәтті аяқтағаннан кейін, сондай-ақ үміткердің теориялық білімін бағалаудан сәтті өтуі және қажет болған жағдайда тәжірибелік дағдыларын тексеруден сәтті өткеннен береді.</w:t>
      </w:r>
    </w:p>
    <w:bookmarkEnd w:id="87"/>
    <w:p>
      <w:pPr>
        <w:spacing w:after="0"/>
        <w:ind w:left="0"/>
        <w:jc w:val="both"/>
      </w:pPr>
      <w:r>
        <w:rPr>
          <w:rFonts w:ascii="Times New Roman"/>
          <w:b w:val="false"/>
          <w:i w:val="false"/>
          <w:color w:val="000000"/>
          <w:sz w:val="28"/>
        </w:rPr>
        <w:t>
      Тану сертификатында (Recognition Certificate) ӘК-нің игерілген түрі мен қозғалтқышына сәйкес келетін халықаралық қысқарту енгізіледі.</w:t>
      </w:r>
    </w:p>
    <w:p>
      <w:pPr>
        <w:spacing w:after="0"/>
        <w:ind w:left="0"/>
        <w:jc w:val="both"/>
      </w:pPr>
      <w:r>
        <w:rPr>
          <w:rFonts w:ascii="Times New Roman"/>
          <w:b w:val="false"/>
          <w:i w:val="false"/>
          <w:color w:val="000000"/>
          <w:sz w:val="28"/>
        </w:rPr>
        <w:t>
      АОО үміткер сәтті аяқтаған модулдерді сертификатта көрсете отырып "А", "В1", "В2", "В3" санаттары бойынша модульдік бағдарлама бойынша бастапқы даярлық бағдарламасын үміткердің сәтті аяқтауының нәтижелері бойынша бір сертификат береді.</w:t>
      </w:r>
    </w:p>
    <w:bookmarkStart w:name="z111" w:id="88"/>
    <w:p>
      <w:pPr>
        <w:spacing w:after="0"/>
        <w:ind w:left="0"/>
        <w:jc w:val="both"/>
      </w:pPr>
      <w:r>
        <w:rPr>
          <w:rFonts w:ascii="Times New Roman"/>
          <w:b w:val="false"/>
          <w:i w:val="false"/>
          <w:color w:val="000000"/>
          <w:sz w:val="28"/>
        </w:rPr>
        <w:t>
      73. Теориялық білімді бағалауында әрбір қайталап өту кезінде, егер үміткер өту балынан (75%) асатын баға алса, сертификатқа 75% жазба қойылады.</w:t>
      </w:r>
    </w:p>
    <w:bookmarkEnd w:id="88"/>
    <w:bookmarkStart w:name="z112" w:id="89"/>
    <w:p>
      <w:pPr>
        <w:spacing w:after="0"/>
        <w:ind w:left="0"/>
        <w:jc w:val="both"/>
      </w:pPr>
      <w:r>
        <w:rPr>
          <w:rFonts w:ascii="Times New Roman"/>
          <w:b w:val="false"/>
          <w:i w:val="false"/>
          <w:color w:val="000000"/>
          <w:sz w:val="28"/>
        </w:rPr>
        <w:t xml:space="preserve">
      74. Модульдік бағдарлама және ӘК типі бойынша бастапқы даярлықтың теориялық білімдерін бағалауды жүргізуге қойылатын талаптар осы Қағидаларға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11-қосымшаларда</w:t>
      </w:r>
      <w:r>
        <w:rPr>
          <w:rFonts w:ascii="Times New Roman"/>
          <w:b w:val="false"/>
          <w:i w:val="false"/>
          <w:color w:val="000000"/>
          <w:sz w:val="28"/>
        </w:rPr>
        <w:t xml:space="preserve"> келтірілген.</w:t>
      </w:r>
    </w:p>
    <w:bookmarkEnd w:id="89"/>
    <w:bookmarkStart w:name="z113" w:id="90"/>
    <w:p>
      <w:pPr>
        <w:spacing w:after="0"/>
        <w:ind w:left="0"/>
        <w:jc w:val="both"/>
      </w:pPr>
      <w:r>
        <w:rPr>
          <w:rFonts w:ascii="Times New Roman"/>
          <w:b w:val="false"/>
          <w:i w:val="false"/>
          <w:color w:val="000000"/>
          <w:sz w:val="28"/>
        </w:rPr>
        <w:t>
      75. Теориялық білімді бірнеше таңдауы бар тест арқылы бағалау кезінде нәтижесі компьютерлерде автоматтандырылған түрде беріледі, ал дайын жауап матрицасын қолданған жағдайда жартылай автоматтандырылған тәсілмен немесе қолмен беріледі.</w:t>
      </w:r>
    </w:p>
    <w:bookmarkEnd w:id="90"/>
    <w:bookmarkStart w:name="z114" w:id="91"/>
    <w:p>
      <w:pPr>
        <w:spacing w:after="0"/>
        <w:ind w:left="0"/>
        <w:jc w:val="both"/>
      </w:pPr>
      <w:r>
        <w:rPr>
          <w:rFonts w:ascii="Times New Roman"/>
          <w:b w:val="false"/>
          <w:i w:val="false"/>
          <w:color w:val="000000"/>
          <w:sz w:val="28"/>
        </w:rPr>
        <w:t>
      76. Қағаз жеткізгіштерде бағалау аяқталғаннан кейін, АОО емтихан алушы бағалау қою үшін тест тапсырмаларды, жазбаша жұмыстарды және (немесе) бақылау парақтарын жинақтайды.</w:t>
      </w:r>
    </w:p>
    <w:bookmarkEnd w:id="91"/>
    <w:bookmarkStart w:name="z115" w:id="92"/>
    <w:p>
      <w:pPr>
        <w:spacing w:after="0"/>
        <w:ind w:left="0"/>
        <w:jc w:val="both"/>
      </w:pPr>
      <w:r>
        <w:rPr>
          <w:rFonts w:ascii="Times New Roman"/>
          <w:b w:val="false"/>
          <w:i w:val="false"/>
          <w:color w:val="000000"/>
          <w:sz w:val="28"/>
        </w:rPr>
        <w:t>
      77. Теориялық білімді бағылаудан өту үшін шекті деңгей кемінде 75% құрайды.</w:t>
      </w:r>
    </w:p>
    <w:bookmarkEnd w:id="92"/>
    <w:bookmarkStart w:name="z116" w:id="93"/>
    <w:p>
      <w:pPr>
        <w:spacing w:after="0"/>
        <w:ind w:left="0"/>
        <w:jc w:val="both"/>
      </w:pPr>
      <w:r>
        <w:rPr>
          <w:rFonts w:ascii="Times New Roman"/>
          <w:b w:val="false"/>
          <w:i w:val="false"/>
          <w:color w:val="000000"/>
          <w:sz w:val="28"/>
        </w:rPr>
        <w:t>
      78. Үміткер жұмысты тест тапсырмаларын орындауға бөлінген уаққытан кешіктірмей аяқтайды. Емтихан алушы қосымша уақыт бермейді.</w:t>
      </w:r>
    </w:p>
    <w:bookmarkEnd w:id="93"/>
    <w:bookmarkStart w:name="z117" w:id="94"/>
    <w:p>
      <w:pPr>
        <w:spacing w:after="0"/>
        <w:ind w:left="0"/>
        <w:jc w:val="both"/>
      </w:pPr>
      <w:r>
        <w:rPr>
          <w:rFonts w:ascii="Times New Roman"/>
          <w:b w:val="false"/>
          <w:i w:val="false"/>
          <w:color w:val="000000"/>
          <w:sz w:val="28"/>
        </w:rPr>
        <w:t>
      79. Емтихан алушы үміткерде тест тапсырмаларының бақылау парақтарының, жазбаша жұмыстардың болуын тексереді. Көрсетілген материалдардың бір бөлігі болмаған кезде емтихан алушы үміткердің жұмысын жояды.</w:t>
      </w:r>
    </w:p>
    <w:bookmarkEnd w:id="94"/>
    <w:bookmarkStart w:name="z118" w:id="95"/>
    <w:p>
      <w:pPr>
        <w:spacing w:after="0"/>
        <w:ind w:left="0"/>
        <w:jc w:val="left"/>
      </w:pPr>
      <w:r>
        <w:rPr>
          <w:rFonts w:ascii="Times New Roman"/>
          <w:b/>
          <w:i w:val="false"/>
          <w:color w:val="000000"/>
        </w:rPr>
        <w:t xml:space="preserve"> 2-параграф. ӘК типі бойынша ӘК ТҚК маманның тәжірибелік дағдыларды тексеру</w:t>
      </w:r>
    </w:p>
    <w:bookmarkEnd w:id="95"/>
    <w:bookmarkStart w:name="z119" w:id="96"/>
    <w:p>
      <w:pPr>
        <w:spacing w:after="0"/>
        <w:ind w:left="0"/>
        <w:jc w:val="both"/>
      </w:pPr>
      <w:r>
        <w:rPr>
          <w:rFonts w:ascii="Times New Roman"/>
          <w:b w:val="false"/>
          <w:i w:val="false"/>
          <w:color w:val="000000"/>
          <w:sz w:val="28"/>
        </w:rPr>
        <w:t>
      80. Бағалаушы ӘК типі бойынша ӘК ТҚК маманның тәжірибелік дағдыларын тексеруді уәкілетті ұйым тағайындаған АОО да жүргізіледі.</w:t>
      </w:r>
    </w:p>
    <w:bookmarkEnd w:id="96"/>
    <w:bookmarkStart w:name="z120" w:id="97"/>
    <w:p>
      <w:pPr>
        <w:spacing w:after="0"/>
        <w:ind w:left="0"/>
        <w:jc w:val="both"/>
      </w:pPr>
      <w:r>
        <w:rPr>
          <w:rFonts w:ascii="Times New Roman"/>
          <w:b w:val="false"/>
          <w:i w:val="false"/>
          <w:color w:val="000000"/>
          <w:sz w:val="28"/>
        </w:rPr>
        <w:t>
      81. ӘК типі бойынша тәжірибелік дағдыларды тексеру "С" санатындағы біліктілік белгісін енгізу үшін жүргізілмейді</w:t>
      </w:r>
    </w:p>
    <w:bookmarkEnd w:id="97"/>
    <w:bookmarkStart w:name="z121" w:id="98"/>
    <w:p>
      <w:pPr>
        <w:spacing w:after="0"/>
        <w:ind w:left="0"/>
        <w:jc w:val="both"/>
      </w:pPr>
      <w:r>
        <w:rPr>
          <w:rFonts w:ascii="Times New Roman"/>
          <w:b w:val="false"/>
          <w:i w:val="false"/>
          <w:color w:val="000000"/>
          <w:sz w:val="28"/>
        </w:rPr>
        <w:t>
      82. Бағалаушы жабдықтарды, компоненттерді, тренажерлерді және басқа да қолданылатын құрылғыларды пайдаланады.</w:t>
      </w:r>
    </w:p>
    <w:bookmarkEnd w:id="98"/>
    <w:bookmarkStart w:name="z122" w:id="99"/>
    <w:p>
      <w:pPr>
        <w:spacing w:after="0"/>
        <w:ind w:left="0"/>
        <w:jc w:val="both"/>
      </w:pPr>
      <w:r>
        <w:rPr>
          <w:rFonts w:ascii="Times New Roman"/>
          <w:b w:val="false"/>
          <w:i w:val="false"/>
          <w:color w:val="000000"/>
          <w:sz w:val="28"/>
        </w:rPr>
        <w:t>
      83. Тәжірибелік дағдыларды тексеру ӘК ТҚК бойынша маманның куәлігіне біліктілік белгісін енгізуге өтініш берудің алдындағы 3 (үш) жыл ішінде жүргізіледі.</w:t>
      </w:r>
    </w:p>
    <w:bookmarkEnd w:id="99"/>
    <w:bookmarkStart w:name="z123" w:id="100"/>
    <w:p>
      <w:pPr>
        <w:spacing w:after="0"/>
        <w:ind w:left="0"/>
        <w:jc w:val="both"/>
      </w:pPr>
      <w:r>
        <w:rPr>
          <w:rFonts w:ascii="Times New Roman"/>
          <w:b w:val="false"/>
          <w:i w:val="false"/>
          <w:color w:val="000000"/>
          <w:sz w:val="28"/>
        </w:rPr>
        <w:t>
      84. 3 (үш) жылдық кезеңнің басы болып бұрын басталғанына байланысты теориялық элементті зерделеудің немесе тәжірибелік тағылымдаманың басталуы, аяқталуы ӘК типі бойынша тәжірибелік дағдыларды тексеру күні немесе тәжірибелік тағылымдаманың аяқталуы болып саналады.</w:t>
      </w:r>
    </w:p>
    <w:bookmarkEnd w:id="100"/>
    <w:bookmarkStart w:name="z124" w:id="101"/>
    <w:p>
      <w:pPr>
        <w:spacing w:after="0"/>
        <w:ind w:left="0"/>
        <w:jc w:val="both"/>
      </w:pPr>
      <w:r>
        <w:rPr>
          <w:rFonts w:ascii="Times New Roman"/>
          <w:b w:val="false"/>
          <w:i w:val="false"/>
          <w:color w:val="000000"/>
          <w:sz w:val="28"/>
        </w:rPr>
        <w:t>
      85. ӘК ТҚК маманның белгілі бір міндеттерді орындай алу қабілетін кәсіби тексеру көрсете алады.</w:t>
      </w:r>
    </w:p>
    <w:bookmarkEnd w:id="101"/>
    <w:bookmarkStart w:name="z125" w:id="102"/>
    <w:p>
      <w:pPr>
        <w:spacing w:after="0"/>
        <w:ind w:left="0"/>
        <w:jc w:val="both"/>
      </w:pPr>
      <w:r>
        <w:rPr>
          <w:rFonts w:ascii="Times New Roman"/>
          <w:b w:val="false"/>
          <w:i w:val="false"/>
          <w:color w:val="000000"/>
          <w:sz w:val="28"/>
        </w:rPr>
        <w:t>
      86. Тәжірибелік дағдыларды тексеруді жүргізу әрекет саны 3 (үш) реттен аспауы қажет.</w:t>
      </w:r>
    </w:p>
    <w:bookmarkEnd w:id="102"/>
    <w:bookmarkStart w:name="z126" w:id="103"/>
    <w:p>
      <w:pPr>
        <w:spacing w:after="0"/>
        <w:ind w:left="0"/>
        <w:jc w:val="both"/>
      </w:pPr>
      <w:r>
        <w:rPr>
          <w:rFonts w:ascii="Times New Roman"/>
          <w:b w:val="false"/>
          <w:i w:val="false"/>
          <w:color w:val="000000"/>
          <w:sz w:val="28"/>
        </w:rPr>
        <w:t>
      87. Үш талпыныстан сынақтау тапсыра алмаған үміткерлер теориялық білімді қайтара тапсыру алдында АОО.</w:t>
      </w:r>
    </w:p>
    <w:bookmarkEnd w:id="103"/>
    <w:bookmarkStart w:name="z127" w:id="104"/>
    <w:p>
      <w:pPr>
        <w:spacing w:after="0"/>
        <w:ind w:left="0"/>
        <w:jc w:val="both"/>
      </w:pPr>
      <w:r>
        <w:rPr>
          <w:rFonts w:ascii="Times New Roman"/>
          <w:b w:val="false"/>
          <w:i w:val="false"/>
          <w:color w:val="000000"/>
          <w:sz w:val="28"/>
        </w:rPr>
        <w:t>
      88. Тәжірибелік дағдыларды тексеру үміткердің мынадай мақсаттарға қол жеткізгенін көрсетеді:</w:t>
      </w:r>
    </w:p>
    <w:bookmarkEnd w:id="104"/>
    <w:p>
      <w:pPr>
        <w:spacing w:after="0"/>
        <w:ind w:left="0"/>
        <w:jc w:val="both"/>
      </w:pPr>
      <w:r>
        <w:rPr>
          <w:rFonts w:ascii="Times New Roman"/>
          <w:b w:val="false"/>
          <w:i w:val="false"/>
          <w:color w:val="000000"/>
          <w:sz w:val="28"/>
        </w:rPr>
        <w:t>
      1) ӘК және оның жүйелері зерттелді;</w:t>
      </w:r>
    </w:p>
    <w:p>
      <w:pPr>
        <w:spacing w:after="0"/>
        <w:ind w:left="0"/>
        <w:jc w:val="both"/>
      </w:pPr>
      <w:r>
        <w:rPr>
          <w:rFonts w:ascii="Times New Roman"/>
          <w:b w:val="false"/>
          <w:i w:val="false"/>
          <w:color w:val="000000"/>
          <w:sz w:val="28"/>
        </w:rPr>
        <w:t>
      2) ӘК ТҚК жөніндегі нұсқаулыққа және тиісті үлгідегі ӘК-дегі басқа нұсқаулықтарға сәйкес техникалық қызмет көрсету, инспекциялар және жоспарлы жұмыстар қауіпсіз орындалды;</w:t>
      </w:r>
    </w:p>
    <w:p>
      <w:pPr>
        <w:spacing w:after="0"/>
        <w:ind w:left="0"/>
        <w:jc w:val="both"/>
      </w:pPr>
      <w:r>
        <w:rPr>
          <w:rFonts w:ascii="Times New Roman"/>
          <w:b w:val="false"/>
          <w:i w:val="false"/>
          <w:color w:val="000000"/>
          <w:sz w:val="28"/>
        </w:rPr>
        <w:t>
      3) ақаулық пен ақаулықты іздеу, жөндеу, реттеу, ауыстыру, жабдықтар және қажет болған жағдайда қозғалтқышты іске қосу және сынау сияқты функционалды тексерулер мысалдары келтірілген;</w:t>
      </w:r>
    </w:p>
    <w:p>
      <w:pPr>
        <w:spacing w:after="0"/>
        <w:ind w:left="0"/>
        <w:jc w:val="both"/>
      </w:pPr>
      <w:r>
        <w:rPr>
          <w:rFonts w:ascii="Times New Roman"/>
          <w:b w:val="false"/>
          <w:i w:val="false"/>
          <w:color w:val="000000"/>
          <w:sz w:val="28"/>
        </w:rPr>
        <w:t>
      4) ӘК техникалық әдебиеті мен құжаттамасы дұрыс пайдаланылған;</w:t>
      </w:r>
    </w:p>
    <w:p>
      <w:pPr>
        <w:spacing w:after="0"/>
        <w:ind w:left="0"/>
        <w:jc w:val="both"/>
      </w:pPr>
      <w:r>
        <w:rPr>
          <w:rFonts w:ascii="Times New Roman"/>
          <w:b w:val="false"/>
          <w:i w:val="false"/>
          <w:color w:val="000000"/>
          <w:sz w:val="28"/>
        </w:rPr>
        <w:t>
      5) мамандырылған құралдар мен сынақ жабдықтарды дұрыс пайдаланылған;</w:t>
      </w:r>
    </w:p>
    <w:p>
      <w:pPr>
        <w:spacing w:after="0"/>
        <w:ind w:left="0"/>
        <w:jc w:val="both"/>
      </w:pPr>
      <w:r>
        <w:rPr>
          <w:rFonts w:ascii="Times New Roman"/>
          <w:b w:val="false"/>
          <w:i w:val="false"/>
          <w:color w:val="000000"/>
          <w:sz w:val="28"/>
        </w:rPr>
        <w:t>
      6) ӘК пайдалану кезінде ТҚҚ қоса алғанда, арнайы үлгідегі компоненттер мен модульдерді алу және ауыстыру орындалды.</w:t>
      </w:r>
    </w:p>
    <w:p>
      <w:pPr>
        <w:spacing w:after="0"/>
        <w:ind w:left="0"/>
        <w:jc w:val="both"/>
      </w:pPr>
      <w:r>
        <w:rPr>
          <w:rFonts w:ascii="Times New Roman"/>
          <w:b w:val="false"/>
          <w:i w:val="false"/>
          <w:color w:val="000000"/>
          <w:sz w:val="28"/>
        </w:rPr>
        <w:t>
      Үміткер бағалаушыға өткен жылдағы тексерулер жүргізілетін әрекеттер саны, күндер мен орны туралы ауызша хабарлайды (ақпарат болған жағдайда).</w:t>
      </w:r>
    </w:p>
    <w:p>
      <w:pPr>
        <w:spacing w:after="0"/>
        <w:ind w:left="0"/>
        <w:jc w:val="both"/>
      </w:pPr>
      <w:r>
        <w:rPr>
          <w:rFonts w:ascii="Times New Roman"/>
          <w:b w:val="false"/>
          <w:i w:val="false"/>
          <w:color w:val="000000"/>
          <w:sz w:val="28"/>
        </w:rPr>
        <w:t>
      Тексеру ауызша, жазбаша әдіспен өткізіледі немесе тәжірибелік бағалауға немесе олардың комбинациясына негізделеді, бұл ретте ол мынадай талаптарға сәйкес келеді:</w:t>
      </w:r>
    </w:p>
    <w:p>
      <w:pPr>
        <w:spacing w:after="0"/>
        <w:ind w:left="0"/>
        <w:jc w:val="both"/>
      </w:pPr>
      <w:r>
        <w:rPr>
          <w:rFonts w:ascii="Times New Roman"/>
          <w:b w:val="false"/>
          <w:i w:val="false"/>
          <w:color w:val="000000"/>
          <w:sz w:val="28"/>
        </w:rPr>
        <w:t>
      1) ауызша тексеру сұрақтары жауаптың толық түсіндірілуін талап етеді;</w:t>
      </w:r>
    </w:p>
    <w:p>
      <w:pPr>
        <w:spacing w:after="0"/>
        <w:ind w:left="0"/>
        <w:jc w:val="both"/>
      </w:pPr>
      <w:r>
        <w:rPr>
          <w:rFonts w:ascii="Times New Roman"/>
          <w:b w:val="false"/>
          <w:i w:val="false"/>
          <w:color w:val="000000"/>
          <w:sz w:val="28"/>
        </w:rPr>
        <w:t>
      2) жазбаша тексеру сұрақтары баяндау түрінде (essay) немесе бірнеше жауап нұсқалары бар сұрақтармен жүргізіледі;</w:t>
      </w:r>
    </w:p>
    <w:p>
      <w:pPr>
        <w:spacing w:after="0"/>
        <w:ind w:left="0"/>
        <w:jc w:val="both"/>
      </w:pPr>
      <w:r>
        <w:rPr>
          <w:rFonts w:ascii="Times New Roman"/>
          <w:b w:val="false"/>
          <w:i w:val="false"/>
          <w:color w:val="000000"/>
          <w:sz w:val="28"/>
        </w:rPr>
        <w:t>
      3) тәжірибелік бағалау маманның тапсырманы орындаудағы құзыретін көрсетеді;</w:t>
      </w:r>
    </w:p>
    <w:p>
      <w:pPr>
        <w:spacing w:after="0"/>
        <w:ind w:left="0"/>
        <w:jc w:val="both"/>
      </w:pPr>
      <w:r>
        <w:rPr>
          <w:rFonts w:ascii="Times New Roman"/>
          <w:b w:val="false"/>
          <w:i w:val="false"/>
          <w:color w:val="000000"/>
          <w:sz w:val="28"/>
        </w:rPr>
        <w:t>
      4) бөлім үлгісі бойынша сұрақтар (Chapters) (**), көрсетілген деңгейдегі курс жоспарының (Sillabus) / емтиханнан 3-параграфынан алынды;</w:t>
      </w:r>
    </w:p>
    <w:p>
      <w:pPr>
        <w:spacing w:after="0"/>
        <w:ind w:left="0"/>
        <w:jc w:val="both"/>
      </w:pPr>
      <w:r>
        <w:rPr>
          <w:rFonts w:ascii="Times New Roman"/>
          <w:b w:val="false"/>
          <w:i w:val="false"/>
          <w:color w:val="000000"/>
          <w:sz w:val="28"/>
        </w:rPr>
        <w:t>
      5) қате балама жауаптар тақырыпты білмейтін кез келген адамға ақылға қонымды болып көрінеді. Барлық қате балама жауаптар сұраққа байланысты және грамматикалық құрылымы мен ұзындығы бірдей;</w:t>
      </w:r>
    </w:p>
    <w:p>
      <w:pPr>
        <w:spacing w:after="0"/>
        <w:ind w:left="0"/>
        <w:jc w:val="both"/>
      </w:pPr>
      <w:r>
        <w:rPr>
          <w:rFonts w:ascii="Times New Roman"/>
          <w:b w:val="false"/>
          <w:i w:val="false"/>
          <w:color w:val="000000"/>
          <w:sz w:val="28"/>
        </w:rPr>
        <w:t>
      6) сандық мәндері бар сұрақтарда қате жауаптар дұрыс емес мәнді пайдалану (+ пен салыстырғанда -) немесе дұрыс емес өлшеу шаралары сияқты рәсімдері қателіктерге сәйкес келеді. Олар кездейсоқ сандар емес.</w:t>
      </w:r>
    </w:p>
    <w:bookmarkStart w:name="z128" w:id="105"/>
    <w:p>
      <w:pPr>
        <w:spacing w:after="0"/>
        <w:ind w:left="0"/>
        <w:jc w:val="both"/>
      </w:pPr>
      <w:r>
        <w:rPr>
          <w:rFonts w:ascii="Times New Roman"/>
          <w:b w:val="false"/>
          <w:i w:val="false"/>
          <w:color w:val="000000"/>
          <w:sz w:val="28"/>
        </w:rPr>
        <w:t>
      89. ӘК типі бойынша тәжірибелік дағдыларды тексеруде мынадай шарттар қолданылады:</w:t>
      </w:r>
    </w:p>
    <w:bookmarkEnd w:id="105"/>
    <w:p>
      <w:pPr>
        <w:spacing w:after="0"/>
        <w:ind w:left="0"/>
        <w:jc w:val="both"/>
      </w:pPr>
      <w:r>
        <w:rPr>
          <w:rFonts w:ascii="Times New Roman"/>
          <w:b w:val="false"/>
          <w:i w:val="false"/>
          <w:color w:val="000000"/>
          <w:sz w:val="28"/>
        </w:rPr>
        <w:t>
      1) дәйекті мүмкіндіктің максималды саны 3-ке тең. 3 (үш) мүмуіндіктің келесі сессия сессия арасында бірінші жыл өткеннен кейін өткізіледі;</w:t>
      </w:r>
    </w:p>
    <w:p>
      <w:pPr>
        <w:spacing w:after="0"/>
        <w:ind w:left="0"/>
        <w:jc w:val="both"/>
      </w:pPr>
      <w:r>
        <w:rPr>
          <w:rFonts w:ascii="Times New Roman"/>
          <w:b w:val="false"/>
          <w:i w:val="false"/>
          <w:color w:val="000000"/>
          <w:sz w:val="28"/>
        </w:rPr>
        <w:t>
      2) күту кезеңі 30 (отыз) күнге тең және бір сессия шегінде бірінші сәтсіз мүмкіндіктен кейін талап етіледі, содан кейін екінші сәтсіз мүмкіндіктен кейін 60 (алпыс) күндік күту кезеңі қажет болады.</w:t>
      </w:r>
    </w:p>
    <w:bookmarkStart w:name="z129" w:id="106"/>
    <w:p>
      <w:pPr>
        <w:spacing w:after="0"/>
        <w:ind w:left="0"/>
        <w:jc w:val="both"/>
      </w:pPr>
      <w:r>
        <w:rPr>
          <w:rFonts w:ascii="Times New Roman"/>
          <w:b w:val="false"/>
          <w:i w:val="false"/>
          <w:color w:val="000000"/>
          <w:sz w:val="28"/>
        </w:rPr>
        <w:t>
      90. Өтініш беруші соңғы жылдағы және дәл осындай мүмкіндіктер орын алған мүмкіндіктер саны мен күні туралы бағалаушыға хабарлайды және жазбаша растайды.</w:t>
      </w:r>
    </w:p>
    <w:bookmarkEnd w:id="106"/>
    <w:bookmarkStart w:name="z130" w:id="107"/>
    <w:p>
      <w:pPr>
        <w:spacing w:after="0"/>
        <w:ind w:left="0"/>
        <w:jc w:val="both"/>
      </w:pPr>
      <w:r>
        <w:rPr>
          <w:rFonts w:ascii="Times New Roman"/>
          <w:b w:val="false"/>
          <w:i w:val="false"/>
          <w:color w:val="000000"/>
          <w:sz w:val="28"/>
        </w:rPr>
        <w:t>
      91. ӘК типі бойынша тәжірибелік дағдыларды тексеру кемінде бір бағалаушымен жүргізіледі. Бағалаушы үміткердің оқуына қатыспайды.</w:t>
      </w:r>
    </w:p>
    <w:bookmarkEnd w:id="107"/>
    <w:bookmarkStart w:name="z131" w:id="108"/>
    <w:p>
      <w:pPr>
        <w:spacing w:after="0"/>
        <w:ind w:left="0"/>
        <w:jc w:val="both"/>
      </w:pPr>
      <w:r>
        <w:rPr>
          <w:rFonts w:ascii="Times New Roman"/>
          <w:b w:val="false"/>
          <w:i w:val="false"/>
          <w:color w:val="000000"/>
          <w:sz w:val="28"/>
        </w:rPr>
        <w:t>
      92. Жазбаша және қол қойылған есепті бағылаушы емтихан нәтижесі туралы ақпаратпен дайындайды (өтті немесе өтпеді).</w:t>
      </w:r>
    </w:p>
    <w:bookmarkEnd w:id="108"/>
    <w:bookmarkStart w:name="z132" w:id="109"/>
    <w:p>
      <w:pPr>
        <w:spacing w:after="0"/>
        <w:ind w:left="0"/>
        <w:jc w:val="both"/>
      </w:pPr>
      <w:r>
        <w:rPr>
          <w:rFonts w:ascii="Times New Roman"/>
          <w:b w:val="false"/>
          <w:i w:val="false"/>
          <w:color w:val="000000"/>
          <w:sz w:val="28"/>
        </w:rPr>
        <w:t xml:space="preserve">
      93. Тексеру нәтижелері бойынша емтихан алушы немесе бағалаушы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ӘК типіне тәжірибелік элементтің бағалау парағын толтырады.</w:t>
      </w:r>
    </w:p>
    <w:bookmarkEnd w:id="109"/>
    <w:bookmarkStart w:name="z133" w:id="110"/>
    <w:p>
      <w:pPr>
        <w:spacing w:after="0"/>
        <w:ind w:left="0"/>
        <w:jc w:val="left"/>
      </w:pPr>
      <w:r>
        <w:rPr>
          <w:rFonts w:ascii="Times New Roman"/>
          <w:b/>
          <w:i w:val="false"/>
          <w:color w:val="000000"/>
        </w:rPr>
        <w:t xml:space="preserve"> 3-параграф. Тәжірибелік тағылымдаманы тексеру (OJT)</w:t>
      </w:r>
    </w:p>
    <w:bookmarkEnd w:id="110"/>
    <w:bookmarkStart w:name="z134" w:id="111"/>
    <w:p>
      <w:pPr>
        <w:spacing w:after="0"/>
        <w:ind w:left="0"/>
        <w:jc w:val="both"/>
      </w:pPr>
      <w:r>
        <w:rPr>
          <w:rFonts w:ascii="Times New Roman"/>
          <w:b w:val="false"/>
          <w:i w:val="false"/>
          <w:color w:val="000000"/>
          <w:sz w:val="28"/>
        </w:rPr>
        <w:t>
      94. Аяқталған тәжірибелік тағылымдаманы (OJT) тексеру міндетті кезең болып табылады және оны уәкілетті ұйым тағайындаған бағалаушы жүргізеді.</w:t>
      </w:r>
    </w:p>
    <w:bookmarkEnd w:id="111"/>
    <w:bookmarkStart w:name="z135" w:id="112"/>
    <w:p>
      <w:pPr>
        <w:spacing w:after="0"/>
        <w:ind w:left="0"/>
        <w:jc w:val="both"/>
      </w:pPr>
      <w:r>
        <w:rPr>
          <w:rFonts w:ascii="Times New Roman"/>
          <w:b w:val="false"/>
          <w:i w:val="false"/>
          <w:color w:val="000000"/>
          <w:sz w:val="28"/>
        </w:rPr>
        <w:t>
      95. ӘК ТҚК маманының дербес кәсіби қызметіне жіберілуіне тәжірибелік тағылымдаманы (OJT) тексеруді жүргізген бағалаушы жауапты болады.</w:t>
      </w:r>
    </w:p>
    <w:bookmarkEnd w:id="112"/>
    <w:bookmarkStart w:name="z136" w:id="113"/>
    <w:p>
      <w:pPr>
        <w:spacing w:after="0"/>
        <w:ind w:left="0"/>
        <w:jc w:val="both"/>
      </w:pPr>
      <w:r>
        <w:rPr>
          <w:rFonts w:ascii="Times New Roman"/>
          <w:b w:val="false"/>
          <w:i w:val="false"/>
          <w:color w:val="000000"/>
          <w:sz w:val="28"/>
        </w:rPr>
        <w:t xml:space="preserve">
      96. Тексеру нәтижелері бойынша бағалаушы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тәжірибелік тағылымдаманы бағалау парағын (OJT) толтырады.</w:t>
      </w:r>
    </w:p>
    <w:bookmarkEnd w:id="113"/>
    <w:bookmarkStart w:name="z137" w:id="114"/>
    <w:p>
      <w:pPr>
        <w:spacing w:after="0"/>
        <w:ind w:left="0"/>
        <w:jc w:val="left"/>
      </w:pPr>
      <w:r>
        <w:rPr>
          <w:rFonts w:ascii="Times New Roman"/>
          <w:b/>
          <w:i w:val="false"/>
          <w:color w:val="000000"/>
        </w:rPr>
        <w:t xml:space="preserve"> 5-тарау. Біліктілік емтиханының нәтижелеріне шағымдану тәртібі</w:t>
      </w:r>
    </w:p>
    <w:bookmarkEnd w:id="114"/>
    <w:bookmarkStart w:name="z138" w:id="115"/>
    <w:p>
      <w:pPr>
        <w:spacing w:after="0"/>
        <w:ind w:left="0"/>
        <w:jc w:val="both"/>
      </w:pPr>
      <w:r>
        <w:rPr>
          <w:rFonts w:ascii="Times New Roman"/>
          <w:b w:val="false"/>
          <w:i w:val="false"/>
          <w:color w:val="000000"/>
          <w:sz w:val="28"/>
        </w:rPr>
        <w:t xml:space="preserve">
      97. Біліктілік емтиханының нәтижелеріне шағымдану туралы апелляциялық өтінішті үміткер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шағымдану себебін негіздей отырып, біліктілік емтиханының нәтижелерін алған күннен бастап үш жұмыс күнінен кешіктірмей уәкілетті ұйымға береді.</w:t>
      </w:r>
    </w:p>
    <w:bookmarkEnd w:id="115"/>
    <w:bookmarkStart w:name="z139" w:id="116"/>
    <w:p>
      <w:pPr>
        <w:spacing w:after="0"/>
        <w:ind w:left="0"/>
        <w:jc w:val="both"/>
      </w:pPr>
      <w:r>
        <w:rPr>
          <w:rFonts w:ascii="Times New Roman"/>
          <w:b w:val="false"/>
          <w:i w:val="false"/>
          <w:color w:val="000000"/>
          <w:sz w:val="28"/>
        </w:rPr>
        <w:t>
      98. Апелляциялық өтініш комиссия отырысында қаралады.</w:t>
      </w:r>
    </w:p>
    <w:bookmarkEnd w:id="116"/>
    <w:bookmarkStart w:name="z140" w:id="117"/>
    <w:p>
      <w:pPr>
        <w:spacing w:after="0"/>
        <w:ind w:left="0"/>
        <w:jc w:val="both"/>
      </w:pPr>
      <w:r>
        <w:rPr>
          <w:rFonts w:ascii="Times New Roman"/>
          <w:b w:val="false"/>
          <w:i w:val="false"/>
          <w:color w:val="000000"/>
          <w:sz w:val="28"/>
        </w:rPr>
        <w:t>
      99. Комиссия апелляциялық өтініштерді қарау бойынша отырыстарды уәкілетті ұйымда өтініш тіркелген күннен бастап 15 (он бес) жұмыс күні ішінде өткізеді.</w:t>
      </w:r>
    </w:p>
    <w:bookmarkEnd w:id="117"/>
    <w:bookmarkStart w:name="z141" w:id="118"/>
    <w:p>
      <w:pPr>
        <w:spacing w:after="0"/>
        <w:ind w:left="0"/>
        <w:jc w:val="both"/>
      </w:pPr>
      <w:r>
        <w:rPr>
          <w:rFonts w:ascii="Times New Roman"/>
          <w:b w:val="false"/>
          <w:i w:val="false"/>
          <w:color w:val="000000"/>
          <w:sz w:val="28"/>
        </w:rPr>
        <w:t>
      100. Комиссия шешімінің үзінді көшірмесі үміткерге біліктілік комиссиясының хаттамасы тіркелген күннен бастап (2) екі жұмыс күн ішінде беріледі.</w:t>
      </w:r>
    </w:p>
    <w:bookmarkEnd w:id="118"/>
    <w:bookmarkStart w:name="z142" w:id="119"/>
    <w:p>
      <w:pPr>
        <w:spacing w:after="0"/>
        <w:ind w:left="0"/>
        <w:jc w:val="left"/>
      </w:pPr>
      <w:r>
        <w:rPr>
          <w:rFonts w:ascii="Times New Roman"/>
          <w:b/>
          <w:i w:val="false"/>
          <w:color w:val="000000"/>
        </w:rPr>
        <w:t xml:space="preserve"> 6-тарау. Емтихан алушының (бағалаушының) қызмет бағыттары бойынша ұсынылатын құжаттардың тізбесі</w:t>
      </w:r>
    </w:p>
    <w:bookmarkEnd w:id="119"/>
    <w:bookmarkStart w:name="z143" w:id="120"/>
    <w:p>
      <w:pPr>
        <w:spacing w:after="0"/>
        <w:ind w:left="0"/>
        <w:jc w:val="both"/>
      </w:pPr>
      <w:r>
        <w:rPr>
          <w:rFonts w:ascii="Times New Roman"/>
          <w:b w:val="false"/>
          <w:i w:val="false"/>
          <w:color w:val="000000"/>
          <w:sz w:val="28"/>
        </w:rPr>
        <w:t>
      101. ӘҚҚК персоналының біліктілік деңгейін айқындайтын жеке тұлға оны емтихан алушы етіп тағайындау үшін уәкілетті ұйымға мынадай құжаттарды ұсынады:</w:t>
      </w:r>
    </w:p>
    <w:bookmarkEnd w:id="120"/>
    <w:p>
      <w:pPr>
        <w:spacing w:after="0"/>
        <w:ind w:left="0"/>
        <w:jc w:val="both"/>
      </w:pPr>
      <w:r>
        <w:rPr>
          <w:rFonts w:ascii="Times New Roman"/>
          <w:b w:val="false"/>
          <w:i w:val="false"/>
          <w:color w:val="000000"/>
          <w:sz w:val="28"/>
        </w:rPr>
        <w:t>
      1) уәкілетті ұйым басшысының атына ӘҚҚК персоналынан емтихан алушы тағайындауын талап ететін еркін нысандағы өтініші;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ӘҚҚК мамандары мен авиация станцияларының операторлары үшін ұсыну;</w:t>
      </w:r>
    </w:p>
    <w:p>
      <w:pPr>
        <w:spacing w:after="0"/>
        <w:ind w:left="0"/>
        <w:jc w:val="both"/>
      </w:pPr>
      <w:r>
        <w:rPr>
          <w:rFonts w:ascii="Times New Roman"/>
          <w:b w:val="false"/>
          <w:i w:val="false"/>
          <w:color w:val="000000"/>
          <w:sz w:val="28"/>
        </w:rPr>
        <w:t>
      3) жеке куәлік (паспорт);</w:t>
      </w:r>
    </w:p>
    <w:p>
      <w:pPr>
        <w:spacing w:after="0"/>
        <w:ind w:left="0"/>
        <w:jc w:val="both"/>
      </w:pPr>
      <w:r>
        <w:rPr>
          <w:rFonts w:ascii="Times New Roman"/>
          <w:b w:val="false"/>
          <w:i w:val="false"/>
          <w:color w:val="000000"/>
          <w:sz w:val="28"/>
        </w:rPr>
        <w:t>
      4) авиация персоналының куәлігінің қосымша;</w:t>
      </w:r>
    </w:p>
    <w:p>
      <w:pPr>
        <w:spacing w:after="0"/>
        <w:ind w:left="0"/>
        <w:jc w:val="both"/>
      </w:pPr>
      <w:r>
        <w:rPr>
          <w:rFonts w:ascii="Times New Roman"/>
          <w:b w:val="false"/>
          <w:i w:val="false"/>
          <w:color w:val="000000"/>
          <w:sz w:val="28"/>
        </w:rPr>
        <w:t>
      5) ӘҚҚК персоналынан емтихан алушының қайта даярлау курстарынан өткенін растайтын қолданыстағы сертификат;</w:t>
      </w:r>
    </w:p>
    <w:p>
      <w:pPr>
        <w:spacing w:after="0"/>
        <w:ind w:left="0"/>
        <w:jc w:val="both"/>
      </w:pPr>
      <w:r>
        <w:rPr>
          <w:rFonts w:ascii="Times New Roman"/>
          <w:b w:val="false"/>
          <w:i w:val="false"/>
          <w:color w:val="000000"/>
          <w:sz w:val="28"/>
        </w:rPr>
        <w:t>
      6) нұсқаушының қайта даярлау және кәсіби деңгейін қолдау курстарынан өткенін растайтын қолданыстағы сертификат;</w:t>
      </w:r>
    </w:p>
    <w:p>
      <w:pPr>
        <w:spacing w:after="0"/>
        <w:ind w:left="0"/>
        <w:jc w:val="both"/>
      </w:pPr>
      <w:r>
        <w:rPr>
          <w:rFonts w:ascii="Times New Roman"/>
          <w:b w:val="false"/>
          <w:i w:val="false"/>
          <w:color w:val="000000"/>
          <w:sz w:val="28"/>
        </w:rPr>
        <w:t>
      7) ӘҚҚК персоналынан емтихан алушының тағайындауы жөніндегі біліктілік емтиханын өткізу хаттамасы (тексеруді уәкілетті ұйымның емтихан алушысы жүргізеді).</w:t>
      </w:r>
    </w:p>
    <w:bookmarkStart w:name="z144" w:id="121"/>
    <w:p>
      <w:pPr>
        <w:spacing w:after="0"/>
        <w:ind w:left="0"/>
        <w:jc w:val="both"/>
      </w:pPr>
      <w:r>
        <w:rPr>
          <w:rFonts w:ascii="Times New Roman"/>
          <w:b w:val="false"/>
          <w:i w:val="false"/>
          <w:color w:val="000000"/>
          <w:sz w:val="28"/>
        </w:rPr>
        <w:t>
      102. ӘҚҚК персоналының біліктілік деңгейін айқындайтын жеке тұлға емтихан алушының өкілеттігін ұзарту үшін, уәкілетті ұйымға келесі құжаттарды ұсынады:</w:t>
      </w:r>
    </w:p>
    <w:bookmarkEnd w:id="121"/>
    <w:p>
      <w:pPr>
        <w:spacing w:after="0"/>
        <w:ind w:left="0"/>
        <w:jc w:val="both"/>
      </w:pPr>
      <w:r>
        <w:rPr>
          <w:rFonts w:ascii="Times New Roman"/>
          <w:b w:val="false"/>
          <w:i w:val="false"/>
          <w:color w:val="000000"/>
          <w:sz w:val="28"/>
        </w:rPr>
        <w:t>
      1) ӘҚҚ персоналынан емтихан алушының өкілеттігін ұзартуын талап ететін уәкілетті ұйымның басшысына еркін нысандағы өтініші;</w:t>
      </w:r>
    </w:p>
    <w:p>
      <w:pPr>
        <w:spacing w:after="0"/>
        <w:ind w:left="0"/>
        <w:jc w:val="both"/>
      </w:pPr>
      <w:r>
        <w:rPr>
          <w:rFonts w:ascii="Times New Roman"/>
          <w:b w:val="false"/>
          <w:i w:val="false"/>
          <w:color w:val="000000"/>
          <w:sz w:val="28"/>
        </w:rPr>
        <w:t>
      2) жеке куәлік (паспорт);</w:t>
      </w:r>
    </w:p>
    <w:p>
      <w:pPr>
        <w:spacing w:after="0"/>
        <w:ind w:left="0"/>
        <w:jc w:val="both"/>
      </w:pPr>
      <w:r>
        <w:rPr>
          <w:rFonts w:ascii="Times New Roman"/>
          <w:b w:val="false"/>
          <w:i w:val="false"/>
          <w:color w:val="000000"/>
          <w:sz w:val="28"/>
        </w:rPr>
        <w:t>
      3) авиация персоналының куәлігінің қосымша парағы;</w:t>
      </w:r>
    </w:p>
    <w:p>
      <w:pPr>
        <w:spacing w:after="0"/>
        <w:ind w:left="0"/>
        <w:jc w:val="both"/>
      </w:pPr>
      <w:r>
        <w:rPr>
          <w:rFonts w:ascii="Times New Roman"/>
          <w:b w:val="false"/>
          <w:i w:val="false"/>
          <w:color w:val="000000"/>
          <w:sz w:val="28"/>
        </w:rPr>
        <w:t>
      4) емтихан алушының рұқсаты (Examiners Authorization);</w:t>
      </w:r>
    </w:p>
    <w:p>
      <w:pPr>
        <w:spacing w:after="0"/>
        <w:ind w:left="0"/>
        <w:jc w:val="both"/>
      </w:pPr>
      <w:r>
        <w:rPr>
          <w:rFonts w:ascii="Times New Roman"/>
          <w:b w:val="false"/>
          <w:i w:val="false"/>
          <w:color w:val="000000"/>
          <w:sz w:val="28"/>
        </w:rPr>
        <w:t>
      5) ӘҚҚК персоналынан емтихан алушының кәсіби деңгейін қолдау курстарынан өткенін растайтын қолданыстағы сертификат;</w:t>
      </w:r>
    </w:p>
    <w:p>
      <w:pPr>
        <w:spacing w:after="0"/>
        <w:ind w:left="0"/>
        <w:jc w:val="both"/>
      </w:pPr>
      <w:r>
        <w:rPr>
          <w:rFonts w:ascii="Times New Roman"/>
          <w:b w:val="false"/>
          <w:i w:val="false"/>
          <w:color w:val="000000"/>
          <w:sz w:val="28"/>
        </w:rPr>
        <w:t>
      6) нұсқаушының кәсіби деңгейін қолдау курстарынан өткенін растайтын қолданыстағы сертификат;</w:t>
      </w:r>
    </w:p>
    <w:p>
      <w:pPr>
        <w:spacing w:after="0"/>
        <w:ind w:left="0"/>
        <w:jc w:val="both"/>
      </w:pPr>
      <w:r>
        <w:rPr>
          <w:rFonts w:ascii="Times New Roman"/>
          <w:b w:val="false"/>
          <w:i w:val="false"/>
          <w:color w:val="000000"/>
          <w:sz w:val="28"/>
        </w:rPr>
        <w:t>
      7) ӘҚҚК персоналынан емтихан алушының өкілеттігін ұзарту жөніндгі біліктілік емтиханын өткізу хаттамасы (тексеруді уәкілетті ұйымның емтихан алушысы немесе уәкілетті ұйымның келісімі бойынша аға емтихан алушы жүргізеді);</w:t>
      </w:r>
    </w:p>
    <w:p>
      <w:pPr>
        <w:spacing w:after="0"/>
        <w:ind w:left="0"/>
        <w:jc w:val="both"/>
      </w:pPr>
      <w:r>
        <w:rPr>
          <w:rFonts w:ascii="Times New Roman"/>
          <w:b w:val="false"/>
          <w:i w:val="false"/>
          <w:color w:val="000000"/>
          <w:sz w:val="28"/>
        </w:rPr>
        <w:t>
      8) бүкіл кезеңді ала отырғанда, ӘҚҚК персоналынан емтихан алушының өкілеттіктерін орындаудың, бір жыл ішіндегі біліктілік емтиханын өткізу жөніндегі кемінде екі хаттамасы.</w:t>
      </w:r>
    </w:p>
    <w:bookmarkStart w:name="z145" w:id="122"/>
    <w:p>
      <w:pPr>
        <w:spacing w:after="0"/>
        <w:ind w:left="0"/>
        <w:jc w:val="both"/>
      </w:pPr>
      <w:r>
        <w:rPr>
          <w:rFonts w:ascii="Times New Roman"/>
          <w:b w:val="false"/>
          <w:i w:val="false"/>
          <w:color w:val="000000"/>
          <w:sz w:val="28"/>
        </w:rPr>
        <w:t>
      103. Ұшу экипаждары бойынша емтихан алушы болып тағайындау үшін жеке тұлға уәкілетті ұйымға мынадай құжаттарды ұсынады:</w:t>
      </w:r>
    </w:p>
    <w:bookmarkEnd w:id="122"/>
    <w:p>
      <w:pPr>
        <w:spacing w:after="0"/>
        <w:ind w:left="0"/>
        <w:jc w:val="both"/>
      </w:pPr>
      <w:r>
        <w:rPr>
          <w:rFonts w:ascii="Times New Roman"/>
          <w:b w:val="false"/>
          <w:i w:val="false"/>
          <w:color w:val="000000"/>
          <w:sz w:val="28"/>
        </w:rPr>
        <w:t>
      1) уәкілетті ұйым басшысының атына ұшу экипажынан емтихан алушы тағайындауын талап ететін еркін нысандағы өтініші;</w:t>
      </w:r>
    </w:p>
    <w:p>
      <w:pPr>
        <w:spacing w:after="0"/>
        <w:ind w:left="0"/>
        <w:jc w:val="both"/>
      </w:pPr>
      <w:r>
        <w:rPr>
          <w:rFonts w:ascii="Times New Roman"/>
          <w:b w:val="false"/>
          <w:i w:val="false"/>
          <w:color w:val="000000"/>
          <w:sz w:val="28"/>
        </w:rPr>
        <w:t>
      2) осы Қағидаларға 16-қосымшаға сәйкес нысан бойынша ұшу экипажының мүшелері үшін ұсыныс;</w:t>
      </w:r>
    </w:p>
    <w:p>
      <w:pPr>
        <w:spacing w:after="0"/>
        <w:ind w:left="0"/>
        <w:jc w:val="both"/>
      </w:pPr>
      <w:r>
        <w:rPr>
          <w:rFonts w:ascii="Times New Roman"/>
          <w:b w:val="false"/>
          <w:i w:val="false"/>
          <w:color w:val="000000"/>
          <w:sz w:val="28"/>
        </w:rPr>
        <w:t>
      3) жеке куәліктің (паспорттың) көшірмесі;</w:t>
      </w:r>
    </w:p>
    <w:p>
      <w:pPr>
        <w:spacing w:after="0"/>
        <w:ind w:left="0"/>
        <w:jc w:val="both"/>
      </w:pPr>
      <w:r>
        <w:rPr>
          <w:rFonts w:ascii="Times New Roman"/>
          <w:b w:val="false"/>
          <w:i w:val="false"/>
          <w:color w:val="000000"/>
          <w:sz w:val="28"/>
        </w:rPr>
        <w:t>
      4) ұшу экипажы мүшесінің куәлігінің және қосымша парағының көшірмесі;</w:t>
      </w:r>
    </w:p>
    <w:p>
      <w:pPr>
        <w:spacing w:after="0"/>
        <w:ind w:left="0"/>
        <w:jc w:val="both"/>
      </w:pPr>
      <w:r>
        <w:rPr>
          <w:rFonts w:ascii="Times New Roman"/>
          <w:b w:val="false"/>
          <w:i w:val="false"/>
          <w:color w:val="000000"/>
          <w:sz w:val="28"/>
        </w:rPr>
        <w:t>
      5) тиісті біліктілігі бар емтихан алушыға қайта даярлау курстарынан өткенін растайтын қолданыстағы сертификаттың көшірмесі;</w:t>
      </w:r>
    </w:p>
    <w:p>
      <w:pPr>
        <w:spacing w:after="0"/>
        <w:ind w:left="0"/>
        <w:jc w:val="both"/>
      </w:pPr>
      <w:r>
        <w:rPr>
          <w:rFonts w:ascii="Times New Roman"/>
          <w:b w:val="false"/>
          <w:i w:val="false"/>
          <w:color w:val="000000"/>
          <w:sz w:val="28"/>
        </w:rPr>
        <w:t>
      6) нұсқаушыға қайта даярлау курстарынан өткенін растайтын қолданыстағы сертификаттың көшірмесі;</w:t>
      </w:r>
    </w:p>
    <w:p>
      <w:pPr>
        <w:spacing w:after="0"/>
        <w:ind w:left="0"/>
        <w:jc w:val="both"/>
      </w:pPr>
      <w:r>
        <w:rPr>
          <w:rFonts w:ascii="Times New Roman"/>
          <w:b w:val="false"/>
          <w:i w:val="false"/>
          <w:color w:val="000000"/>
          <w:sz w:val="28"/>
        </w:rPr>
        <w:t>
      7) емтихан алушының біліктілігіне сәйкес, ұшу нұсқаушысының ұшу сағаттарын растайтын құжаттың көшірмесі;</w:t>
      </w:r>
    </w:p>
    <w:p>
      <w:pPr>
        <w:spacing w:after="0"/>
        <w:ind w:left="0"/>
        <w:jc w:val="both"/>
      </w:pPr>
      <w:r>
        <w:rPr>
          <w:rFonts w:ascii="Times New Roman"/>
          <w:b w:val="false"/>
          <w:i w:val="false"/>
          <w:color w:val="000000"/>
          <w:sz w:val="28"/>
        </w:rPr>
        <w:t>
      8) құзыреттіліктік бағалау парағының (Flight crew Examiner Assessment of Competence) және емтихан алушының құзыреттілікті бағалаудан өту кезінде толтырылған ұшуды тексеру актісінің көшірмесі (License Proficiency Check).</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Көлік министрінің м.а. 27.06.2025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23"/>
    <w:p>
      <w:pPr>
        <w:spacing w:after="0"/>
        <w:ind w:left="0"/>
        <w:jc w:val="both"/>
      </w:pPr>
      <w:r>
        <w:rPr>
          <w:rFonts w:ascii="Times New Roman"/>
          <w:b w:val="false"/>
          <w:i w:val="false"/>
          <w:color w:val="000000"/>
          <w:sz w:val="28"/>
        </w:rPr>
        <w:t>
      104. Ұшу экипаждары бойынша емтихан алушы емтихан алушының өкілеттігін ұзарту үшін уәкілетті ұйымға мынадай құжаттарды ұсынады:</w:t>
      </w:r>
    </w:p>
    <w:bookmarkEnd w:id="123"/>
    <w:p>
      <w:pPr>
        <w:spacing w:after="0"/>
        <w:ind w:left="0"/>
        <w:jc w:val="both"/>
      </w:pPr>
      <w:r>
        <w:rPr>
          <w:rFonts w:ascii="Times New Roman"/>
          <w:b w:val="false"/>
          <w:i w:val="false"/>
          <w:color w:val="000000"/>
          <w:sz w:val="28"/>
        </w:rPr>
        <w:t>
      1) ұшу экипажынан емтихан алушының өкілеттігін ұзартуын талап ететін, уәкілетті ұйым басшысының атына еркін нысандағы өтініші;</w:t>
      </w:r>
    </w:p>
    <w:p>
      <w:pPr>
        <w:spacing w:after="0"/>
        <w:ind w:left="0"/>
        <w:jc w:val="both"/>
      </w:pPr>
      <w:r>
        <w:rPr>
          <w:rFonts w:ascii="Times New Roman"/>
          <w:b w:val="false"/>
          <w:i w:val="false"/>
          <w:color w:val="000000"/>
          <w:sz w:val="28"/>
        </w:rPr>
        <w:t>
      2) жеке куәліктің (паспорттың) көшірмесі;</w:t>
      </w:r>
    </w:p>
    <w:p>
      <w:pPr>
        <w:spacing w:after="0"/>
        <w:ind w:left="0"/>
        <w:jc w:val="both"/>
      </w:pPr>
      <w:r>
        <w:rPr>
          <w:rFonts w:ascii="Times New Roman"/>
          <w:b w:val="false"/>
          <w:i w:val="false"/>
          <w:color w:val="000000"/>
          <w:sz w:val="28"/>
        </w:rPr>
        <w:t>
      3) ұшу экипажы мүшесінің куәлігінің және қосымша парағының көшірмесі;</w:t>
      </w:r>
    </w:p>
    <w:p>
      <w:pPr>
        <w:spacing w:after="0"/>
        <w:ind w:left="0"/>
        <w:jc w:val="both"/>
      </w:pPr>
      <w:r>
        <w:rPr>
          <w:rFonts w:ascii="Times New Roman"/>
          <w:b w:val="false"/>
          <w:i w:val="false"/>
          <w:color w:val="000000"/>
          <w:sz w:val="28"/>
        </w:rPr>
        <w:t>
      4) ұшу экипажынан емтихан алушының кәсіби деңгейін қолдау курстарынан өткенін растайтын қолданыстағы сертификаттың көшірмесі;</w:t>
      </w:r>
    </w:p>
    <w:p>
      <w:pPr>
        <w:spacing w:after="0"/>
        <w:ind w:left="0"/>
        <w:jc w:val="both"/>
      </w:pPr>
      <w:r>
        <w:rPr>
          <w:rFonts w:ascii="Times New Roman"/>
          <w:b w:val="false"/>
          <w:i w:val="false"/>
          <w:color w:val="000000"/>
          <w:sz w:val="28"/>
        </w:rPr>
        <w:t>
      5) тағайындау мерзімі ішінде басқа емтихан алушының бақылауымен бір біліктілік тексерісінің жүргізілгенін растайтын құжаттың көшірмесі (бұл тексеру кешенді тренажерде жүргізілуі мүмкін);</w:t>
      </w:r>
    </w:p>
    <w:p>
      <w:pPr>
        <w:spacing w:after="0"/>
        <w:ind w:left="0"/>
        <w:jc w:val="both"/>
      </w:pPr>
      <w:r>
        <w:rPr>
          <w:rFonts w:ascii="Times New Roman"/>
          <w:b w:val="false"/>
          <w:i w:val="false"/>
          <w:color w:val="000000"/>
          <w:sz w:val="28"/>
        </w:rPr>
        <w:t>
      6) емтихан алушының өкілеттігін орындаудың кезеңінде жылына кемінде екі біліктілік емтиханын өткізуді растайтын құжаттардың көшірмесі;</w:t>
      </w:r>
    </w:p>
    <w:p>
      <w:pPr>
        <w:spacing w:after="0"/>
        <w:ind w:left="0"/>
        <w:jc w:val="both"/>
      </w:pPr>
      <w:r>
        <w:rPr>
          <w:rFonts w:ascii="Times New Roman"/>
          <w:b w:val="false"/>
          <w:i w:val="false"/>
          <w:color w:val="000000"/>
          <w:sz w:val="28"/>
        </w:rPr>
        <w:t>
      7) емтихан алушының біліктілігіне сәйкес, ұшу нұсқаушысы ретінде ұшу сағаттарын растайтын құжаттың көшірмесі.</w:t>
      </w:r>
    </w:p>
    <w:p>
      <w:pPr>
        <w:spacing w:after="0"/>
        <w:ind w:left="0"/>
        <w:jc w:val="both"/>
      </w:pPr>
      <w:r>
        <w:rPr>
          <w:rFonts w:ascii="Times New Roman"/>
          <w:b w:val="false"/>
          <w:i w:val="false"/>
          <w:color w:val="000000"/>
          <w:sz w:val="28"/>
        </w:rPr>
        <w:t>
      8) құзыреттіліктік бағалау парағының (Flight crew Examiner Assessment of Competence) және емтихан алушының құзыреттілікті бағалаудан өту кезінде толтырылған ұшуды тексеру актісінің көшірмесі (License Proficiency Check).</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Көлік министрінің м.а. 27.06.2025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124"/>
    <w:p>
      <w:pPr>
        <w:spacing w:after="0"/>
        <w:ind w:left="0"/>
        <w:jc w:val="both"/>
      </w:pPr>
      <w:r>
        <w:rPr>
          <w:rFonts w:ascii="Times New Roman"/>
          <w:b w:val="false"/>
          <w:i w:val="false"/>
          <w:color w:val="000000"/>
          <w:sz w:val="28"/>
        </w:rPr>
        <w:t>
      105. ӘК ТҚК мамандарының біліктілік деңгейін айқындайтын жеке тұлға модульдік бағдарлама бойынша теориялық білімді бағалау және ӘК типіне даярлау бойынша емтихан алушы болып тағайындау үшін уәкілетті ұйымға мынадай құжаттарды ұсынады:</w:t>
      </w:r>
    </w:p>
    <w:bookmarkEnd w:id="124"/>
    <w:p>
      <w:pPr>
        <w:spacing w:after="0"/>
        <w:ind w:left="0"/>
        <w:jc w:val="both"/>
      </w:pPr>
      <w:r>
        <w:rPr>
          <w:rFonts w:ascii="Times New Roman"/>
          <w:b w:val="false"/>
          <w:i w:val="false"/>
          <w:color w:val="000000"/>
          <w:sz w:val="28"/>
        </w:rPr>
        <w:t>
      1) модульдерінің және (немесе) ӘК типінің (қозғалтқышының, санатының) атауын көрсете отырып емтихан алушыны тағайындауды сұрай отырып, уәкілетті ұйым басшысының атына еркін нысандағы өтінішті;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ӘК ТҚК мамандардың білімін тексеру бойынша емтихан алушына ұсыныс;</w:t>
      </w:r>
    </w:p>
    <w:p>
      <w:pPr>
        <w:spacing w:after="0"/>
        <w:ind w:left="0"/>
        <w:jc w:val="both"/>
      </w:pPr>
      <w:r>
        <w:rPr>
          <w:rFonts w:ascii="Times New Roman"/>
          <w:b w:val="false"/>
          <w:i w:val="false"/>
          <w:color w:val="000000"/>
          <w:sz w:val="28"/>
        </w:rPr>
        <w:t>
      3) бастапқы даярлық курсын (модуль) және (немесе) ӘК типі бойынша (теориялық және тәжібирелік элементер) сәтті аяқтағаны туралы қолданыстағы сертификаты;</w:t>
      </w:r>
    </w:p>
    <w:p>
      <w:pPr>
        <w:spacing w:after="0"/>
        <w:ind w:left="0"/>
        <w:jc w:val="both"/>
      </w:pPr>
      <w:r>
        <w:rPr>
          <w:rFonts w:ascii="Times New Roman"/>
          <w:b w:val="false"/>
          <w:i w:val="false"/>
          <w:color w:val="000000"/>
          <w:sz w:val="28"/>
        </w:rPr>
        <w:t>
      4) Рart-147 бойынша мақұлданған оқыту ұйымында ұшу қауіпсіздігін қамтамасыз етуге қатысатын авиация персоналын кәсіптік даярлаудың үлгілік бағдарламаларының 9А немесе 9В модулінің не 9А немесе 9В модулінің "Human Factors Course" көлеміндегі "Адамның ӘК техникалық қызмет көрсетуге қатысты мүмкіндіктері" қолданыстағы сертификаты;</w:t>
      </w:r>
    </w:p>
    <w:p>
      <w:pPr>
        <w:spacing w:after="0"/>
        <w:ind w:left="0"/>
        <w:jc w:val="both"/>
      </w:pPr>
      <w:r>
        <w:rPr>
          <w:rFonts w:ascii="Times New Roman"/>
          <w:b w:val="false"/>
          <w:i w:val="false"/>
          <w:color w:val="000000"/>
          <w:sz w:val="28"/>
        </w:rPr>
        <w:t>
      5) ұшу қауіпсіздігін қамтамасыз етуге қатысатын авиация персоналын кәсіптік даярлаудың үлгілік бағдарламаларының 10 RK модулі көлеміндегі қолданыстағы "Авиация заңнама" сертификаты;</w:t>
      </w:r>
    </w:p>
    <w:p>
      <w:pPr>
        <w:spacing w:after="0"/>
        <w:ind w:left="0"/>
        <w:jc w:val="both"/>
      </w:pPr>
      <w:r>
        <w:rPr>
          <w:rFonts w:ascii="Times New Roman"/>
          <w:b w:val="false"/>
          <w:i w:val="false"/>
          <w:color w:val="000000"/>
          <w:sz w:val="28"/>
        </w:rPr>
        <w:t>
      6) қолданыстағы "Оқытушыларды оқыту" ("Train the Trainers Course") немесе "Нұсқаушыларға арналған кәсіптік оқыту" ("professional training of Instructors") сертификаты;</w:t>
      </w:r>
    </w:p>
    <w:p>
      <w:pPr>
        <w:spacing w:after="0"/>
        <w:ind w:left="0"/>
        <w:jc w:val="both"/>
      </w:pPr>
      <w:r>
        <w:rPr>
          <w:rFonts w:ascii="Times New Roman"/>
          <w:b w:val="false"/>
          <w:i w:val="false"/>
          <w:color w:val="000000"/>
          <w:sz w:val="28"/>
        </w:rPr>
        <w:t>
      7) емтихан алушы (бағалаушы) курсының қолданыстағы сертификаты ("Assessor Training Course");</w:t>
      </w:r>
    </w:p>
    <w:p>
      <w:pPr>
        <w:spacing w:after="0"/>
        <w:ind w:left="0"/>
        <w:jc w:val="both"/>
      </w:pPr>
      <w:r>
        <w:rPr>
          <w:rFonts w:ascii="Times New Roman"/>
          <w:b w:val="false"/>
          <w:i w:val="false"/>
          <w:color w:val="000000"/>
          <w:sz w:val="28"/>
        </w:rPr>
        <w:t>
      8) жеке куәлік (паспорт).</w:t>
      </w:r>
    </w:p>
    <w:bookmarkStart w:name="z148" w:id="125"/>
    <w:p>
      <w:pPr>
        <w:spacing w:after="0"/>
        <w:ind w:left="0"/>
        <w:jc w:val="both"/>
      </w:pPr>
      <w:r>
        <w:rPr>
          <w:rFonts w:ascii="Times New Roman"/>
          <w:b w:val="false"/>
          <w:i w:val="false"/>
          <w:color w:val="000000"/>
          <w:sz w:val="28"/>
        </w:rPr>
        <w:t>
      106. ӘК ТҚК мамандарының біліктілік деңгейін айқындайтын жеке тұлға модульдік бағдарлама бойынша теориялық білімді бағалау және ӘК типіне даярлау жөніндегі емтихан алушының өкілеттігін ұзарту үшін уәкілетті ұйымға мынадай құжаттарды ұсынады:</w:t>
      </w:r>
    </w:p>
    <w:bookmarkEnd w:id="125"/>
    <w:p>
      <w:pPr>
        <w:spacing w:after="0"/>
        <w:ind w:left="0"/>
        <w:jc w:val="both"/>
      </w:pPr>
      <w:r>
        <w:rPr>
          <w:rFonts w:ascii="Times New Roman"/>
          <w:b w:val="false"/>
          <w:i w:val="false"/>
          <w:color w:val="000000"/>
          <w:sz w:val="28"/>
        </w:rPr>
        <w:t>
      1) ӘК модульдерінің және (немесе) типінің (қозғалтқышының, санатының) атауын көрсете отырып, емтихан алушының өкілеттігін ұзартуды сұрай отырып, уәкілетті ұйым басшысының атына еркін нысандағы өтініш;</w:t>
      </w:r>
    </w:p>
    <w:p>
      <w:pPr>
        <w:spacing w:after="0"/>
        <w:ind w:left="0"/>
        <w:jc w:val="both"/>
      </w:pPr>
      <w:r>
        <w:rPr>
          <w:rFonts w:ascii="Times New Roman"/>
          <w:b w:val="false"/>
          <w:i w:val="false"/>
          <w:color w:val="000000"/>
          <w:sz w:val="28"/>
        </w:rPr>
        <w:t>
      2) емтихан алушыға (бағалаушыға) кәсіптік деңгейді немесе бастапқы даярлық курсын қолдау курсының қолданыстағы сертификаты ("Assessor training course");</w:t>
      </w:r>
    </w:p>
    <w:p>
      <w:pPr>
        <w:spacing w:after="0"/>
        <w:ind w:left="0"/>
        <w:jc w:val="both"/>
      </w:pPr>
      <w:r>
        <w:rPr>
          <w:rFonts w:ascii="Times New Roman"/>
          <w:b w:val="false"/>
          <w:i w:val="false"/>
          <w:color w:val="000000"/>
          <w:sz w:val="28"/>
        </w:rPr>
        <w:t>
      3) "ӘК-ге техникалық қызмет көрсетуге қатысты адамның мүмкіндіктері" кәсіби деңгейін қолдау курсының қолданыстағы сертификаты (Human Factors Continuation Training);</w:t>
      </w:r>
    </w:p>
    <w:p>
      <w:pPr>
        <w:spacing w:after="0"/>
        <w:ind w:left="0"/>
        <w:jc w:val="both"/>
      </w:pPr>
      <w:r>
        <w:rPr>
          <w:rFonts w:ascii="Times New Roman"/>
          <w:b w:val="false"/>
          <w:i w:val="false"/>
          <w:color w:val="000000"/>
          <w:sz w:val="28"/>
        </w:rPr>
        <w:t>
      4) "Қазақстандық және халықаралық авиация заңнама" (Kazakhstan and International aviation legislation Continuation Training) кәсіби деңгейін қолдау курсының қолданыстағы сертификаты.</w:t>
      </w:r>
    </w:p>
    <w:bookmarkStart w:name="z149" w:id="126"/>
    <w:p>
      <w:pPr>
        <w:spacing w:after="0"/>
        <w:ind w:left="0"/>
        <w:jc w:val="both"/>
      </w:pPr>
      <w:r>
        <w:rPr>
          <w:rFonts w:ascii="Times New Roman"/>
          <w:b w:val="false"/>
          <w:i w:val="false"/>
          <w:color w:val="000000"/>
          <w:sz w:val="28"/>
        </w:rPr>
        <w:t>
      107. ӘК ТҚК мамандарының біліктілік деңгейін айқындайтын жеке тұлға ӘК типі және (немесе) тәжірибелік тағылымдама (OJT) бойынша бағалаушы болып тағайындалуы үшін, уәкілетті ұйымға келесі құжаттарды ұсынады:</w:t>
      </w:r>
    </w:p>
    <w:bookmarkEnd w:id="126"/>
    <w:p>
      <w:pPr>
        <w:spacing w:after="0"/>
        <w:ind w:left="0"/>
        <w:jc w:val="both"/>
      </w:pPr>
      <w:r>
        <w:rPr>
          <w:rFonts w:ascii="Times New Roman"/>
          <w:b w:val="false"/>
          <w:i w:val="false"/>
          <w:color w:val="000000"/>
          <w:sz w:val="28"/>
        </w:rPr>
        <w:t>
      1) әуе кемесінің түрін, қозғалтқышын, санатын көрсете отырып, уәкілетті ұйым басшысының атына өзін бағалаушы ретінде тағайындауды талап ететін, еркін нысандағы өтініш;</w:t>
      </w:r>
    </w:p>
    <w:p>
      <w:pPr>
        <w:spacing w:after="0"/>
        <w:ind w:left="0"/>
        <w:jc w:val="both"/>
      </w:pPr>
      <w:r>
        <w:rPr>
          <w:rFonts w:ascii="Times New Roman"/>
          <w:b w:val="false"/>
          <w:i w:val="false"/>
          <w:color w:val="000000"/>
          <w:sz w:val="28"/>
        </w:rPr>
        <w:t>
      2) жеке куәлік (паспорт);</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ӘК ТҚК маманының нысан бойынша ұсыну;</w:t>
      </w:r>
    </w:p>
    <w:p>
      <w:pPr>
        <w:spacing w:after="0"/>
        <w:ind w:left="0"/>
        <w:jc w:val="both"/>
      </w:pPr>
      <w:r>
        <w:rPr>
          <w:rFonts w:ascii="Times New Roman"/>
          <w:b w:val="false"/>
          <w:i w:val="false"/>
          <w:color w:val="000000"/>
          <w:sz w:val="28"/>
        </w:rPr>
        <w:t>
      4) ӘК пайдалануға рұқсат беретін қолданыстағы сертификаты (Company authorization certificate, CAC);</w:t>
      </w:r>
    </w:p>
    <w:p>
      <w:pPr>
        <w:spacing w:after="0"/>
        <w:ind w:left="0"/>
        <w:jc w:val="both"/>
      </w:pPr>
      <w:r>
        <w:rPr>
          <w:rFonts w:ascii="Times New Roman"/>
          <w:b w:val="false"/>
          <w:i w:val="false"/>
          <w:color w:val="000000"/>
          <w:sz w:val="28"/>
        </w:rPr>
        <w:t>
      5) ұшу қауіпсіздігін қамтамасыз ететін авиация персоналын кәсіптік даярлау үлгілік бағдарламаларының 9А немесе 9В модулі көлемінде "ӘК-ге техникалық қызмет көрсетуге қатысты адамның мүмкіндіктері" курсынан өткенін растайтын қолданыстағы құжат немесе Part-147 бойынша мақұлданған оқыту ұйымындағы 9А немесе 9В Модулінің "Адам факторлары курсының болуы";</w:t>
      </w:r>
    </w:p>
    <w:p>
      <w:pPr>
        <w:spacing w:after="0"/>
        <w:ind w:left="0"/>
        <w:jc w:val="both"/>
      </w:pPr>
      <w:r>
        <w:rPr>
          <w:rFonts w:ascii="Times New Roman"/>
          <w:b w:val="false"/>
          <w:i w:val="false"/>
          <w:color w:val="000000"/>
          <w:sz w:val="28"/>
        </w:rPr>
        <w:t>
      6) "Ұшу қауіпсіздігін қамтамасыз ететін авиация персоналының кәсіптік даярлаудың үлгілік бағдарламасы" 10 RK модулі көлемінде "Авиация заңнама" курсынан өткенін растайтын қолданыстағы құжат;</w:t>
      </w:r>
    </w:p>
    <w:p>
      <w:pPr>
        <w:spacing w:after="0"/>
        <w:ind w:left="0"/>
        <w:jc w:val="both"/>
      </w:pPr>
      <w:r>
        <w:rPr>
          <w:rFonts w:ascii="Times New Roman"/>
          <w:b w:val="false"/>
          <w:i w:val="false"/>
          <w:color w:val="000000"/>
          <w:sz w:val="28"/>
        </w:rPr>
        <w:t>
      7) "Оқытушыларды оқыту" бастапқы даярлау курсының сәтті аяқталғанын растайтын қолданыстағы құжат" ("Train the Trainers Course") немесе "нұсқаушыларға арналған кәсіптік оқыту" ("Professional Training of Instructor");</w:t>
      </w:r>
    </w:p>
    <w:p>
      <w:pPr>
        <w:spacing w:after="0"/>
        <w:ind w:left="0"/>
        <w:jc w:val="both"/>
      </w:pPr>
      <w:r>
        <w:rPr>
          <w:rFonts w:ascii="Times New Roman"/>
          <w:b w:val="false"/>
          <w:i w:val="false"/>
          <w:color w:val="000000"/>
          <w:sz w:val="28"/>
        </w:rPr>
        <w:t>
      8) емтихан алушының бастапқы даярлық курсының сәтті аяқталғанын растайтын қолданыстағы құжат ("Assessor training course");</w:t>
      </w:r>
    </w:p>
    <w:p>
      <w:pPr>
        <w:spacing w:after="0"/>
        <w:ind w:left="0"/>
        <w:jc w:val="both"/>
      </w:pPr>
      <w:r>
        <w:rPr>
          <w:rFonts w:ascii="Times New Roman"/>
          <w:b w:val="false"/>
          <w:i w:val="false"/>
          <w:color w:val="000000"/>
          <w:sz w:val="28"/>
        </w:rPr>
        <w:t>
      9) ӘК ТҚК маманның қолданыстағы куәлігі және оның қосымша парағы (қосымша XV).</w:t>
      </w:r>
    </w:p>
    <w:bookmarkStart w:name="z150" w:id="127"/>
    <w:p>
      <w:pPr>
        <w:spacing w:after="0"/>
        <w:ind w:left="0"/>
        <w:jc w:val="both"/>
      </w:pPr>
      <w:r>
        <w:rPr>
          <w:rFonts w:ascii="Times New Roman"/>
          <w:b w:val="false"/>
          <w:i w:val="false"/>
          <w:color w:val="000000"/>
          <w:sz w:val="28"/>
        </w:rPr>
        <w:t>
      108. ӘК ТҚК мамандарының біліктілік деңгейін айқындайтын жеке тұлға ӘК типі және (немесе) тәжірибелік тағылымдама (OJT) бойынша бағалаушының өкілеттігін ұзарту үшін, уәкілетті ұйымға мынадай құжаттарды ұсынады:</w:t>
      </w:r>
    </w:p>
    <w:bookmarkEnd w:id="127"/>
    <w:p>
      <w:pPr>
        <w:spacing w:after="0"/>
        <w:ind w:left="0"/>
        <w:jc w:val="both"/>
      </w:pPr>
      <w:r>
        <w:rPr>
          <w:rFonts w:ascii="Times New Roman"/>
          <w:b w:val="false"/>
          <w:i w:val="false"/>
          <w:color w:val="000000"/>
          <w:sz w:val="28"/>
        </w:rPr>
        <w:t>
      1) уәкілетті ұйым басшысының атына әуе кемесінің түрін, қозғалтқышын, санатын көрсете отырып, бағалаушы ретінде тағайындауды талап ететін, еркін нысандағы өтінішті;</w:t>
      </w:r>
    </w:p>
    <w:p>
      <w:pPr>
        <w:spacing w:after="0"/>
        <w:ind w:left="0"/>
        <w:jc w:val="both"/>
      </w:pPr>
      <w:r>
        <w:rPr>
          <w:rFonts w:ascii="Times New Roman"/>
          <w:b w:val="false"/>
          <w:i w:val="false"/>
          <w:color w:val="000000"/>
          <w:sz w:val="28"/>
        </w:rPr>
        <w:t>
      2) ӘК пайдалануға рұқсат беретін қолданыстағы сертификаты (Company authorization certificate, CAC);</w:t>
      </w:r>
    </w:p>
    <w:p>
      <w:pPr>
        <w:spacing w:after="0"/>
        <w:ind w:left="0"/>
        <w:jc w:val="both"/>
      </w:pPr>
      <w:r>
        <w:rPr>
          <w:rFonts w:ascii="Times New Roman"/>
          <w:b w:val="false"/>
          <w:i w:val="false"/>
          <w:color w:val="000000"/>
          <w:sz w:val="28"/>
        </w:rPr>
        <w:t>
      3) емтихан алушыға (бағалаушыға) кәсіптік деңгейді немесе бастапқы даярлық курсын қолдау курсының қолданыстағы сертификаты ("Assessor training course");</w:t>
      </w:r>
    </w:p>
    <w:p>
      <w:pPr>
        <w:spacing w:after="0"/>
        <w:ind w:left="0"/>
        <w:jc w:val="both"/>
      </w:pPr>
      <w:r>
        <w:rPr>
          <w:rFonts w:ascii="Times New Roman"/>
          <w:b w:val="false"/>
          <w:i w:val="false"/>
          <w:color w:val="000000"/>
          <w:sz w:val="28"/>
        </w:rPr>
        <w:t>
      4) "Адамның ӘК техникалық қызмет көрсетуге қатысты мүмкіндіктері" кәсібі деңгейін қолдау курсының қолданыстағы сертификаты ("Human Factors Course");</w:t>
      </w:r>
    </w:p>
    <w:p>
      <w:pPr>
        <w:spacing w:after="0"/>
        <w:ind w:left="0"/>
        <w:jc w:val="both"/>
      </w:pPr>
      <w:r>
        <w:rPr>
          <w:rFonts w:ascii="Times New Roman"/>
          <w:b w:val="false"/>
          <w:i w:val="false"/>
          <w:color w:val="000000"/>
          <w:sz w:val="28"/>
        </w:rPr>
        <w:t>
      5) "Қазақстандық және халықаралық авиация заңнама" (Kazakhstan and International aviation legislation Continuation Training) кәсіби деңгейін қолдау курсының қолданыстағы сертификаты;</w:t>
      </w:r>
    </w:p>
    <w:p>
      <w:pPr>
        <w:spacing w:after="0"/>
        <w:ind w:left="0"/>
        <w:jc w:val="both"/>
      </w:pPr>
      <w:r>
        <w:rPr>
          <w:rFonts w:ascii="Times New Roman"/>
          <w:b w:val="false"/>
          <w:i w:val="false"/>
          <w:color w:val="000000"/>
          <w:sz w:val="28"/>
        </w:rPr>
        <w:t>
      6) емтихан алушының бастапқы даярлық курсының сәтті аяқталғанын растайтын қолданыстағы құжат ("Assessor training course");</w:t>
      </w:r>
    </w:p>
    <w:p>
      <w:pPr>
        <w:spacing w:after="0"/>
        <w:ind w:left="0"/>
        <w:jc w:val="both"/>
      </w:pPr>
      <w:r>
        <w:rPr>
          <w:rFonts w:ascii="Times New Roman"/>
          <w:b w:val="false"/>
          <w:i w:val="false"/>
          <w:color w:val="000000"/>
          <w:sz w:val="28"/>
        </w:rPr>
        <w:t>
      7) ӘК ТҚК маманның қолданыстағы куәлігі және оның қосымша парағы (қосымша XV).</w:t>
      </w:r>
    </w:p>
    <w:bookmarkStart w:name="z151" w:id="128"/>
    <w:p>
      <w:pPr>
        <w:spacing w:after="0"/>
        <w:ind w:left="0"/>
        <w:jc w:val="left"/>
      </w:pPr>
      <w:r>
        <w:rPr>
          <w:rFonts w:ascii="Times New Roman"/>
          <w:b/>
          <w:i w:val="false"/>
          <w:color w:val="000000"/>
        </w:rPr>
        <w:t xml:space="preserve"> 7-тарау. Авиация персоналының біліктілік деңгейін айқындайтын жеке тұлғаларды тағайындау тәртібі</w:t>
      </w:r>
    </w:p>
    <w:bookmarkEnd w:id="128"/>
    <w:bookmarkStart w:name="z152" w:id="129"/>
    <w:p>
      <w:pPr>
        <w:spacing w:after="0"/>
        <w:ind w:left="0"/>
        <w:jc w:val="both"/>
      </w:pPr>
      <w:r>
        <w:rPr>
          <w:rFonts w:ascii="Times New Roman"/>
          <w:b w:val="false"/>
          <w:i w:val="false"/>
          <w:color w:val="000000"/>
          <w:sz w:val="28"/>
        </w:rPr>
        <w:t>
      109. Өтініш берушінің біліктілік талаптарына сәйкестігінің тиісті шешімін алдын ала осы Қағилардың 6-тарауына сәйкес құжаттар негізінде жүргізіледі және тиісті шешім қабылдау үшін қабылдау уәкілетті ұйымның емтихан алушысы комиссия отырысына шығарады.</w:t>
      </w:r>
    </w:p>
    <w:bookmarkEnd w:id="129"/>
    <w:bookmarkStart w:name="z153" w:id="130"/>
    <w:p>
      <w:pPr>
        <w:spacing w:after="0"/>
        <w:ind w:left="0"/>
        <w:jc w:val="both"/>
      </w:pPr>
      <w:r>
        <w:rPr>
          <w:rFonts w:ascii="Times New Roman"/>
          <w:b w:val="false"/>
          <w:i w:val="false"/>
          <w:color w:val="000000"/>
          <w:sz w:val="28"/>
        </w:rPr>
        <w:t>
      110. Өтінішті қарастыру және тиісті жауап беру, құжаттарды алған күннен бастап 20 (жиырма) жұмыс күні ішінде жүзеге асырылады.</w:t>
      </w:r>
    </w:p>
    <w:bookmarkEnd w:id="130"/>
    <w:bookmarkStart w:name="z154" w:id="131"/>
    <w:p>
      <w:pPr>
        <w:spacing w:after="0"/>
        <w:ind w:left="0"/>
        <w:jc w:val="both"/>
      </w:pPr>
      <w:r>
        <w:rPr>
          <w:rFonts w:ascii="Times New Roman"/>
          <w:b w:val="false"/>
          <w:i w:val="false"/>
          <w:color w:val="000000"/>
          <w:sz w:val="28"/>
        </w:rPr>
        <w:t>
      111. Комиссия құрамына уәкілетті ұйымның лауазымды тұлғалары кіреді</w:t>
      </w:r>
    </w:p>
    <w:bookmarkEnd w:id="131"/>
    <w:bookmarkStart w:name="z155" w:id="132"/>
    <w:p>
      <w:pPr>
        <w:spacing w:after="0"/>
        <w:ind w:left="0"/>
        <w:jc w:val="both"/>
      </w:pPr>
      <w:r>
        <w:rPr>
          <w:rFonts w:ascii="Times New Roman"/>
          <w:b w:val="false"/>
          <w:i w:val="false"/>
          <w:color w:val="000000"/>
          <w:sz w:val="28"/>
        </w:rPr>
        <w:t>
      112. Комиссия өз қызметін ережесіне сәйкес жүзеге асырады.</w:t>
      </w:r>
    </w:p>
    <w:bookmarkEnd w:id="132"/>
    <w:bookmarkStart w:name="z156" w:id="133"/>
    <w:p>
      <w:pPr>
        <w:spacing w:after="0"/>
        <w:ind w:left="0"/>
        <w:jc w:val="both"/>
      </w:pPr>
      <w:r>
        <w:rPr>
          <w:rFonts w:ascii="Times New Roman"/>
          <w:b w:val="false"/>
          <w:i w:val="false"/>
          <w:color w:val="000000"/>
          <w:sz w:val="28"/>
        </w:rPr>
        <w:t>
      113. Комиссия мүшелерінің санды құрамы 7 (жеті) адамнан кем емес болуы қажет.</w:t>
      </w:r>
    </w:p>
    <w:bookmarkEnd w:id="133"/>
    <w:bookmarkStart w:name="z157" w:id="134"/>
    <w:p>
      <w:pPr>
        <w:spacing w:after="0"/>
        <w:ind w:left="0"/>
        <w:jc w:val="both"/>
      </w:pPr>
      <w:r>
        <w:rPr>
          <w:rFonts w:ascii="Times New Roman"/>
          <w:b w:val="false"/>
          <w:i w:val="false"/>
          <w:color w:val="000000"/>
          <w:sz w:val="28"/>
        </w:rPr>
        <w:t>
      114. Комиссия төрағасы, ал оның болмаған жағдайында төраға орынбасары комиссия қызметіне басшылық етеді.</w:t>
      </w:r>
    </w:p>
    <w:bookmarkEnd w:id="134"/>
    <w:bookmarkStart w:name="z158" w:id="135"/>
    <w:p>
      <w:pPr>
        <w:spacing w:after="0"/>
        <w:ind w:left="0"/>
        <w:jc w:val="both"/>
      </w:pPr>
      <w:r>
        <w:rPr>
          <w:rFonts w:ascii="Times New Roman"/>
          <w:b w:val="false"/>
          <w:i w:val="false"/>
          <w:color w:val="000000"/>
          <w:sz w:val="28"/>
        </w:rPr>
        <w:t>
      115. Комиссияның шешімі комиссия мүшелерінің жалпы санынан көпшілік дауыспен қабылданады және комиссия мүшесі болып табылмайтын комиссия хатшысымен жасақталатын хаттамамен ресімделеді. Хаттамаға аталған мәжіліске қатысқан комиссияның барлық мүшелерімен қол қойылады. Дауыстар теңдігі кезінде төрағаның даусы шешімді болып табылады.</w:t>
      </w:r>
    </w:p>
    <w:bookmarkEnd w:id="135"/>
    <w:bookmarkStart w:name="z159" w:id="136"/>
    <w:p>
      <w:pPr>
        <w:spacing w:after="0"/>
        <w:ind w:left="0"/>
        <w:jc w:val="both"/>
      </w:pPr>
      <w:r>
        <w:rPr>
          <w:rFonts w:ascii="Times New Roman"/>
          <w:b w:val="false"/>
          <w:i w:val="false"/>
          <w:color w:val="000000"/>
          <w:sz w:val="28"/>
        </w:rPr>
        <w:t>
      116. Комиссияның шешімі жалпы саннан мүшелердің 2/3 (үштен екі) болуы кезінде құзыретті. Комиссия төрағасы, ал оның болмаған жағдайында төраға орынбасары комиссия қызметіне басшылық етеді, комиссия мәжілістеріне төрағалық етеді, жұмысты жоспарлайды және оның шешімдерін іске асыруға жалпы бақылауды жүзеге асырады.</w:t>
      </w:r>
    </w:p>
    <w:bookmarkEnd w:id="136"/>
    <w:bookmarkStart w:name="z160" w:id="137"/>
    <w:p>
      <w:pPr>
        <w:spacing w:after="0"/>
        <w:ind w:left="0"/>
        <w:jc w:val="both"/>
      </w:pPr>
      <w:r>
        <w:rPr>
          <w:rFonts w:ascii="Times New Roman"/>
          <w:b w:val="false"/>
          <w:i w:val="false"/>
          <w:color w:val="000000"/>
          <w:sz w:val="28"/>
        </w:rPr>
        <w:t>
      117. Комиссия өз отырыстарында келесі мәселелер бойынша шешімдерді қарастырып қабылдайды:</w:t>
      </w:r>
    </w:p>
    <w:bookmarkEnd w:id="137"/>
    <w:p>
      <w:pPr>
        <w:spacing w:after="0"/>
        <w:ind w:left="0"/>
        <w:jc w:val="both"/>
      </w:pPr>
      <w:r>
        <w:rPr>
          <w:rFonts w:ascii="Times New Roman"/>
          <w:b w:val="false"/>
          <w:i w:val="false"/>
          <w:color w:val="000000"/>
          <w:sz w:val="28"/>
        </w:rPr>
        <w:t>
      a. даярлау мен бағалаудың құзыреттілік жүйесін іске асыру;</w:t>
      </w:r>
    </w:p>
    <w:p>
      <w:pPr>
        <w:spacing w:after="0"/>
        <w:ind w:left="0"/>
        <w:jc w:val="both"/>
      </w:pPr>
      <w:r>
        <w:rPr>
          <w:rFonts w:ascii="Times New Roman"/>
          <w:b w:val="false"/>
          <w:i w:val="false"/>
          <w:color w:val="000000"/>
          <w:sz w:val="28"/>
        </w:rPr>
        <w:t>
      b. емтихан алушылардың (бағалаушылардың) өкілеттіктерін тағайындау, ұзарту, жаңарту, тоқтату, кері қайтарып алу немесе уақытша ұзарту;</w:t>
      </w:r>
    </w:p>
    <w:p>
      <w:pPr>
        <w:spacing w:after="0"/>
        <w:ind w:left="0"/>
        <w:jc w:val="both"/>
      </w:pPr>
      <w:r>
        <w:rPr>
          <w:rFonts w:ascii="Times New Roman"/>
          <w:b w:val="false"/>
          <w:i w:val="false"/>
          <w:color w:val="000000"/>
          <w:sz w:val="28"/>
        </w:rPr>
        <w:t>
      c. оған негіз болған жағдайда емтихан алушы (бағалаушы) жүргізген біліктілік емтихандарының және біліктілік тексерулерінің нәтижелерінің күшін жою;</w:t>
      </w:r>
    </w:p>
    <w:p>
      <w:pPr>
        <w:spacing w:after="0"/>
        <w:ind w:left="0"/>
        <w:jc w:val="both"/>
      </w:pPr>
      <w:r>
        <w:rPr>
          <w:rFonts w:ascii="Times New Roman"/>
          <w:b w:val="false"/>
          <w:i w:val="false"/>
          <w:color w:val="000000"/>
          <w:sz w:val="28"/>
        </w:rPr>
        <w:t>
      d. емтихан алушыларға (бағалаушыларға) үміткердің авиация персоналының біліктілік деңгейін айқындауға құқығы бар жеке тұлғаларға қойылатын біліктілік талаптарына сәйкестігін тексеру;</w:t>
      </w:r>
    </w:p>
    <w:p>
      <w:pPr>
        <w:spacing w:after="0"/>
        <w:ind w:left="0"/>
        <w:jc w:val="both"/>
      </w:pPr>
      <w:r>
        <w:rPr>
          <w:rFonts w:ascii="Times New Roman"/>
          <w:b w:val="false"/>
          <w:i w:val="false"/>
          <w:color w:val="000000"/>
          <w:sz w:val="28"/>
        </w:rPr>
        <w:t>
      e. Қазақстан Республикасының азаматтық авиация саласындағы заңнамалық актілеріне бастамашылық жасау, түзетулер енгізу;</w:t>
      </w:r>
    </w:p>
    <w:p>
      <w:pPr>
        <w:spacing w:after="0"/>
        <w:ind w:left="0"/>
        <w:jc w:val="both"/>
      </w:pPr>
      <w:r>
        <w:rPr>
          <w:rFonts w:ascii="Times New Roman"/>
          <w:b w:val="false"/>
          <w:i w:val="false"/>
          <w:color w:val="000000"/>
          <w:sz w:val="28"/>
        </w:rPr>
        <w:t>
      f. авиациялық оқу орталықтарының нұсқаушылары мен емтихан алушылардың (бағалаушылардың) кәсіби деңгейін қолдау курстарынан өту кезеңдерін уақытша ұзарту;</w:t>
      </w:r>
    </w:p>
    <w:p>
      <w:pPr>
        <w:spacing w:after="0"/>
        <w:ind w:left="0"/>
        <w:jc w:val="both"/>
      </w:pPr>
      <w:r>
        <w:rPr>
          <w:rFonts w:ascii="Times New Roman"/>
          <w:b w:val="false"/>
          <w:i w:val="false"/>
          <w:color w:val="000000"/>
          <w:sz w:val="28"/>
        </w:rPr>
        <w:t>
      g. авиация персоналының біліктілігіне, даярлығына байланысты мәселелер.</w:t>
      </w:r>
    </w:p>
    <w:bookmarkStart w:name="z161" w:id="138"/>
    <w:p>
      <w:pPr>
        <w:spacing w:after="0"/>
        <w:ind w:left="0"/>
        <w:jc w:val="both"/>
      </w:pPr>
      <w:r>
        <w:rPr>
          <w:rFonts w:ascii="Times New Roman"/>
          <w:b w:val="false"/>
          <w:i w:val="false"/>
          <w:color w:val="000000"/>
          <w:sz w:val="28"/>
        </w:rPr>
        <w:t>
      118. Ұсынылған құжаттар сәйкес келмеген жағдайда, уәкілетті ұйым комиссияның теріс шешімі негізінде бас тарту себебін көрсете отырып, өтінішті алған сәттен бастап 20 (жиырма) жұмыс күнінен кешіктірілмейтін мерзімде емтихан алушы (бағалаушы) тағайындаудан бас тарту себебін көрсете отырып хат жібіледі.</w:t>
      </w:r>
    </w:p>
    <w:bookmarkEnd w:id="138"/>
    <w:bookmarkStart w:name="z162" w:id="139"/>
    <w:p>
      <w:pPr>
        <w:spacing w:after="0"/>
        <w:ind w:left="0"/>
        <w:jc w:val="both"/>
      </w:pPr>
      <w:r>
        <w:rPr>
          <w:rFonts w:ascii="Times New Roman"/>
          <w:b w:val="false"/>
          <w:i w:val="false"/>
          <w:color w:val="000000"/>
          <w:sz w:val="28"/>
        </w:rPr>
        <w:t>
      119. Өтініш беруші сәйкессіздік жойылған жағдайда, осы Қағиларда көзделген тәртіппен өтінішті қайта береді.</w:t>
      </w:r>
    </w:p>
    <w:bookmarkEnd w:id="139"/>
    <w:bookmarkStart w:name="z163" w:id="140"/>
    <w:p>
      <w:pPr>
        <w:spacing w:after="0"/>
        <w:ind w:left="0"/>
        <w:jc w:val="both"/>
      </w:pPr>
      <w:r>
        <w:rPr>
          <w:rFonts w:ascii="Times New Roman"/>
          <w:b w:val="false"/>
          <w:i w:val="false"/>
          <w:color w:val="000000"/>
          <w:sz w:val="28"/>
        </w:rPr>
        <w:t xml:space="preserve">
      120. Уәкілетті ұйым комиссияның оң шешімі емтихан алушыны (бағалаушыны) тағайындауды,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емтихан алушының (бағалаушының) тиісті курстарды аяқтаған күннен бастап, 3 (үш) жылдан аспайтын мерзімге барлық өкілеттіктері көрсете отырып, құжат бере отырып жүзеге асырады. Тағайындалған емтихан алушылар (бағалаушылар) туралы мәліметтер уәкілетті ұйымның интернет-ресурсында орналастырылады.</w:t>
      </w:r>
    </w:p>
    <w:bookmarkEnd w:id="140"/>
    <w:bookmarkStart w:name="z164" w:id="141"/>
    <w:p>
      <w:pPr>
        <w:spacing w:after="0"/>
        <w:ind w:left="0"/>
        <w:jc w:val="both"/>
      </w:pPr>
      <w:r>
        <w:rPr>
          <w:rFonts w:ascii="Times New Roman"/>
          <w:b w:val="false"/>
          <w:i w:val="false"/>
          <w:color w:val="000000"/>
          <w:sz w:val="28"/>
        </w:rPr>
        <w:t>
      121. Емтихан алушының (бағалаушының) өкілеттігкелесі жағдайларда толық немесе ішінара шектеледі:</w:t>
      </w:r>
    </w:p>
    <w:bookmarkEnd w:id="141"/>
    <w:p>
      <w:pPr>
        <w:spacing w:after="0"/>
        <w:ind w:left="0"/>
        <w:jc w:val="both"/>
      </w:pPr>
      <w:r>
        <w:rPr>
          <w:rFonts w:ascii="Times New Roman"/>
          <w:b w:val="false"/>
          <w:i w:val="false"/>
          <w:color w:val="000000"/>
          <w:sz w:val="28"/>
        </w:rPr>
        <w:t>
      a. өтініш берушінің тиісті өтініш жолдауы;</w:t>
      </w:r>
    </w:p>
    <w:p>
      <w:pPr>
        <w:spacing w:after="0"/>
        <w:ind w:left="0"/>
        <w:jc w:val="both"/>
      </w:pPr>
      <w:r>
        <w:rPr>
          <w:rFonts w:ascii="Times New Roman"/>
          <w:b w:val="false"/>
          <w:i w:val="false"/>
          <w:color w:val="000000"/>
          <w:sz w:val="28"/>
        </w:rPr>
        <w:t>
      b. нұсқау рұқсатының жарамдылық мерзімінен шығуы. Қажет болған жағдайда, рұқсат комиссияның шешімімен нұсқаушылық аяқталған күннен бастап, бір айдан аспайтын мерзімге ұзартылуы мүмкін.</w:t>
      </w:r>
    </w:p>
    <w:p>
      <w:pPr>
        <w:spacing w:after="0"/>
        <w:ind w:left="0"/>
        <w:jc w:val="both"/>
      </w:pPr>
      <w:r>
        <w:rPr>
          <w:rFonts w:ascii="Times New Roman"/>
          <w:b w:val="false"/>
          <w:i w:val="false"/>
          <w:color w:val="000000"/>
          <w:sz w:val="28"/>
        </w:rPr>
        <w:t>
      c. біліктілік комиссиясының шешімдері;</w:t>
      </w:r>
    </w:p>
    <w:p>
      <w:pPr>
        <w:spacing w:after="0"/>
        <w:ind w:left="0"/>
        <w:jc w:val="both"/>
      </w:pPr>
      <w:r>
        <w:rPr>
          <w:rFonts w:ascii="Times New Roman"/>
          <w:b w:val="false"/>
          <w:i w:val="false"/>
          <w:color w:val="000000"/>
          <w:sz w:val="28"/>
        </w:rPr>
        <w:t>
      d. сот шешімімен.</w:t>
      </w:r>
    </w:p>
    <w:bookmarkStart w:name="z165" w:id="142"/>
    <w:p>
      <w:pPr>
        <w:spacing w:after="0"/>
        <w:ind w:left="0"/>
        <w:jc w:val="both"/>
      </w:pPr>
      <w:r>
        <w:rPr>
          <w:rFonts w:ascii="Times New Roman"/>
          <w:b w:val="false"/>
          <w:i w:val="false"/>
          <w:color w:val="000000"/>
          <w:sz w:val="28"/>
        </w:rPr>
        <w:t>
      122. Біліктілік емтихандарын өткізу кезінде емтихан алушы (бағалаушы) уәкілетті ұйымның атынан әрекет етеді.</w:t>
      </w:r>
    </w:p>
    <w:bookmarkEnd w:id="142"/>
    <w:bookmarkStart w:name="z166" w:id="143"/>
    <w:p>
      <w:pPr>
        <w:spacing w:after="0"/>
        <w:ind w:left="0"/>
        <w:jc w:val="both"/>
      </w:pPr>
      <w:r>
        <w:rPr>
          <w:rFonts w:ascii="Times New Roman"/>
          <w:b w:val="false"/>
          <w:i w:val="false"/>
          <w:color w:val="000000"/>
          <w:sz w:val="28"/>
        </w:rPr>
        <w:t>
      123. Авиация персоналының біліктілік деңгейін айқындайтын жеке тұлғалардың құзырет деңгейін бағалауды емтихан алушы, уәкілетті ұйымның авиация инспекторы немесе уәкілетті ұйымның келісімі бойынша тағайындалған емтихан алушы жүзеге асырады.</w:t>
      </w:r>
    </w:p>
    <w:bookmarkEnd w:id="143"/>
    <w:bookmarkStart w:name="z167" w:id="144"/>
    <w:p>
      <w:pPr>
        <w:spacing w:after="0"/>
        <w:ind w:left="0"/>
        <w:jc w:val="both"/>
      </w:pPr>
      <w:r>
        <w:rPr>
          <w:rFonts w:ascii="Times New Roman"/>
          <w:b w:val="false"/>
          <w:i w:val="false"/>
          <w:color w:val="000000"/>
          <w:sz w:val="28"/>
        </w:rPr>
        <w:t>
      124. Теориялық білімді тестілеу және/немесе тәжірибелік дағдыларды бағалау жүргізу үшін бөгде кәсіпорындарға азаматтық авиация ұйымының емтихан алушысын (бағалаушыны) уәкілетті ұйым тартқан кезде емтихан алушы (бағалаушы) тарту кезеңінде ол жұмыс жасайтын азаматтық авиация ұйымымен еңбек қатынасын сақтайды.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125. Алып тасталды – ҚР Көлік министрінің м.а. 27.06.2025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45"/>
    <w:p>
      <w:pPr>
        <w:spacing w:after="0"/>
        <w:ind w:left="0"/>
        <w:jc w:val="both"/>
      </w:pPr>
      <w:r>
        <w:rPr>
          <w:rFonts w:ascii="Times New Roman"/>
          <w:b w:val="false"/>
          <w:i w:val="false"/>
          <w:color w:val="000000"/>
          <w:sz w:val="28"/>
        </w:rPr>
        <w:t>
      126. Біліктілік емтиханын өткізу үшін маман болмаған кезде уәкілетті ұйым мынадай жағдайларда оны өткізу үшін критерийлер бойынша ұқсас біліктілігі бар емтихан алушы немесе бағалаушы тағайындайды:</w:t>
      </w:r>
    </w:p>
    <w:bookmarkEnd w:id="145"/>
    <w:p>
      <w:pPr>
        <w:spacing w:after="0"/>
        <w:ind w:left="0"/>
        <w:jc w:val="both"/>
      </w:pPr>
      <w:r>
        <w:rPr>
          <w:rFonts w:ascii="Times New Roman"/>
          <w:b w:val="false"/>
          <w:i w:val="false"/>
          <w:color w:val="000000"/>
          <w:sz w:val="28"/>
        </w:rPr>
        <w:t>
      1) әуе кеменің жаңа түрін игеру;</w:t>
      </w:r>
    </w:p>
    <w:p>
      <w:pPr>
        <w:spacing w:after="0"/>
        <w:ind w:left="0"/>
        <w:jc w:val="both"/>
      </w:pPr>
      <w:r>
        <w:rPr>
          <w:rFonts w:ascii="Times New Roman"/>
          <w:b w:val="false"/>
          <w:i w:val="false"/>
          <w:color w:val="000000"/>
          <w:sz w:val="28"/>
        </w:rPr>
        <w:t>
      2) шектелмеген саны бар және қазіргі уақытта өндірілмейтін әуе кемелерінің түрлерін пайдалану;</w:t>
      </w:r>
    </w:p>
    <w:p>
      <w:pPr>
        <w:spacing w:after="0"/>
        <w:ind w:left="0"/>
        <w:jc w:val="both"/>
      </w:pPr>
      <w:r>
        <w:rPr>
          <w:rFonts w:ascii="Times New Roman"/>
          <w:b w:val="false"/>
          <w:i w:val="false"/>
          <w:color w:val="000000"/>
          <w:sz w:val="28"/>
        </w:rPr>
        <w:t>
      3) ерекше өндірілген әуе кемесін пайдалану;</w:t>
      </w:r>
    </w:p>
    <w:p>
      <w:pPr>
        <w:spacing w:after="0"/>
        <w:ind w:left="0"/>
        <w:jc w:val="both"/>
      </w:pPr>
      <w:r>
        <w:rPr>
          <w:rFonts w:ascii="Times New Roman"/>
          <w:b w:val="false"/>
          <w:i w:val="false"/>
          <w:color w:val="000000"/>
          <w:sz w:val="28"/>
        </w:rPr>
        <w:t>
      4) әуе қозғалысымен басқарудың немесе диспетчерлік пунктің жаңа секторын енгізу.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Көлік министрінің м.а. 27.06.2025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bl>
    <w:bookmarkStart w:name="z171" w:id="146"/>
    <w:p>
      <w:pPr>
        <w:spacing w:after="0"/>
        <w:ind w:left="0"/>
        <w:jc w:val="left"/>
      </w:pPr>
      <w:r>
        <w:rPr>
          <w:rFonts w:ascii="Times New Roman"/>
          <w:b/>
          <w:i w:val="false"/>
          <w:color w:val="000000"/>
        </w:rPr>
        <w:t xml:space="preserve"> Коммерциялық емес ұйымның біліктілік комиссиясы жөніндегі басшылық</w:t>
      </w:r>
    </w:p>
    <w:bookmarkEnd w:id="146"/>
    <w:bookmarkStart w:name="z172" w:id="147"/>
    <w:p>
      <w:pPr>
        <w:spacing w:after="0"/>
        <w:ind w:left="0"/>
        <w:jc w:val="left"/>
      </w:pPr>
      <w:r>
        <w:rPr>
          <w:rFonts w:ascii="Times New Roman"/>
          <w:b/>
          <w:i w:val="false"/>
          <w:color w:val="000000"/>
        </w:rPr>
        <w:t xml:space="preserve"> 1-тарау. Жалпы ережелер</w:t>
      </w:r>
    </w:p>
    <w:bookmarkEnd w:id="147"/>
    <w:bookmarkStart w:name="z173" w:id="148"/>
    <w:p>
      <w:pPr>
        <w:spacing w:after="0"/>
        <w:ind w:left="0"/>
        <w:jc w:val="both"/>
      </w:pPr>
      <w:r>
        <w:rPr>
          <w:rFonts w:ascii="Times New Roman"/>
          <w:b w:val="false"/>
          <w:i w:val="false"/>
          <w:color w:val="000000"/>
          <w:sz w:val="28"/>
        </w:rPr>
        <w:t>
      1. Біліктілік деңгейін айқындау бойынша әуе кемелерінің пайдаланушыларын біріктіретін коммерциялық емес ұйымның (бұдан әрі - коммерциялық емес ұйымның) комиссиясы туралы осы Басшылық және коммерциялық әуе тасымалына қатыспайтын жеңіл және аса жеңіл авиацияның авиация персоналының куәлігіне біліктілік.</w:t>
      </w:r>
    </w:p>
    <w:bookmarkEnd w:id="148"/>
    <w:bookmarkStart w:name="z174" w:id="149"/>
    <w:p>
      <w:pPr>
        <w:spacing w:after="0"/>
        <w:ind w:left="0"/>
        <w:jc w:val="both"/>
      </w:pPr>
      <w:r>
        <w:rPr>
          <w:rFonts w:ascii="Times New Roman"/>
          <w:b w:val="false"/>
          <w:i w:val="false"/>
          <w:color w:val="000000"/>
          <w:sz w:val="28"/>
        </w:rPr>
        <w:t>
      2. Комиссия әуе кемелерін біріктіретін коммерциялық емес ұйымның тұрақты қолданыстағы органы болып табылады.</w:t>
      </w:r>
    </w:p>
    <w:bookmarkEnd w:id="149"/>
    <w:bookmarkStart w:name="z175" w:id="150"/>
    <w:p>
      <w:pPr>
        <w:spacing w:after="0"/>
        <w:ind w:left="0"/>
        <w:jc w:val="both"/>
      </w:pPr>
      <w:r>
        <w:rPr>
          <w:rFonts w:ascii="Times New Roman"/>
          <w:b w:val="false"/>
          <w:i w:val="false"/>
          <w:color w:val="000000"/>
          <w:sz w:val="28"/>
        </w:rPr>
        <w:t>
      3. Комиссияның негізгі міндетті келесілердің кезінде азаматтық авиацияның жеңіл және аса жеңіл авиация персоналында теориялық білімді бағалау және тәжірибелік дағдыларды тексеру болып табылады:</w:t>
      </w:r>
    </w:p>
    <w:bookmarkEnd w:id="150"/>
    <w:p>
      <w:pPr>
        <w:spacing w:after="0"/>
        <w:ind w:left="0"/>
        <w:jc w:val="both"/>
      </w:pPr>
      <w:r>
        <w:rPr>
          <w:rFonts w:ascii="Times New Roman"/>
          <w:b w:val="false"/>
          <w:i w:val="false"/>
          <w:color w:val="000000"/>
          <w:sz w:val="28"/>
        </w:rPr>
        <w:t>
      Куәліктерді беру (ұзарту);</w:t>
      </w:r>
    </w:p>
    <w:p>
      <w:pPr>
        <w:spacing w:after="0"/>
        <w:ind w:left="0"/>
        <w:jc w:val="both"/>
      </w:pPr>
      <w:r>
        <w:rPr>
          <w:rFonts w:ascii="Times New Roman"/>
          <w:b w:val="false"/>
          <w:i w:val="false"/>
          <w:color w:val="000000"/>
          <w:sz w:val="28"/>
        </w:rPr>
        <w:t>
      Куәліктерге біліктілік және арнайы белгілерді енгізу (ұзарту, растау).</w:t>
      </w:r>
    </w:p>
    <w:bookmarkStart w:name="z176" w:id="151"/>
    <w:p>
      <w:pPr>
        <w:spacing w:after="0"/>
        <w:ind w:left="0"/>
        <w:jc w:val="both"/>
      </w:pPr>
      <w:r>
        <w:rPr>
          <w:rFonts w:ascii="Times New Roman"/>
          <w:b w:val="false"/>
          <w:i w:val="false"/>
          <w:color w:val="000000"/>
          <w:sz w:val="28"/>
        </w:rPr>
        <w:t>
      4. Комиссия мамандардың кәсіби даярлығының деңгейін бағалау Қағиданың жан – жақтылығы және сақталуы үшін толық жауапкершілік атқарады.</w:t>
      </w:r>
    </w:p>
    <w:bookmarkEnd w:id="151"/>
    <w:bookmarkStart w:name="z177" w:id="152"/>
    <w:p>
      <w:pPr>
        <w:spacing w:after="0"/>
        <w:ind w:left="0"/>
        <w:jc w:val="both"/>
      </w:pPr>
      <w:r>
        <w:rPr>
          <w:rFonts w:ascii="Times New Roman"/>
          <w:b w:val="false"/>
          <w:i w:val="false"/>
          <w:color w:val="000000"/>
          <w:sz w:val="28"/>
        </w:rPr>
        <w:t>
      5. Емтихандар және біліктілік тексерулерін өткізу кезінде авиация персоналының кәсіби даярлығының деңгейін бағалау мамандықтары бойынша жіктеуге сәйкес және емтихан алушылардың бұл мақсат үшін құзіреттілігіне ие комиссия мүшелерімен жүзеге асырылады.</w:t>
      </w:r>
    </w:p>
    <w:bookmarkEnd w:id="152"/>
    <w:bookmarkStart w:name="z178" w:id="153"/>
    <w:p>
      <w:pPr>
        <w:spacing w:after="0"/>
        <w:ind w:left="0"/>
        <w:jc w:val="both"/>
      </w:pPr>
      <w:r>
        <w:rPr>
          <w:rFonts w:ascii="Times New Roman"/>
          <w:b w:val="false"/>
          <w:i w:val="false"/>
          <w:color w:val="000000"/>
          <w:sz w:val="28"/>
        </w:rPr>
        <w:t>
      6. Комиссия жұмысының жалпы басшылығын оның басшысы жүзеге асырады.</w:t>
      </w:r>
    </w:p>
    <w:bookmarkEnd w:id="153"/>
    <w:bookmarkStart w:name="z179" w:id="154"/>
    <w:p>
      <w:pPr>
        <w:spacing w:after="0"/>
        <w:ind w:left="0"/>
        <w:jc w:val="both"/>
      </w:pPr>
      <w:r>
        <w:rPr>
          <w:rFonts w:ascii="Times New Roman"/>
          <w:b w:val="false"/>
          <w:i w:val="false"/>
          <w:color w:val="000000"/>
          <w:sz w:val="28"/>
        </w:rPr>
        <w:t>
      7. Комиссияның құрамы азаматтық авиация саласындағы уәкілетті ұйым келісімі бойынша тиісті біліктілігі және функцияларды жүзеге асыру үшін мамандығы бойынша тәжірибесі бар коммерциялық емес ұйымның басшысымен бекітіледі:</w:t>
      </w:r>
    </w:p>
    <w:bookmarkEnd w:id="154"/>
    <w:p>
      <w:pPr>
        <w:spacing w:after="0"/>
        <w:ind w:left="0"/>
        <w:jc w:val="both"/>
      </w:pPr>
      <w:r>
        <w:rPr>
          <w:rFonts w:ascii="Times New Roman"/>
          <w:b w:val="false"/>
          <w:i w:val="false"/>
          <w:color w:val="000000"/>
          <w:sz w:val="28"/>
        </w:rPr>
        <w:t>
      Басшы және комиссия орынбасары- жоғары авиация білімі, басшылық лауазымда кем дегенде 5 жыл тәжірибесі бар болуы тиіс;</w:t>
      </w:r>
    </w:p>
    <w:p>
      <w:pPr>
        <w:spacing w:after="0"/>
        <w:ind w:left="0"/>
        <w:jc w:val="both"/>
      </w:pPr>
      <w:r>
        <w:rPr>
          <w:rFonts w:ascii="Times New Roman"/>
          <w:b w:val="false"/>
          <w:i w:val="false"/>
          <w:color w:val="000000"/>
          <w:sz w:val="28"/>
        </w:rPr>
        <w:t>
      Комиссия мүшелері – арнайы авиация білімі, кем дегенде 3 жылдан кем емес жұмыс тәжірибесіне болуы тиіс;</w:t>
      </w:r>
    </w:p>
    <w:bookmarkStart w:name="z180" w:id="155"/>
    <w:p>
      <w:pPr>
        <w:spacing w:after="0"/>
        <w:ind w:left="0"/>
        <w:jc w:val="both"/>
      </w:pPr>
      <w:r>
        <w:rPr>
          <w:rFonts w:ascii="Times New Roman"/>
          <w:b w:val="false"/>
          <w:i w:val="false"/>
          <w:color w:val="000000"/>
          <w:sz w:val="28"/>
        </w:rPr>
        <w:t>
      8. Авиация персоналының куәліктеріндегі қол қоюлар авиация персоналына жатады: комиссия басшысына, оның болмауы уақытында оның орынбасарларына.</w:t>
      </w:r>
    </w:p>
    <w:bookmarkEnd w:id="155"/>
    <w:bookmarkStart w:name="z181" w:id="156"/>
    <w:p>
      <w:pPr>
        <w:spacing w:after="0"/>
        <w:ind w:left="0"/>
        <w:jc w:val="left"/>
      </w:pPr>
      <w:r>
        <w:rPr>
          <w:rFonts w:ascii="Times New Roman"/>
          <w:b/>
          <w:i w:val="false"/>
          <w:color w:val="000000"/>
        </w:rPr>
        <w:t xml:space="preserve"> 2-тарау. Комиссияның өкілеттіліктері және функциялары</w:t>
      </w:r>
    </w:p>
    <w:bookmarkEnd w:id="156"/>
    <w:bookmarkStart w:name="z182" w:id="157"/>
    <w:p>
      <w:pPr>
        <w:spacing w:after="0"/>
        <w:ind w:left="0"/>
        <w:jc w:val="both"/>
      </w:pPr>
      <w:r>
        <w:rPr>
          <w:rFonts w:ascii="Times New Roman"/>
          <w:b w:val="false"/>
          <w:i w:val="false"/>
          <w:color w:val="000000"/>
          <w:sz w:val="28"/>
        </w:rPr>
        <w:t>
      9. Уәкілетті ұйымға комиссия отырысының хаттамасы мен тексеру нәтижелері бар құжаттарды кейіннен жолдай отырып, куәліктерді беруге (қолданылу мерзімін ұзарту) азаматтық авиация ұйымдарынан, сондай-ақ жеке тұлғалардан келген тексеру нәтижелері бар ұсыныстар мен құжаттарды қарау.</w:t>
      </w:r>
    </w:p>
    <w:bookmarkEnd w:id="157"/>
    <w:bookmarkStart w:name="z183" w:id="158"/>
    <w:p>
      <w:pPr>
        <w:spacing w:after="0"/>
        <w:ind w:left="0"/>
        <w:jc w:val="both"/>
      </w:pPr>
      <w:r>
        <w:rPr>
          <w:rFonts w:ascii="Times New Roman"/>
          <w:b w:val="false"/>
          <w:i w:val="false"/>
          <w:color w:val="000000"/>
          <w:sz w:val="28"/>
        </w:rPr>
        <w:t>
      10. Авиация мамандардың жоғалған, жарамсыз куәліктерін қалыпқа келтіруге, мерзімі өткен куәліктердің қолданыс мерзімін ұзартуға ұсынған материалдарды қарау және шешімдер шығару.</w:t>
      </w:r>
    </w:p>
    <w:bookmarkEnd w:id="158"/>
    <w:bookmarkStart w:name="z184" w:id="159"/>
    <w:p>
      <w:pPr>
        <w:spacing w:after="0"/>
        <w:ind w:left="0"/>
        <w:jc w:val="both"/>
      </w:pPr>
      <w:r>
        <w:rPr>
          <w:rFonts w:ascii="Times New Roman"/>
          <w:b w:val="false"/>
          <w:i w:val="false"/>
          <w:color w:val="000000"/>
          <w:sz w:val="28"/>
        </w:rPr>
        <w:t>
      11. Авиация персоналының куәлігіне жазбамен білікті және арнайы белгілерді беру (ұзарту).</w:t>
      </w:r>
    </w:p>
    <w:bookmarkEnd w:id="159"/>
    <w:bookmarkStart w:name="z185" w:id="160"/>
    <w:p>
      <w:pPr>
        <w:spacing w:after="0"/>
        <w:ind w:left="0"/>
        <w:jc w:val="both"/>
      </w:pPr>
      <w:r>
        <w:rPr>
          <w:rFonts w:ascii="Times New Roman"/>
          <w:b w:val="false"/>
          <w:i w:val="false"/>
          <w:color w:val="000000"/>
          <w:sz w:val="28"/>
        </w:rPr>
        <w:t>
      12. Құжаттарды, ақпараттық хаттарды, куәліктерді берудің реттеуші ережесін өңдеу, біліктілік белгілерін, авиация персоналының өзіндік ұшуларына рұқсаттарды беру.</w:t>
      </w:r>
    </w:p>
    <w:bookmarkEnd w:id="160"/>
    <w:bookmarkStart w:name="z186" w:id="161"/>
    <w:p>
      <w:pPr>
        <w:spacing w:after="0"/>
        <w:ind w:left="0"/>
        <w:jc w:val="both"/>
      </w:pPr>
      <w:r>
        <w:rPr>
          <w:rFonts w:ascii="Times New Roman"/>
          <w:b w:val="false"/>
          <w:i w:val="false"/>
          <w:color w:val="000000"/>
          <w:sz w:val="28"/>
        </w:rPr>
        <w:t>
      13. Комиссия жұмысын ұйымдастыру туралы ақпаратты тарату (коммерциялық емес ұйымдардың сайтында орналастыру).</w:t>
      </w:r>
    </w:p>
    <w:bookmarkEnd w:id="161"/>
    <w:bookmarkStart w:name="z187" w:id="162"/>
    <w:p>
      <w:pPr>
        <w:spacing w:after="0"/>
        <w:ind w:left="0"/>
        <w:jc w:val="both"/>
      </w:pPr>
      <w:r>
        <w:rPr>
          <w:rFonts w:ascii="Times New Roman"/>
          <w:b w:val="false"/>
          <w:i w:val="false"/>
          <w:color w:val="000000"/>
          <w:sz w:val="28"/>
        </w:rPr>
        <w:t>
      14. Комиссияның шағын комиссиясының мүшелер құрамын іріктеу (теориялық емтихан алушысы, ұшу жөніндегі емтихан алушысы, техникалық емтихан алушы).</w:t>
      </w:r>
    </w:p>
    <w:bookmarkEnd w:id="162"/>
    <w:bookmarkStart w:name="z188" w:id="163"/>
    <w:p>
      <w:pPr>
        <w:spacing w:after="0"/>
        <w:ind w:left="0"/>
        <w:jc w:val="both"/>
      </w:pPr>
      <w:r>
        <w:rPr>
          <w:rFonts w:ascii="Times New Roman"/>
          <w:b w:val="false"/>
          <w:i w:val="false"/>
          <w:color w:val="000000"/>
          <w:sz w:val="28"/>
        </w:rPr>
        <w:t>
      15. Тиісті куәлікті беру, олардың қолданыс мерзімін ұзарту, өзіндік жұмысқа рұқсат, тиісті біліктілік белгісін алу және біліктілікті растау кезінде теориялық білімді бағалау және тәжірибелік дағдыларды тексеру бойынша емтихандарды (сынақтауды) ұйымдастыру және өткізу.</w:t>
      </w:r>
    </w:p>
    <w:bookmarkEnd w:id="163"/>
    <w:bookmarkStart w:name="z189" w:id="164"/>
    <w:p>
      <w:pPr>
        <w:spacing w:after="0"/>
        <w:ind w:left="0"/>
        <w:jc w:val="both"/>
      </w:pPr>
      <w:r>
        <w:rPr>
          <w:rFonts w:ascii="Times New Roman"/>
          <w:b w:val="false"/>
          <w:i w:val="false"/>
          <w:color w:val="000000"/>
          <w:sz w:val="28"/>
        </w:rPr>
        <w:t>
      16. Авиация мамандар куәліктерінің тізілімін жүргізу, іс-қағаздарын жүргізу.</w:t>
      </w:r>
    </w:p>
    <w:bookmarkEnd w:id="164"/>
    <w:bookmarkStart w:name="z190" w:id="165"/>
    <w:p>
      <w:pPr>
        <w:spacing w:after="0"/>
        <w:ind w:left="0"/>
        <w:jc w:val="left"/>
      </w:pPr>
      <w:r>
        <w:rPr>
          <w:rFonts w:ascii="Times New Roman"/>
          <w:b/>
          <w:i w:val="false"/>
          <w:color w:val="000000"/>
        </w:rPr>
        <w:t xml:space="preserve"> 3-тарау. Комиссия басшысының міндеттері және құқықтар</w:t>
      </w:r>
    </w:p>
    <w:bookmarkEnd w:id="165"/>
    <w:bookmarkStart w:name="z191" w:id="166"/>
    <w:p>
      <w:pPr>
        <w:spacing w:after="0"/>
        <w:ind w:left="0"/>
        <w:jc w:val="both"/>
      </w:pPr>
      <w:r>
        <w:rPr>
          <w:rFonts w:ascii="Times New Roman"/>
          <w:b w:val="false"/>
          <w:i w:val="false"/>
          <w:color w:val="000000"/>
          <w:sz w:val="28"/>
        </w:rPr>
        <w:t>
      17. Комиссия басшысы міндетті:</w:t>
      </w:r>
    </w:p>
    <w:bookmarkEnd w:id="166"/>
    <w:p>
      <w:pPr>
        <w:spacing w:after="0"/>
        <w:ind w:left="0"/>
        <w:jc w:val="both"/>
      </w:pPr>
      <w:r>
        <w:rPr>
          <w:rFonts w:ascii="Times New Roman"/>
          <w:b w:val="false"/>
          <w:i w:val="false"/>
          <w:color w:val="000000"/>
          <w:sz w:val="28"/>
        </w:rPr>
        <w:t>
      Өңдеуді ұйымдастыруға және авиация персоналға куәліктерді берудің тәртібіне қатысты нормалар мен ережелерді сақтауды жүзеге асыруға.</w:t>
      </w:r>
    </w:p>
    <w:p>
      <w:pPr>
        <w:spacing w:after="0"/>
        <w:ind w:left="0"/>
        <w:jc w:val="both"/>
      </w:pPr>
      <w:r>
        <w:rPr>
          <w:rFonts w:ascii="Times New Roman"/>
          <w:b w:val="false"/>
          <w:i w:val="false"/>
          <w:color w:val="000000"/>
          <w:sz w:val="28"/>
        </w:rPr>
        <w:t>
      Куәліктерді беруге қатысты талаптарды, ұшу құрамы, әуе кемелеріне техникалық қызмет көрсету жөніндегі мамандардың біліктілігін тексеруді сақтауды қамтамасыз етуге.</w:t>
      </w:r>
    </w:p>
    <w:bookmarkStart w:name="z192" w:id="167"/>
    <w:p>
      <w:pPr>
        <w:spacing w:after="0"/>
        <w:ind w:left="0"/>
        <w:jc w:val="both"/>
      </w:pPr>
      <w:r>
        <w:rPr>
          <w:rFonts w:ascii="Times New Roman"/>
          <w:b w:val="false"/>
          <w:i w:val="false"/>
          <w:color w:val="000000"/>
          <w:sz w:val="28"/>
        </w:rPr>
        <w:t>
      18. Комиссия басшысы жұмысты ұйымдастыру және комиссия жұмысына бақылауды қамтамасыз ету үшін жауапкершілік атқарады.</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2-қосымша</w:t>
            </w:r>
          </w:p>
        </w:tc>
      </w:tr>
    </w:tbl>
    <w:bookmarkStart w:name="z194" w:id="168"/>
    <w:p>
      <w:pPr>
        <w:spacing w:after="0"/>
        <w:ind w:left="0"/>
        <w:jc w:val="left"/>
      </w:pPr>
      <w:r>
        <w:rPr>
          <w:rFonts w:ascii="Times New Roman"/>
          <w:b/>
          <w:i w:val="false"/>
          <w:color w:val="000000"/>
        </w:rPr>
        <w:t xml:space="preserve"> Емтихан алушыларға (бағалаушыларға) арналған басшылық</w:t>
      </w:r>
    </w:p>
    <w:bookmarkEnd w:id="168"/>
    <w:bookmarkStart w:name="z195" w:id="169"/>
    <w:p>
      <w:pPr>
        <w:spacing w:after="0"/>
        <w:ind w:left="0"/>
        <w:jc w:val="both"/>
      </w:pPr>
      <w:r>
        <w:rPr>
          <w:rFonts w:ascii="Times New Roman"/>
          <w:b w:val="false"/>
          <w:i w:val="false"/>
          <w:color w:val="000000"/>
          <w:sz w:val="28"/>
        </w:rPr>
        <w:t>
      1. Басшылықта қабылданған қысқартулар мен анықтамалар.</w:t>
      </w:r>
    </w:p>
    <w:bookmarkEnd w:id="169"/>
    <w:bookmarkStart w:name="z196" w:id="170"/>
    <w:p>
      <w:pPr>
        <w:spacing w:after="0"/>
        <w:ind w:left="0"/>
        <w:jc w:val="both"/>
      </w:pPr>
      <w:r>
        <w:rPr>
          <w:rFonts w:ascii="Times New Roman"/>
          <w:b w:val="false"/>
          <w:i w:val="false"/>
          <w:color w:val="000000"/>
          <w:sz w:val="28"/>
        </w:rPr>
        <w:t>
      2. Құзыреттілікті бағалау рәсімдері жүзеге асырылатын мамандардың санаттары.</w:t>
      </w:r>
    </w:p>
    <w:bookmarkEnd w:id="170"/>
    <w:bookmarkStart w:name="z197" w:id="171"/>
    <w:p>
      <w:pPr>
        <w:spacing w:after="0"/>
        <w:ind w:left="0"/>
        <w:jc w:val="both"/>
      </w:pPr>
      <w:r>
        <w:rPr>
          <w:rFonts w:ascii="Times New Roman"/>
          <w:b w:val="false"/>
          <w:i w:val="false"/>
          <w:color w:val="000000"/>
          <w:sz w:val="28"/>
        </w:rPr>
        <w:t>
      3. Осы Қағидалар мен біліктілік талаптарының негізінде жасалған емтихан алушыға (бағалаушыға) қойылатын талаптар.</w:t>
      </w:r>
    </w:p>
    <w:bookmarkEnd w:id="171"/>
    <w:bookmarkStart w:name="z198" w:id="172"/>
    <w:p>
      <w:pPr>
        <w:spacing w:after="0"/>
        <w:ind w:left="0"/>
        <w:jc w:val="both"/>
      </w:pPr>
      <w:r>
        <w:rPr>
          <w:rFonts w:ascii="Times New Roman"/>
          <w:b w:val="false"/>
          <w:i w:val="false"/>
          <w:color w:val="000000"/>
          <w:sz w:val="28"/>
        </w:rPr>
        <w:t>
      4. Емтихан алушы (бағалаушы) өз қызметін қамтитын ұйымдастырушылық аспектілер:</w:t>
      </w:r>
    </w:p>
    <w:bookmarkEnd w:id="172"/>
    <w:p>
      <w:pPr>
        <w:spacing w:after="0"/>
        <w:ind w:left="0"/>
        <w:jc w:val="both"/>
      </w:pPr>
      <w:r>
        <w:rPr>
          <w:rFonts w:ascii="Times New Roman"/>
          <w:b w:val="false"/>
          <w:i w:val="false"/>
          <w:color w:val="000000"/>
          <w:sz w:val="28"/>
        </w:rPr>
        <w:t>
      1) емтихан алушының (бағалаушының) өз функцияларын орындауы үшін айқындалған және авиация персоналының куәлігінде белгіленген функцияларды орындаумен бір мезгілде оның қызметін болдырмайтын, сондай-ақ демалу үшін қажетті уақытты ұйымдастыруды бұзатын жұмыс уақытын ұйымдастыру;</w:t>
      </w:r>
    </w:p>
    <w:p>
      <w:pPr>
        <w:spacing w:after="0"/>
        <w:ind w:left="0"/>
        <w:jc w:val="both"/>
      </w:pPr>
      <w:r>
        <w:rPr>
          <w:rFonts w:ascii="Times New Roman"/>
          <w:b w:val="false"/>
          <w:i w:val="false"/>
          <w:color w:val="000000"/>
          <w:sz w:val="28"/>
        </w:rPr>
        <w:t>
      2) емтихан алушылардың (бағалаушылардың) кәсіптік даярлау нысандарын айқындау және сипаттау);</w:t>
      </w:r>
    </w:p>
    <w:p>
      <w:pPr>
        <w:spacing w:after="0"/>
        <w:ind w:left="0"/>
        <w:jc w:val="both"/>
      </w:pPr>
      <w:r>
        <w:rPr>
          <w:rFonts w:ascii="Times New Roman"/>
          <w:b w:val="false"/>
          <w:i w:val="false"/>
          <w:color w:val="000000"/>
          <w:sz w:val="28"/>
        </w:rPr>
        <w:t>
      3) материалдық және моральдық ынталандыру түрлері;</w:t>
      </w:r>
    </w:p>
    <w:p>
      <w:pPr>
        <w:spacing w:after="0"/>
        <w:ind w:left="0"/>
        <w:jc w:val="both"/>
      </w:pPr>
      <w:r>
        <w:rPr>
          <w:rFonts w:ascii="Times New Roman"/>
          <w:b w:val="false"/>
          <w:i w:val="false"/>
          <w:color w:val="000000"/>
          <w:sz w:val="28"/>
        </w:rPr>
        <w:t>
      4) емтихан алушының (бағалаушының) қызмет нәтижелері үшін жауапкершілігі;</w:t>
      </w:r>
    </w:p>
    <w:p>
      <w:pPr>
        <w:spacing w:after="0"/>
        <w:ind w:left="0"/>
        <w:jc w:val="both"/>
      </w:pPr>
      <w:r>
        <w:rPr>
          <w:rFonts w:ascii="Times New Roman"/>
          <w:b w:val="false"/>
          <w:i w:val="false"/>
          <w:color w:val="000000"/>
          <w:sz w:val="28"/>
        </w:rPr>
        <w:t>
      5) емтихан алушының (бағалаушының) тікелей лауазымын көрсете отырып қызметіне қатысты талаптарды сақтамағаны үшін басшылықтың жауаптылығы.</w:t>
      </w:r>
    </w:p>
    <w:bookmarkStart w:name="z199" w:id="173"/>
    <w:p>
      <w:pPr>
        <w:spacing w:after="0"/>
        <w:ind w:left="0"/>
        <w:jc w:val="both"/>
      </w:pPr>
      <w:r>
        <w:rPr>
          <w:rFonts w:ascii="Times New Roman"/>
          <w:b w:val="false"/>
          <w:i w:val="false"/>
          <w:color w:val="000000"/>
          <w:sz w:val="28"/>
        </w:rPr>
        <w:t>
      5. Басқа азаматтық авиация ұйымдарында немесе АОО-да теориялық және тәжірибелік емтихандарды өткізу жөніндегі қызметті жүзеге асыру үшін емтихан алушылардың (бағалаушылардың) қатысуына қатысты саясат:</w:t>
      </w:r>
    </w:p>
    <w:bookmarkEnd w:id="173"/>
    <w:p>
      <w:pPr>
        <w:spacing w:after="0"/>
        <w:ind w:left="0"/>
        <w:jc w:val="both"/>
      </w:pPr>
      <w:r>
        <w:rPr>
          <w:rFonts w:ascii="Times New Roman"/>
          <w:b w:val="false"/>
          <w:i w:val="false"/>
          <w:color w:val="000000"/>
          <w:sz w:val="28"/>
        </w:rPr>
        <w:t>
      1) жұмыс уақытын есепке алу;</w:t>
      </w:r>
    </w:p>
    <w:p>
      <w:pPr>
        <w:spacing w:after="0"/>
        <w:ind w:left="0"/>
        <w:jc w:val="both"/>
      </w:pPr>
      <w:r>
        <w:rPr>
          <w:rFonts w:ascii="Times New Roman"/>
          <w:b w:val="false"/>
          <w:i w:val="false"/>
          <w:color w:val="000000"/>
          <w:sz w:val="28"/>
        </w:rPr>
        <w:t>
      2) еңбекақы төлеу саласындағы кепілдіктер;</w:t>
      </w:r>
    </w:p>
    <w:p>
      <w:pPr>
        <w:spacing w:after="0"/>
        <w:ind w:left="0"/>
        <w:jc w:val="both"/>
      </w:pPr>
      <w:r>
        <w:rPr>
          <w:rFonts w:ascii="Times New Roman"/>
          <w:b w:val="false"/>
          <w:i w:val="false"/>
          <w:color w:val="000000"/>
          <w:sz w:val="28"/>
        </w:rPr>
        <w:t>
      3) іссапар шығындары (қажет болған жағдайда).</w:t>
      </w:r>
    </w:p>
    <w:bookmarkStart w:name="z200" w:id="174"/>
    <w:p>
      <w:pPr>
        <w:spacing w:after="0"/>
        <w:ind w:left="0"/>
        <w:jc w:val="both"/>
      </w:pPr>
      <w:r>
        <w:rPr>
          <w:rFonts w:ascii="Times New Roman"/>
          <w:b w:val="false"/>
          <w:i w:val="false"/>
          <w:color w:val="000000"/>
          <w:sz w:val="28"/>
        </w:rPr>
        <w:t>
      6. Теориялық және тәжірибелік емтихандарды өткізу үшін пайдаланылатын бөлменің, жабдықтардың, техникалық, бағдарламалық құралдардың сипаттамасы.</w:t>
      </w:r>
    </w:p>
    <w:bookmarkEnd w:id="174"/>
    <w:bookmarkStart w:name="z201" w:id="175"/>
    <w:p>
      <w:pPr>
        <w:spacing w:after="0"/>
        <w:ind w:left="0"/>
        <w:jc w:val="both"/>
      </w:pPr>
      <w:r>
        <w:rPr>
          <w:rFonts w:ascii="Times New Roman"/>
          <w:b w:val="false"/>
          <w:i w:val="false"/>
          <w:color w:val="000000"/>
          <w:sz w:val="28"/>
        </w:rPr>
        <w:t>
      7. Емтихан алушылардың санатын ескере отырып, өткізілетін салалардың (пәндердің) теориялық және тәжірибелік емтихандарды өткізу рәсімдерінің сипаттамасы және әрбір кезең (процесс) үшін біржақты және нақты нұсқаулар.</w:t>
      </w:r>
    </w:p>
    <w:bookmarkEnd w:id="175"/>
    <w:bookmarkStart w:name="z202" w:id="176"/>
    <w:p>
      <w:pPr>
        <w:spacing w:after="0"/>
        <w:ind w:left="0"/>
        <w:jc w:val="both"/>
      </w:pPr>
      <w:r>
        <w:rPr>
          <w:rFonts w:ascii="Times New Roman"/>
          <w:b w:val="false"/>
          <w:i w:val="false"/>
          <w:color w:val="000000"/>
          <w:sz w:val="28"/>
        </w:rPr>
        <w:t>
      8. Тесттер мен тәжірибелік жаттығуларды құрастыруға қатысты ережелер мен саясат.</w:t>
      </w:r>
    </w:p>
    <w:bookmarkEnd w:id="176"/>
    <w:bookmarkStart w:name="z203" w:id="177"/>
    <w:p>
      <w:pPr>
        <w:spacing w:after="0"/>
        <w:ind w:left="0"/>
        <w:jc w:val="both"/>
      </w:pPr>
      <w:r>
        <w:rPr>
          <w:rFonts w:ascii="Times New Roman"/>
          <w:b w:val="false"/>
          <w:i w:val="false"/>
          <w:color w:val="000000"/>
          <w:sz w:val="28"/>
        </w:rPr>
        <w:t>
      9. Емтихан алушылардың (бағалаушылардың) бағаланатын үміткерлерді нұсқаушылар және/немесе АОО даярлау тиімділігін бағалауы (егер емтихан алушы қызметті АОО-да жүзеге асырған болса).</w:t>
      </w:r>
    </w:p>
    <w:bookmarkEnd w:id="177"/>
    <w:bookmarkStart w:name="z204" w:id="178"/>
    <w:p>
      <w:pPr>
        <w:spacing w:after="0"/>
        <w:ind w:left="0"/>
        <w:jc w:val="both"/>
      </w:pPr>
      <w:r>
        <w:rPr>
          <w:rFonts w:ascii="Times New Roman"/>
          <w:b w:val="false"/>
          <w:i w:val="false"/>
          <w:color w:val="000000"/>
          <w:sz w:val="28"/>
        </w:rPr>
        <w:t>
      10. Біліктілік деңгейін бағалау рәсімінен қайта өту саясаты мен рәсімі.</w:t>
      </w:r>
    </w:p>
    <w:bookmarkEnd w:id="178"/>
    <w:bookmarkStart w:name="z205" w:id="179"/>
    <w:p>
      <w:pPr>
        <w:spacing w:after="0"/>
        <w:ind w:left="0"/>
        <w:jc w:val="both"/>
      </w:pPr>
      <w:r>
        <w:rPr>
          <w:rFonts w:ascii="Times New Roman"/>
          <w:b w:val="false"/>
          <w:i w:val="false"/>
          <w:color w:val="000000"/>
          <w:sz w:val="28"/>
        </w:rPr>
        <w:t>
      11. Теориялық және тәжірибелік емтихандардың нәтижелері туралы есептіліктің тәртібі, нысандары мен түрлері.</w:t>
      </w:r>
    </w:p>
    <w:bookmarkEnd w:id="179"/>
    <w:bookmarkStart w:name="z206" w:id="180"/>
    <w:p>
      <w:pPr>
        <w:spacing w:after="0"/>
        <w:ind w:left="0"/>
        <w:jc w:val="both"/>
      </w:pPr>
      <w:r>
        <w:rPr>
          <w:rFonts w:ascii="Times New Roman"/>
          <w:b w:val="false"/>
          <w:i w:val="false"/>
          <w:color w:val="000000"/>
          <w:sz w:val="28"/>
        </w:rPr>
        <w:t>
      12. Апелляцияларды беру және қарау тәртібі.</w:t>
      </w:r>
    </w:p>
    <w:bookmarkEnd w:id="180"/>
    <w:bookmarkStart w:name="z207" w:id="181"/>
    <w:p>
      <w:pPr>
        <w:spacing w:after="0"/>
        <w:ind w:left="0"/>
        <w:jc w:val="both"/>
      </w:pPr>
      <w:r>
        <w:rPr>
          <w:rFonts w:ascii="Times New Roman"/>
          <w:b w:val="false"/>
          <w:i w:val="false"/>
          <w:color w:val="000000"/>
          <w:sz w:val="28"/>
        </w:rPr>
        <w:t>
      13. Тест тапсырмалары мен жаттығуларды қорғау үшін қабылданатын шаралар.</w:t>
      </w:r>
    </w:p>
    <w:bookmarkEnd w:id="181"/>
    <w:bookmarkStart w:name="z208" w:id="182"/>
    <w:p>
      <w:pPr>
        <w:spacing w:after="0"/>
        <w:ind w:left="0"/>
        <w:jc w:val="both"/>
      </w:pPr>
      <w:r>
        <w:rPr>
          <w:rFonts w:ascii="Times New Roman"/>
          <w:b w:val="false"/>
          <w:i w:val="false"/>
          <w:color w:val="000000"/>
          <w:sz w:val="28"/>
        </w:rPr>
        <w:t>
      14. Теориялық және тәжірибелік емтихандар рәсімдерімне байланысты барлық құжаттаманың сақталуын қамтамасыз ету шараларын, сақтауды және есепке алуды жүргізуді ұйымдастыру.</w:t>
      </w:r>
    </w:p>
    <w:bookmarkEnd w:id="182"/>
    <w:bookmarkStart w:name="z209" w:id="183"/>
    <w:p>
      <w:pPr>
        <w:spacing w:after="0"/>
        <w:ind w:left="0"/>
        <w:jc w:val="both"/>
      </w:pPr>
      <w:r>
        <w:rPr>
          <w:rFonts w:ascii="Times New Roman"/>
          <w:b w:val="false"/>
          <w:i w:val="false"/>
          <w:color w:val="000000"/>
          <w:sz w:val="28"/>
        </w:rPr>
        <w:t>
      15. Емтихан алушылардың (бағалаушылардың) қызметін қадағалау және тексеру).</w:t>
      </w:r>
    </w:p>
    <w:bookmarkEnd w:id="183"/>
    <w:bookmarkStart w:name="z210" w:id="184"/>
    <w:p>
      <w:pPr>
        <w:spacing w:after="0"/>
        <w:ind w:left="0"/>
        <w:jc w:val="both"/>
      </w:pPr>
      <w:r>
        <w:rPr>
          <w:rFonts w:ascii="Times New Roman"/>
          <w:b w:val="false"/>
          <w:i w:val="false"/>
          <w:color w:val="000000"/>
          <w:sz w:val="28"/>
        </w:rPr>
        <w:t>
      16. Белгіленген нысандар, есептер және құжаттама.</w:t>
      </w:r>
    </w:p>
    <w:bookmarkEnd w:id="184"/>
    <w:bookmarkStart w:name="z211" w:id="185"/>
    <w:p>
      <w:pPr>
        <w:spacing w:after="0"/>
        <w:ind w:left="0"/>
        <w:jc w:val="both"/>
      </w:pPr>
      <w:r>
        <w:rPr>
          <w:rFonts w:ascii="Times New Roman"/>
          <w:b w:val="false"/>
          <w:i w:val="false"/>
          <w:color w:val="000000"/>
          <w:sz w:val="28"/>
        </w:rPr>
        <w:t>
      17. Мүдделер қақтығысының алдын алу.</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3-қосымша</w:t>
            </w:r>
            <w:r>
              <w:br/>
            </w:r>
            <w:r>
              <w:rPr>
                <w:rFonts w:ascii="Times New Roman"/>
                <w:b w:val="false"/>
                <w:i w:val="false"/>
                <w:color w:val="000000"/>
                <w:sz w:val="20"/>
              </w:rPr>
              <w:t>Форма</w:t>
            </w:r>
          </w:p>
        </w:tc>
      </w:tr>
    </w:tbl>
    <w:bookmarkStart w:name="z213" w:id="186"/>
    <w:p>
      <w:pPr>
        <w:spacing w:after="0"/>
        <w:ind w:left="0"/>
        <w:jc w:val="left"/>
      </w:pPr>
      <w:r>
        <w:rPr>
          <w:rFonts w:ascii="Times New Roman"/>
          <w:b/>
          <w:i w:val="false"/>
          <w:color w:val="000000"/>
        </w:rPr>
        <w:t xml:space="preserve"> Теориялық білімді бағалау рәсімін тоқтату туралы Акт</w:t>
      </w:r>
    </w:p>
    <w:bookmarkEnd w:id="186"/>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 20______ ж.</w:t>
            </w:r>
          </w:p>
        </w:tc>
      </w:tr>
    </w:tbl>
    <w:p>
      <w:pPr>
        <w:spacing w:after="0"/>
        <w:ind w:left="0"/>
        <w:jc w:val="both"/>
      </w:pPr>
      <w:r>
        <w:rPr>
          <w:rFonts w:ascii="Times New Roman"/>
          <w:b w:val="false"/>
          <w:i w:val="false"/>
          <w:color w:val="000000"/>
          <w:sz w:val="28"/>
        </w:rPr>
        <w:t>
      Біз төмендегі актіні құрастырғанымызға қол қойдық, "_____"____________ 20_____ ж. сағ. ___мин. теориялық білімді бағалау рәсімі келесілерге байланысты тоқтатылды: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байланыс ақаулары</w:t>
      </w:r>
      <w:r>
        <w:br/>
      </w:r>
      <w:r>
        <w:rPr>
          <w:rFonts w:ascii="Times New Roman"/>
          <w:b w:val="false"/>
          <w:i w:val="false"/>
          <w:color w:val="000000"/>
          <w:sz w:val="28"/>
        </w:rPr>
        <w:t>
</w:t>
      </w:r>
      <w:r>
        <w:br/>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компьютерлік техниканың істен шығуы</w:t>
      </w:r>
      <w:r>
        <w:br/>
      </w:r>
      <w:r>
        <w:rPr>
          <w:rFonts w:ascii="Times New Roman"/>
          <w:b w:val="false"/>
          <w:i w:val="false"/>
          <w:color w:val="000000"/>
          <w:sz w:val="28"/>
        </w:rPr>
        <w:t>
</w:t>
      </w:r>
      <w:r>
        <w:br/>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 желісінің істен шығуы</w:t>
      </w:r>
      <w:r>
        <w:br/>
      </w:r>
      <w:r>
        <w:rPr>
          <w:rFonts w:ascii="Times New Roman"/>
          <w:b w:val="false"/>
          <w:i w:val="false"/>
          <w:color w:val="000000"/>
          <w:sz w:val="28"/>
        </w:rPr>
        <w:t>
</w:t>
      </w:r>
      <w:r>
        <w:br/>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басқа себептер. Тестілеуді тоқтату себептері туралы қосымша ақпарат: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Тестілеу келесі үміткерлерге қатысты тоқтатылды:</w:t>
      </w:r>
    </w:p>
    <w:p>
      <w:pPr>
        <w:spacing w:after="0"/>
        <w:ind w:left="0"/>
        <w:jc w:val="both"/>
      </w:pPr>
      <w:r>
        <w:rPr>
          <w:rFonts w:ascii="Times New Roman"/>
          <w:b w:val="false"/>
          <w:i w:val="false"/>
          <w:color w:val="000000"/>
          <w:sz w:val="28"/>
        </w:rPr>
        <w:t>
      1. Тегі, аты, әкесінің аты (болған жағдайда) ______________ ЖСН _______________</w:t>
      </w:r>
    </w:p>
    <w:p>
      <w:pPr>
        <w:spacing w:after="0"/>
        <w:ind w:left="0"/>
        <w:jc w:val="both"/>
      </w:pPr>
      <w:r>
        <w:rPr>
          <w:rFonts w:ascii="Times New Roman"/>
          <w:b w:val="false"/>
          <w:i w:val="false"/>
          <w:color w:val="000000"/>
          <w:sz w:val="28"/>
        </w:rPr>
        <w:t>
      2. Тегі, аты, әкесінің аты (болған жағдайда) және емтихан алушының қолы:_________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4-қосымша</w:t>
            </w:r>
            <w:r>
              <w:br/>
            </w: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емтихандарын өткізуге ӨТІНІШ</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73200" cy="1435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(кәсіпорынның, филиалдың, қызметтің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(бұдан әрі – Т.А.ӘА.), (болған жағдайда))</w:t>
      </w:r>
    </w:p>
    <w:p>
      <w:pPr>
        <w:spacing w:after="0"/>
        <w:ind w:left="0"/>
        <w:jc w:val="both"/>
      </w:pPr>
      <w:r>
        <w:rPr>
          <w:rFonts w:ascii="Times New Roman"/>
          <w:b w:val="false"/>
          <w:i w:val="false"/>
          <w:color w:val="000000"/>
          <w:sz w:val="28"/>
        </w:rPr>
        <w:t>
      Өтініш берушінің ЖСН ____________________________________________________</w:t>
      </w:r>
    </w:p>
    <w:p>
      <w:pPr>
        <w:spacing w:after="0"/>
        <w:ind w:left="0"/>
        <w:jc w:val="both"/>
      </w:pPr>
      <w:r>
        <w:rPr>
          <w:rFonts w:ascii="Times New Roman"/>
          <w:b w:val="false"/>
          <w:i w:val="false"/>
          <w:color w:val="000000"/>
          <w:sz w:val="28"/>
        </w:rPr>
        <w:t>
      Туған Күні ___________________ Лауазымы ___________________________________</w:t>
      </w:r>
    </w:p>
    <w:p>
      <w:pPr>
        <w:spacing w:after="0"/>
        <w:ind w:left="0"/>
        <w:jc w:val="both"/>
      </w:pPr>
      <w:r>
        <w:rPr>
          <w:rFonts w:ascii="Times New Roman"/>
          <w:b w:val="false"/>
          <w:i w:val="false"/>
          <w:color w:val="000000"/>
          <w:sz w:val="28"/>
        </w:rPr>
        <w:t>
      Емтиханның мақсаты________________________________________________________</w:t>
      </w:r>
    </w:p>
    <w:p>
      <w:pPr>
        <w:spacing w:after="0"/>
        <w:ind w:left="0"/>
        <w:jc w:val="both"/>
      </w:pPr>
      <w:r>
        <w:rPr>
          <w:rFonts w:ascii="Times New Roman"/>
          <w:b w:val="false"/>
          <w:i w:val="false"/>
          <w:color w:val="000000"/>
          <w:sz w:val="28"/>
        </w:rPr>
        <w:t>
      (біліктілік белгісінің, рұқсаттың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Жұмыс орны_______________________________________________________________</w:t>
      </w:r>
    </w:p>
    <w:p>
      <w:pPr>
        <w:spacing w:after="0"/>
        <w:ind w:left="0"/>
        <w:jc w:val="both"/>
      </w:pPr>
      <w:r>
        <w:rPr>
          <w:rFonts w:ascii="Times New Roman"/>
          <w:b w:val="false"/>
          <w:i w:val="false"/>
          <w:color w:val="000000"/>
          <w:sz w:val="28"/>
        </w:rPr>
        <w:t>
      (жұмыс орны, диспетчерлік пункт, сектор)</w:t>
      </w:r>
    </w:p>
    <w:p>
      <w:pPr>
        <w:spacing w:after="0"/>
        <w:ind w:left="0"/>
        <w:jc w:val="both"/>
      </w:pPr>
      <w:r>
        <w:rPr>
          <w:rFonts w:ascii="Times New Roman"/>
          <w:b w:val="false"/>
          <w:i w:val="false"/>
          <w:color w:val="000000"/>
          <w:sz w:val="28"/>
        </w:rPr>
        <w:t>
      Теориялық дайындық ______________________________________________________</w:t>
      </w:r>
    </w:p>
    <w:p>
      <w:pPr>
        <w:spacing w:after="0"/>
        <w:ind w:left="0"/>
        <w:jc w:val="both"/>
      </w:pPr>
      <w:r>
        <w:rPr>
          <w:rFonts w:ascii="Times New Roman"/>
          <w:b w:val="false"/>
          <w:i w:val="false"/>
          <w:color w:val="000000"/>
          <w:sz w:val="28"/>
        </w:rPr>
        <w:t>
      (емтиханды өткізудің жоспарланған күні) (емтихан алушының Т.А.ӘА. (болған жағдайда), қолы)</w:t>
      </w:r>
    </w:p>
    <w:p>
      <w:pPr>
        <w:spacing w:after="0"/>
        <w:ind w:left="0"/>
        <w:jc w:val="both"/>
      </w:pPr>
      <w:r>
        <w:rPr>
          <w:rFonts w:ascii="Times New Roman"/>
          <w:b w:val="false"/>
          <w:i w:val="false"/>
          <w:color w:val="000000"/>
          <w:sz w:val="28"/>
        </w:rPr>
        <w:t>
      Тәжірибелік дағдылар_______________________________________________________</w:t>
      </w:r>
    </w:p>
    <w:p>
      <w:pPr>
        <w:spacing w:after="0"/>
        <w:ind w:left="0"/>
        <w:jc w:val="both"/>
      </w:pPr>
      <w:r>
        <w:rPr>
          <w:rFonts w:ascii="Times New Roman"/>
          <w:b w:val="false"/>
          <w:i w:val="false"/>
          <w:color w:val="000000"/>
          <w:sz w:val="28"/>
        </w:rPr>
        <w:t>
      (тексерудің жоспарланған күні) (емтихан алушының ТАӘ және қолы)</w:t>
      </w:r>
    </w:p>
    <w:p>
      <w:pPr>
        <w:spacing w:after="0"/>
        <w:ind w:left="0"/>
        <w:jc w:val="both"/>
      </w:pPr>
      <w:r>
        <w:rPr>
          <w:rFonts w:ascii="Times New Roman"/>
          <w:b w:val="false"/>
          <w:i w:val="false"/>
          <w:color w:val="000000"/>
          <w:sz w:val="28"/>
        </w:rPr>
        <w:t>
      Біліктілік белгісінде көзделген функцияларды 6 ай (кемінде 24 сағат) ішінде жүзеге</w:t>
      </w:r>
    </w:p>
    <w:p>
      <w:pPr>
        <w:spacing w:after="0"/>
        <w:ind w:left="0"/>
        <w:jc w:val="both"/>
      </w:pPr>
      <w:r>
        <w:rPr>
          <w:rFonts w:ascii="Times New Roman"/>
          <w:b w:val="false"/>
          <w:i w:val="false"/>
          <w:color w:val="000000"/>
          <w:sz w:val="28"/>
        </w:rPr>
        <w:t>
      асырғанымды растаймын, сондай-ақ дербес деректерді өңдеуге келісім беремін.</w:t>
      </w:r>
    </w:p>
    <w:p>
      <w:pPr>
        <w:spacing w:after="0"/>
        <w:ind w:left="0"/>
        <w:jc w:val="both"/>
      </w:pPr>
      <w:r>
        <w:rPr>
          <w:rFonts w:ascii="Times New Roman"/>
          <w:b w:val="false"/>
          <w:i w:val="false"/>
          <w:color w:val="000000"/>
          <w:sz w:val="28"/>
        </w:rPr>
        <w:t>
      Өтініш беруші_____________________________________________________________</w:t>
      </w:r>
    </w:p>
    <w:p>
      <w:pPr>
        <w:spacing w:after="0"/>
        <w:ind w:left="0"/>
        <w:jc w:val="both"/>
      </w:pPr>
      <w:r>
        <w:rPr>
          <w:rFonts w:ascii="Times New Roman"/>
          <w:b w:val="false"/>
          <w:i w:val="false"/>
          <w:color w:val="000000"/>
          <w:sz w:val="28"/>
        </w:rPr>
        <w:t>
      (қолы, Т.А.ӘА. (болған жағдайда), күні)</w:t>
      </w:r>
    </w:p>
    <w:p>
      <w:pPr>
        <w:spacing w:after="0"/>
        <w:ind w:left="0"/>
        <w:jc w:val="both"/>
      </w:pPr>
      <w:r>
        <w:rPr>
          <w:rFonts w:ascii="Times New Roman"/>
          <w:b w:val="false"/>
          <w:i w:val="false"/>
          <w:color w:val="000000"/>
          <w:sz w:val="28"/>
        </w:rPr>
        <w:t>
      Әуе қозғалысына қызмет көрсету қызметінің бастығы ____________________________</w:t>
      </w:r>
    </w:p>
    <w:p>
      <w:pPr>
        <w:spacing w:after="0"/>
        <w:ind w:left="0"/>
        <w:jc w:val="both"/>
      </w:pPr>
      <w:r>
        <w:rPr>
          <w:rFonts w:ascii="Times New Roman"/>
          <w:b w:val="false"/>
          <w:i w:val="false"/>
          <w:color w:val="000000"/>
          <w:sz w:val="28"/>
        </w:rPr>
        <w:t>
      (қолы, Т.А.ӘА. (болған жағдайда),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5-қосымша</w:t>
            </w:r>
            <w:r>
              <w:br/>
            </w:r>
            <w:r>
              <w:rPr>
                <w:rFonts w:ascii="Times New Roman"/>
                <w:b w:val="false"/>
                <w:i w:val="false"/>
                <w:color w:val="000000"/>
                <w:sz w:val="20"/>
              </w:rPr>
              <w:t>Форма</w:t>
            </w:r>
          </w:p>
        </w:tc>
      </w:tr>
    </w:tbl>
    <w:bookmarkStart w:name="z216" w:id="187"/>
    <w:p>
      <w:pPr>
        <w:spacing w:after="0"/>
        <w:ind w:left="0"/>
        <w:jc w:val="left"/>
      </w:pPr>
      <w:r>
        <w:rPr>
          <w:rFonts w:ascii="Times New Roman"/>
          <w:b/>
          <w:i w:val="false"/>
          <w:color w:val="000000"/>
        </w:rPr>
        <w:t xml:space="preserve"> Авиация персоналының біліктілік деңгейін айқындау қағидаларын бұзу туралы Акт</w:t>
      </w:r>
    </w:p>
    <w:bookmarkEnd w:id="187"/>
    <w:p>
      <w:pPr>
        <w:spacing w:after="0"/>
        <w:ind w:left="0"/>
        <w:jc w:val="both"/>
      </w:pPr>
      <w:r>
        <w:rPr>
          <w:rFonts w:ascii="Times New Roman"/>
          <w:b w:val="false"/>
          <w:i w:val="false"/>
          <w:color w:val="000000"/>
          <w:sz w:val="28"/>
        </w:rPr>
        <w:t>
      "____" __________ 20__ ж. ____ с. ______ мин.</w:t>
      </w:r>
    </w:p>
    <w:p>
      <w:pPr>
        <w:spacing w:after="0"/>
        <w:ind w:left="0"/>
        <w:jc w:val="both"/>
      </w:pPr>
      <w:r>
        <w:rPr>
          <w:rFonts w:ascii="Times New Roman"/>
          <w:b w:val="false"/>
          <w:i w:val="false"/>
          <w:color w:val="000000"/>
          <w:sz w:val="28"/>
        </w:rPr>
        <w:t>
      Теориялық білімді бағалау емтихан алушысы 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Үміткердің бұзушылық фактісін анықтады</w:t>
      </w:r>
    </w:p>
    <w:p>
      <w:pPr>
        <w:spacing w:after="0"/>
        <w:ind w:left="0"/>
        <w:jc w:val="both"/>
      </w:pPr>
      <w:r>
        <w:rPr>
          <w:rFonts w:ascii="Times New Roman"/>
          <w:b w:val="false"/>
          <w:i w:val="false"/>
          <w:color w:val="000000"/>
          <w:sz w:val="28"/>
        </w:rPr>
        <w:t>
      ____________________ ____________________ ЖСН 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Осы Қағидалардың 26-тармағының талаптары 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(бұзушылықтың қысқаша сипаттамасы)</w:t>
      </w:r>
    </w:p>
    <w:p>
      <w:pPr>
        <w:spacing w:after="0"/>
        <w:ind w:left="0"/>
        <w:jc w:val="both"/>
      </w:pPr>
      <w:r>
        <w:rPr>
          <w:rFonts w:ascii="Times New Roman"/>
          <w:b w:val="false"/>
          <w:i w:val="false"/>
          <w:color w:val="000000"/>
          <w:sz w:val="28"/>
        </w:rPr>
        <w:t>
      Теориялық білімді бағалау емтихан алушысының қолы: __________________________</w:t>
      </w:r>
    </w:p>
    <w:p>
      <w:pPr>
        <w:spacing w:after="0"/>
        <w:ind w:left="0"/>
        <w:jc w:val="both"/>
      </w:pPr>
      <w:r>
        <w:rPr>
          <w:rFonts w:ascii="Times New Roman"/>
          <w:b w:val="false"/>
          <w:i w:val="false"/>
          <w:color w:val="000000"/>
          <w:sz w:val="28"/>
        </w:rPr>
        <w:t>
      Актімен таныстым: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жоғарыдағы көрсетілген бұзушылыққа жол берген үміткердің осы актіге қол қоюдан</w:t>
      </w:r>
    </w:p>
    <w:p>
      <w:pPr>
        <w:spacing w:after="0"/>
        <w:ind w:left="0"/>
        <w:jc w:val="both"/>
      </w:pPr>
      <w:r>
        <w:rPr>
          <w:rFonts w:ascii="Times New Roman"/>
          <w:b w:val="false"/>
          <w:i w:val="false"/>
          <w:color w:val="000000"/>
          <w:sz w:val="28"/>
        </w:rPr>
        <w:t>
      бас тартқан жағдайда, жоғарыда көрсетілген бұзушылыққа (қолы, тегі, аты, әкесінің</w:t>
      </w:r>
    </w:p>
    <w:p>
      <w:pPr>
        <w:spacing w:after="0"/>
        <w:ind w:left="0"/>
        <w:jc w:val="both"/>
      </w:pPr>
      <w:r>
        <w:rPr>
          <w:rFonts w:ascii="Times New Roman"/>
          <w:b w:val="false"/>
          <w:i w:val="false"/>
          <w:color w:val="000000"/>
          <w:sz w:val="28"/>
        </w:rPr>
        <w:t>
      аты (болған жағдайда) жасаған келесі жазба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жоғарыда көрсетілген бұзушылыққа жол берген үміткердің осы актіге қол қоюдан бас тарту</w:t>
      </w:r>
    </w:p>
    <w:p>
      <w:pPr>
        <w:spacing w:after="0"/>
        <w:ind w:left="0"/>
        <w:jc w:val="both"/>
      </w:pPr>
      <w:r>
        <w:rPr>
          <w:rFonts w:ascii="Times New Roman"/>
          <w:b w:val="false"/>
          <w:i w:val="false"/>
          <w:color w:val="000000"/>
          <w:sz w:val="28"/>
        </w:rPr>
        <w:t>
      фактісін растайтын өзге тұлғаның ЖСН,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6-қосымша</w:t>
            </w:r>
            <w:r>
              <w:br/>
            </w:r>
            <w:r>
              <w:rPr>
                <w:rFonts w:ascii="Times New Roman"/>
                <w:b w:val="false"/>
                <w:i w:val="false"/>
                <w:color w:val="000000"/>
                <w:sz w:val="20"/>
              </w:rPr>
              <w:t xml:space="preserve">Форма </w:t>
            </w:r>
          </w:p>
        </w:tc>
      </w:tr>
    </w:tbl>
    <w:bookmarkStart w:name="z218" w:id="188"/>
    <w:p>
      <w:pPr>
        <w:spacing w:after="0"/>
        <w:ind w:left="0"/>
        <w:jc w:val="left"/>
      </w:pPr>
      <w:r>
        <w:rPr>
          <w:rFonts w:ascii="Times New Roman"/>
          <w:b/>
          <w:i w:val="false"/>
          <w:color w:val="000000"/>
        </w:rPr>
        <w:t xml:space="preserve"> ӘҚҚК диспетчерінің біліктілік емтиханын өткізу хаттамасы (теориялық бөлім) №_______</w:t>
      </w:r>
    </w:p>
    <w:bookmarkEnd w:id="188"/>
    <w:p>
      <w:pPr>
        <w:spacing w:after="0"/>
        <w:ind w:left="0"/>
        <w:jc w:val="both"/>
      </w:pPr>
      <w:r>
        <w:rPr>
          <w:rFonts w:ascii="Times New Roman"/>
          <w:b w:val="false"/>
          <w:i w:val="false"/>
          <w:color w:val="ff0000"/>
          <w:sz w:val="28"/>
        </w:rPr>
        <w:t xml:space="preserve">
      Ескерту. 6-қосымша алып тасталды – ҚР Көлік министрінің м.а. 27.06.2025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7-қосымша</w:t>
            </w:r>
            <w:r>
              <w:br/>
            </w:r>
            <w:r>
              <w:rPr>
                <w:rFonts w:ascii="Times New Roman"/>
                <w:b w:val="false"/>
                <w:i w:val="false"/>
                <w:color w:val="000000"/>
                <w:sz w:val="20"/>
              </w:rPr>
              <w:t xml:space="preserve">Форма </w:t>
            </w:r>
          </w:p>
        </w:tc>
      </w:tr>
    </w:tbl>
    <w:bookmarkStart w:name="z225" w:id="189"/>
    <w:p>
      <w:pPr>
        <w:spacing w:after="0"/>
        <w:ind w:left="0"/>
        <w:jc w:val="left"/>
      </w:pPr>
      <w:r>
        <w:rPr>
          <w:rFonts w:ascii="Times New Roman"/>
          <w:b/>
          <w:i w:val="false"/>
          <w:color w:val="000000"/>
        </w:rPr>
        <w:t xml:space="preserve"> Авиация станцияның операторының біліктілік емтиханын өткізу хаттамасы</w:t>
      </w:r>
      <w:r>
        <w:br/>
      </w:r>
      <w:r>
        <w:rPr>
          <w:rFonts w:ascii="Times New Roman"/>
          <w:b/>
          <w:i w:val="false"/>
          <w:color w:val="000000"/>
        </w:rPr>
        <w:t>(теориялық бөлім) № __________</w:t>
      </w:r>
    </w:p>
    <w:bookmarkEnd w:id="189"/>
    <w:p>
      <w:pPr>
        <w:spacing w:after="0"/>
        <w:ind w:left="0"/>
        <w:jc w:val="both"/>
      </w:pPr>
      <w:r>
        <w:rPr>
          <w:rFonts w:ascii="Times New Roman"/>
          <w:b w:val="false"/>
          <w:i w:val="false"/>
          <w:color w:val="ff0000"/>
          <w:sz w:val="28"/>
        </w:rPr>
        <w:t xml:space="preserve">
      Ескерту. 7-қосымша алып тасталды – ҚР Көлік министрінің м.а. 27.06.2025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8-қосымша</w:t>
            </w:r>
            <w:r>
              <w:br/>
            </w:r>
            <w:r>
              <w:rPr>
                <w:rFonts w:ascii="Times New Roman"/>
                <w:b w:val="false"/>
                <w:i w:val="false"/>
                <w:color w:val="000000"/>
                <w:sz w:val="20"/>
              </w:rPr>
              <w:t>Форма</w:t>
            </w:r>
          </w:p>
        </w:tc>
      </w:tr>
    </w:tbl>
    <w:bookmarkStart w:name="z228" w:id="190"/>
    <w:p>
      <w:pPr>
        <w:spacing w:after="0"/>
        <w:ind w:left="0"/>
        <w:jc w:val="left"/>
      </w:pPr>
      <w:r>
        <w:rPr>
          <w:rFonts w:ascii="Times New Roman"/>
          <w:b/>
          <w:i w:val="false"/>
          <w:color w:val="000000"/>
        </w:rPr>
        <w:t xml:space="preserve"> Certificate № / course title Сертификат № / курстың атауы</w:t>
      </w:r>
    </w:p>
    <w:bookmarkEnd w:id="190"/>
    <w:p>
      <w:pPr>
        <w:spacing w:after="0"/>
        <w:ind w:left="0"/>
        <w:jc w:val="both"/>
      </w:pPr>
      <w:r>
        <w:rPr>
          <w:rFonts w:ascii="Times New Roman"/>
          <w:b w:val="false"/>
          <w:i w:val="false"/>
          <w:color w:val="000000"/>
          <w:sz w:val="28"/>
        </w:rPr>
        <w:t>
      Аты Тегі / Name Surname ____________________________________________________</w:t>
      </w:r>
    </w:p>
    <w:p>
      <w:pPr>
        <w:spacing w:after="0"/>
        <w:ind w:left="0"/>
        <w:jc w:val="both"/>
      </w:pPr>
      <w:r>
        <w:rPr>
          <w:rFonts w:ascii="Times New Roman"/>
          <w:b w:val="false"/>
          <w:i w:val="false"/>
          <w:color w:val="000000"/>
          <w:sz w:val="28"/>
        </w:rPr>
        <w:t>
      Жеке код / Identity No ______________________________________________________</w:t>
      </w:r>
    </w:p>
    <w:p>
      <w:pPr>
        <w:spacing w:after="0"/>
        <w:ind w:left="0"/>
        <w:jc w:val="both"/>
      </w:pPr>
      <w:r>
        <w:rPr>
          <w:rFonts w:ascii="Times New Roman"/>
          <w:b w:val="false"/>
          <w:i w:val="false"/>
          <w:color w:val="000000"/>
          <w:sz w:val="28"/>
        </w:rPr>
        <w:t>
      Авиация персоналының куәлігі (бар болған жағдайда) / License (if applicable)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ИКАО теориялық емтиханын сәтті тапсырды, Қосымша 1 / has successfully completed</w:t>
      </w:r>
    </w:p>
    <w:p>
      <w:pPr>
        <w:spacing w:after="0"/>
        <w:ind w:left="0"/>
        <w:jc w:val="both"/>
      </w:pPr>
      <w:r>
        <w:rPr>
          <w:rFonts w:ascii="Times New Roman"/>
          <w:b w:val="false"/>
          <w:i w:val="false"/>
          <w:color w:val="000000"/>
          <w:sz w:val="28"/>
        </w:rPr>
        <w:t>
      theoretical examination ICAO Annex 1 __________________________________________</w:t>
      </w:r>
    </w:p>
    <w:p>
      <w:pPr>
        <w:spacing w:after="0"/>
        <w:ind w:left="0"/>
        <w:jc w:val="both"/>
      </w:pPr>
      <w:r>
        <w:rPr>
          <w:rFonts w:ascii="Times New Roman"/>
          <w:b w:val="false"/>
          <w:i w:val="false"/>
          <w:color w:val="000000"/>
          <w:sz w:val="28"/>
        </w:rPr>
        <w:t>
      Емтихан нәтижелері н / Examination Results</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Пәні / Subjects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Date</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Әрекет/Attempt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 / Score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Берілген орны мен күні : 20_____ж. "____" __________</w:t>
      </w:r>
    </w:p>
    <w:p>
      <w:pPr>
        <w:spacing w:after="0"/>
        <w:ind w:left="0"/>
        <w:jc w:val="both"/>
      </w:pPr>
      <w:r>
        <w:rPr>
          <w:rFonts w:ascii="Times New Roman"/>
          <w:b w:val="false"/>
          <w:i w:val="false"/>
          <w:color w:val="000000"/>
          <w:sz w:val="28"/>
        </w:rPr>
        <w:t xml:space="preserve">
      Place and date of issue: 20_____ "____" __________ </w:t>
      </w:r>
    </w:p>
    <w:p>
      <w:pPr>
        <w:spacing w:after="0"/>
        <w:ind w:left="0"/>
        <w:jc w:val="both"/>
      </w:pPr>
      <w:r>
        <w:rPr>
          <w:rFonts w:ascii="Times New Roman"/>
          <w:b w:val="false"/>
          <w:i w:val="false"/>
          <w:color w:val="000000"/>
          <w:sz w:val="28"/>
        </w:rPr>
        <w:t>
      Теориялық білімінің емтихан алушысы /Theoretical knowledge examinеr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9-қосымша</w:t>
            </w:r>
            <w:r>
              <w:br/>
            </w:r>
            <w:r>
              <w:rPr>
                <w:rFonts w:ascii="Times New Roman"/>
                <w:b w:val="false"/>
                <w:i w:val="false"/>
                <w:color w:val="000000"/>
                <w:sz w:val="20"/>
              </w:rPr>
              <w:t>Форма</w:t>
            </w:r>
          </w:p>
        </w:tc>
      </w:tr>
    </w:tbl>
    <w:bookmarkStart w:name="z230" w:id="191"/>
    <w:p>
      <w:pPr>
        <w:spacing w:after="0"/>
        <w:ind w:left="0"/>
        <w:jc w:val="left"/>
      </w:pPr>
      <w:r>
        <w:rPr>
          <w:rFonts w:ascii="Times New Roman"/>
          <w:b/>
          <w:i w:val="false"/>
          <w:color w:val="000000"/>
        </w:rPr>
        <w:t xml:space="preserve"> Ұшу экипажының мүшелері үшін біліктілік деңгейін тексеру актісі</w:t>
      </w:r>
    </w:p>
    <w:bookmarkEnd w:id="191"/>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Көпмүшелі экипаждың/желілік ұшқыштың пилоттық куәліктерінің иелері үшін біліктілік деңгейін, түрі мен сыныбы бойынша біліктілік белгілерін тексеру, сондай-ақ аспаптар бойынша біліктілік деңгейін тексеру актісі</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 Test/LPC (Proficiency Check Form)</w:t>
            </w:r>
          </w:p>
          <w:p>
            <w:pPr>
              <w:spacing w:after="20"/>
              <w:ind w:left="20"/>
              <w:jc w:val="both"/>
            </w:pPr>
            <w:r>
              <w:rPr>
                <w:rFonts w:ascii="Times New Roman"/>
                <w:b w:val="false"/>
                <w:i w:val="false"/>
                <w:color w:val="000000"/>
                <w:sz w:val="20"/>
              </w:rPr>
              <w:t>
for MPL, ATPL, Type and Class Ratings, and Proficiency check for IRs</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дербес деректері (баспа әріптерімен толтырыңыз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Applicant's Personal Particulars</w:t>
            </w:r>
          </w:p>
          <w:p>
            <w:pPr>
              <w:spacing w:after="20"/>
              <w:ind w:left="20"/>
              <w:jc w:val="both"/>
            </w:pPr>
            <w:r>
              <w:rPr>
                <w:rFonts w:ascii="Times New Roman"/>
                <w:b w:val="false"/>
                <w:i w:val="false"/>
                <w:color w:val="000000"/>
                <w:sz w:val="20"/>
              </w:rPr>
              <w:t>
(BLOCK CAPITALS)</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аты-жөні /Applicant`s Full Name:</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w:t>
            </w:r>
          </w:p>
          <w:p>
            <w:pPr>
              <w:spacing w:after="20"/>
              <w:ind w:left="20"/>
              <w:jc w:val="both"/>
            </w:pPr>
            <w:r>
              <w:rPr>
                <w:rFonts w:ascii="Times New Roman"/>
                <w:b w:val="false"/>
                <w:i w:val="false"/>
                <w:color w:val="000000"/>
                <w:sz w:val="20"/>
              </w:rPr>
              <w:t>
Date of birth:</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түрі және нөмірі :/ Licence Type &amp; Number:</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авиация билік ортамы :/</w:t>
            </w:r>
          </w:p>
          <w:p>
            <w:pPr>
              <w:spacing w:after="20"/>
              <w:ind w:left="20"/>
              <w:jc w:val="both"/>
            </w:pPr>
            <w:r>
              <w:rPr>
                <w:rFonts w:ascii="Times New Roman"/>
                <w:b w:val="false"/>
                <w:i w:val="false"/>
                <w:color w:val="000000"/>
                <w:sz w:val="20"/>
              </w:rPr>
              <w:t>
Issuing Authority:</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 Date of Issue:</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Rating held:</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 :/ Rating valid until:</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ұшу сағаттары:/ Total flight hours:</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Ұшқыштың қолы:/ Pilot’s Signature:</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 Address:</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ұшқыштың аты-жөні :/Other Pilot’s Name:</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деңгейін тексеру /Proficiency Check</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*Командир/PIC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Екінші ұшқыш /</w:t>
            </w:r>
          </w:p>
          <w:p>
            <w:pPr>
              <w:spacing w:after="20"/>
              <w:ind w:left="20"/>
              <w:jc w:val="both"/>
            </w:pPr>
            <w:r>
              <w:rPr>
                <w:rFonts w:ascii="Times New Roman"/>
                <w:b w:val="false"/>
                <w:i w:val="false"/>
                <w:color w:val="000000"/>
                <w:sz w:val="20"/>
              </w:rPr>
              <w:t>
FO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Нұсқаушы /</w:t>
            </w:r>
          </w:p>
          <w:p>
            <w:pPr>
              <w:spacing w:after="20"/>
              <w:ind w:left="20"/>
              <w:jc w:val="both"/>
            </w:pPr>
            <w:r>
              <w:rPr>
                <w:rFonts w:ascii="Times New Roman"/>
                <w:b w:val="false"/>
                <w:i w:val="false"/>
                <w:color w:val="000000"/>
                <w:sz w:val="20"/>
              </w:rPr>
              <w:t>
TRI □</w:t>
            </w:r>
          </w:p>
          <w:p>
            <w:pPr>
              <w:spacing w:after="20"/>
              <w:ind w:left="20"/>
              <w:jc w:val="both"/>
            </w:pPr>
            <w:r>
              <w:rPr>
                <w:rFonts w:ascii="Times New Roman"/>
                <w:b w:val="false"/>
                <w:i w:val="false"/>
                <w:color w:val="000000"/>
                <w:sz w:val="20"/>
              </w:rPr>
              <w:t>
SFI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/Section</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Өтілмеген сынақтар саны/ Amount of failed items:</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деңгейін тексеру нәтижесі/</w:t>
            </w:r>
          </w:p>
          <w:p>
            <w:pPr>
              <w:spacing w:after="20"/>
              <w:ind w:left="20"/>
              <w:jc w:val="both"/>
            </w:pPr>
            <w:r>
              <w:rPr>
                <w:rFonts w:ascii="Times New Roman"/>
                <w:b w:val="false"/>
                <w:i w:val="false"/>
                <w:color w:val="000000"/>
                <w:sz w:val="20"/>
              </w:rPr>
              <w:t>
Result of Proficiency Check</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өтті/ жартылай өтті □/ □ өтпеді/</w:t>
            </w:r>
          </w:p>
          <w:p>
            <w:pPr>
              <w:spacing w:after="20"/>
              <w:ind w:left="20"/>
              <w:jc w:val="both"/>
            </w:pPr>
            <w:r>
              <w:rPr>
                <w:rFonts w:ascii="Times New Roman"/>
                <w:b w:val="false"/>
                <w:i w:val="false"/>
                <w:color w:val="000000"/>
                <w:sz w:val="20"/>
              </w:rPr>
              <w:t>
pass* partial pass* fail*</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деңгейін тексеру нәтижелеріне сәйкес келесі рейтинг жаңартылды / As a result of the proficiency check the following rating(s) has been revalidated:</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 /</w:t>
            </w:r>
          </w:p>
          <w:p>
            <w:pPr>
              <w:spacing w:after="20"/>
              <w:ind w:left="20"/>
              <w:jc w:val="both"/>
            </w:pPr>
            <w:r>
              <w:rPr>
                <w:rFonts w:ascii="Times New Roman"/>
                <w:b w:val="false"/>
                <w:i w:val="false"/>
                <w:color w:val="000000"/>
                <w:sz w:val="20"/>
              </w:rPr>
              <w:t>
valid until:</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аспаптар бойынша/IR</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түрі / aircraft type</w:t>
            </w:r>
          </w:p>
        </w:tc>
        <w:tc>
          <w:tcPr>
            <w:tcW w:w="0" w:type="auto"/>
            <w:gridSpan w:val="3"/>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/Notes:</w:t>
            </w:r>
          </w:p>
          <w:p>
            <w:pPr>
              <w:spacing w:after="20"/>
              <w:ind w:left="20"/>
              <w:jc w:val="both"/>
            </w:pPr>
            <w:r>
              <w:rPr>
                <w:rFonts w:ascii="Times New Roman"/>
                <w:b w:val="false"/>
                <w:i w:val="false"/>
                <w:color w:val="000000"/>
                <w:sz w:val="20"/>
              </w:rPr>
              <w:t>
Әуе кемесінің тиісті түрінің ұшқышы ретінде соңғы 12 ай ішінде бағыт бойынша кемінде 10 сектор немесе емтихан алушымен бағыт бойынша бір сектор ):* /At least 10 route sectors within the last 12 months as a pilot of the relevant type of aeroplane or one route sector accompanied by an examiner):*</w:t>
            </w:r>
          </w:p>
          <w:p>
            <w:pPr>
              <w:spacing w:after="20"/>
              <w:ind w:left="20"/>
              <w:jc w:val="both"/>
            </w:pPr>
            <w:r>
              <w:rPr>
                <w:rFonts w:ascii="Times New Roman"/>
                <w:b w:val="false"/>
                <w:i w:val="false"/>
                <w:color w:val="000000"/>
                <w:sz w:val="20"/>
              </w:rPr>
              <w:t>
□ Иә/Yes □ Жоқ/No</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(Қазақстан) және XII бөлімдерінде ұзарту қолмен орындалды /Manual revalidation entry in section IX (Kazakhstan) &amp; XII:*</w:t>
            </w:r>
          </w:p>
          <w:p>
            <w:pPr>
              <w:spacing w:after="20"/>
              <w:ind w:left="20"/>
              <w:jc w:val="both"/>
            </w:pPr>
            <w:r>
              <w:rPr>
                <w:rFonts w:ascii="Times New Roman"/>
                <w:b w:val="false"/>
                <w:i w:val="false"/>
                <w:color w:val="000000"/>
                <w:sz w:val="20"/>
              </w:rPr>
              <w:t>
□ Иә /Yes □ Жоқ /No</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(біліктілік деңгейін тексеруге қатысты)/Remarks (concerning the above mentioned proficiency check):</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 кезіндегі ұшу-техникалық процестің толық сипаттамасы / Specifications of practical performance</w:t>
            </w:r>
          </w:p>
        </w:tc>
      </w:tr>
      <w:tr>
        <w:trPr>
          <w:trHeight w:val="30" w:hRule="atLeast"/>
        </w:trPr>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толық аты-жөні / Examiner’s Name:</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нөмірі /Licence No.:</w:t>
            </w:r>
          </w:p>
        </w:tc>
      </w:tr>
      <w:tr>
        <w:trPr>
          <w:trHeight w:val="30" w:hRule="atLeast"/>
        </w:trPr>
        <w:tc>
          <w:tcPr>
            <w:tcW w:w="0" w:type="auto"/>
            <w:gridSpan w:val="3"/>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орны /Examiner’s Seat*:</w:t>
            </w:r>
          </w:p>
          <w:p>
            <w:pPr>
              <w:spacing w:after="20"/>
              <w:ind w:left="20"/>
              <w:jc w:val="both"/>
            </w:pPr>
            <w:r>
              <w:rPr>
                <w:rFonts w:ascii="Times New Roman"/>
                <w:b w:val="false"/>
                <w:i w:val="false"/>
                <w:color w:val="000000"/>
                <w:sz w:val="20"/>
              </w:rPr>
              <w:t>
□ артқы жағында /rear □ сол жақта /left</w:t>
            </w:r>
          </w:p>
          <w:p>
            <w:pPr>
              <w:spacing w:after="20"/>
              <w:ind w:left="20"/>
              <w:jc w:val="both"/>
            </w:pPr>
            <w:r>
              <w:rPr>
                <w:rFonts w:ascii="Times New Roman"/>
                <w:b w:val="false"/>
                <w:i w:val="false"/>
                <w:color w:val="000000"/>
                <w:sz w:val="20"/>
              </w:rPr>
              <w:t>
□ оң жақта /right</w:t>
            </w:r>
          </w:p>
        </w:tc>
      </w:tr>
    </w:tbl>
    <w:p>
      <w:pPr>
        <w:spacing w:after="0"/>
        <w:ind w:left="0"/>
        <w:jc w:val="both"/>
      </w:pPr>
      <w:r>
        <w:rPr>
          <w:rFonts w:ascii="Times New Roman"/>
          <w:b w:val="false"/>
          <w:i w:val="false"/>
          <w:color w:val="000000"/>
          <w:sz w:val="28"/>
        </w:rPr>
        <w:t>
      * тиістіні белгілеңіз/cross applicable item</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Тренажер/Simulator (FSTD):</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Тренажердің сәйкестендіру нөмірі /FSTD ID:</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тренажерын пайдаланушы /FSTD</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әуе кемесінің сәйкестендіру нөмірі /Aircraft ID Operator:</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 /Location: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/Date: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 /Examiner’s Signature:</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түсініктемелер/</w:t>
            </w:r>
          </w:p>
          <w:p>
            <w:pPr>
              <w:spacing w:after="20"/>
              <w:ind w:left="20"/>
              <w:jc w:val="both"/>
            </w:pPr>
            <w:r>
              <w:rPr>
                <w:rFonts w:ascii="Times New Roman"/>
                <w:b w:val="false"/>
                <w:i w:val="false"/>
                <w:color w:val="000000"/>
                <w:sz w:val="20"/>
              </w:rPr>
              <w:t xml:space="preserve">
Further remarks if required: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аты /Name: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 Function: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 күні / Location, Date:</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аты-жөні, күні а/ Applicant’s Name and Family name, Date</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Қағидаларының</w:t>
            </w:r>
            <w:r>
              <w:br/>
            </w:r>
            <w:r>
              <w:rPr>
                <w:rFonts w:ascii="Times New Roman"/>
                <w:b w:val="false"/>
                <w:i w:val="false"/>
                <w:color w:val="000000"/>
                <w:sz w:val="20"/>
              </w:rPr>
              <w:t>10 қосымша</w:t>
            </w:r>
          </w:p>
        </w:tc>
      </w:tr>
    </w:tbl>
    <w:bookmarkStart w:name="z232" w:id="192"/>
    <w:p>
      <w:pPr>
        <w:spacing w:after="0"/>
        <w:ind w:left="0"/>
        <w:jc w:val="left"/>
      </w:pPr>
      <w:r>
        <w:rPr>
          <w:rFonts w:ascii="Times New Roman"/>
          <w:b/>
          <w:i w:val="false"/>
          <w:color w:val="000000"/>
        </w:rPr>
        <w:t xml:space="preserve"> Модульдік бағдарлама бойынша бастапқы даярлықтың теориялық білімін бағалауды жүргізудің талаптары </w:t>
      </w:r>
    </w:p>
    <w:bookmarkEnd w:id="192"/>
    <w:bookmarkStart w:name="z233" w:id="193"/>
    <w:p>
      <w:pPr>
        <w:spacing w:after="0"/>
        <w:ind w:left="0"/>
        <w:jc w:val="left"/>
      </w:pPr>
      <w:r>
        <w:rPr>
          <w:rFonts w:ascii="Times New Roman"/>
          <w:b/>
          <w:i w:val="false"/>
          <w:color w:val="000000"/>
        </w:rPr>
        <w:t xml:space="preserve"> Тарау 1. Жалпы талаптар.</w:t>
      </w:r>
    </w:p>
    <w:bookmarkEnd w:id="193"/>
    <w:bookmarkStart w:name="z234" w:id="194"/>
    <w:p>
      <w:pPr>
        <w:spacing w:after="0"/>
        <w:ind w:left="0"/>
        <w:jc w:val="both"/>
      </w:pPr>
      <w:r>
        <w:rPr>
          <w:rFonts w:ascii="Times New Roman"/>
          <w:b w:val="false"/>
          <w:i w:val="false"/>
          <w:color w:val="000000"/>
          <w:sz w:val="28"/>
        </w:rPr>
        <w:t>
      1. Модульдік бағдарламаның бастапқы дайындық бойынша теориялық білімін бағалау бірнеше таңдаулы сұрақтарды және эссе түріндегі сұрақтарды қолдану арқылы жүргізіледі (essay).</w:t>
      </w:r>
    </w:p>
    <w:bookmarkEnd w:id="194"/>
    <w:p>
      <w:pPr>
        <w:spacing w:after="0"/>
        <w:ind w:left="0"/>
        <w:jc w:val="both"/>
      </w:pPr>
      <w:r>
        <w:rPr>
          <w:rFonts w:ascii="Times New Roman"/>
          <w:b w:val="false"/>
          <w:i w:val="false"/>
          <w:color w:val="000000"/>
          <w:sz w:val="28"/>
        </w:rPr>
        <w:t>
      Қате баламалы жауаптар тақырыпты білмейтін кез келген адам үшін баламалы болып көрінеді. Барлық дұрыс емес балама жауаптар сұраққа байланысты және грамматикалық құрылымы мен ұзындығы бірдей.</w:t>
      </w:r>
    </w:p>
    <w:p>
      <w:pPr>
        <w:spacing w:after="0"/>
        <w:ind w:left="0"/>
        <w:jc w:val="both"/>
      </w:pPr>
      <w:r>
        <w:rPr>
          <w:rFonts w:ascii="Times New Roman"/>
          <w:b w:val="false"/>
          <w:i w:val="false"/>
          <w:color w:val="000000"/>
          <w:sz w:val="28"/>
        </w:rPr>
        <w:t>
      Сандық мәндері бар сұрақтарда қате балама жауаптар рәсімдерлік қателерге сәйкес келеді, мысалы, дұрыс емес мәнді ҚОЛДАНУ (+- МЕН салыстырғанда) немесе дұрыс емес өлшеу шаралары. Олар кездейсоқ сандар емес.</w:t>
      </w:r>
    </w:p>
    <w:bookmarkStart w:name="z235" w:id="195"/>
    <w:p>
      <w:pPr>
        <w:spacing w:after="0"/>
        <w:ind w:left="0"/>
        <w:jc w:val="both"/>
      </w:pPr>
      <w:r>
        <w:rPr>
          <w:rFonts w:ascii="Times New Roman"/>
          <w:b w:val="false"/>
          <w:i w:val="false"/>
          <w:color w:val="000000"/>
          <w:sz w:val="28"/>
        </w:rPr>
        <w:t>
      2. Сұрақтар үш балама жауаптан тұруы керек, олардың біреуі ғана дұрыс бола алады.</w:t>
      </w:r>
    </w:p>
    <w:bookmarkEnd w:id="195"/>
    <w:p>
      <w:pPr>
        <w:spacing w:after="0"/>
        <w:ind w:left="0"/>
        <w:jc w:val="both"/>
      </w:pPr>
      <w:r>
        <w:rPr>
          <w:rFonts w:ascii="Times New Roman"/>
          <w:b w:val="false"/>
          <w:i w:val="false"/>
          <w:color w:val="000000"/>
          <w:sz w:val="28"/>
        </w:rPr>
        <w:t>
      Үміткерге әр сұраққа 75 секунд негізінде әр модуль үшін уақыт бөлінеді.</w:t>
      </w:r>
    </w:p>
    <w:bookmarkStart w:name="z236" w:id="196"/>
    <w:p>
      <w:pPr>
        <w:spacing w:after="0"/>
        <w:ind w:left="0"/>
        <w:jc w:val="both"/>
      </w:pPr>
      <w:r>
        <w:rPr>
          <w:rFonts w:ascii="Times New Roman"/>
          <w:b w:val="false"/>
          <w:i w:val="false"/>
          <w:color w:val="000000"/>
          <w:sz w:val="28"/>
        </w:rPr>
        <w:t>
      3. Әр эссе түріндегі (essay) сұраққа үміткерге 20 минут беріледі.</w:t>
      </w:r>
    </w:p>
    <w:bookmarkEnd w:id="196"/>
    <w:bookmarkStart w:name="z237" w:id="197"/>
    <w:p>
      <w:pPr>
        <w:spacing w:after="0"/>
        <w:ind w:left="0"/>
        <w:jc w:val="both"/>
      </w:pPr>
      <w:r>
        <w:rPr>
          <w:rFonts w:ascii="Times New Roman"/>
          <w:b w:val="false"/>
          <w:i w:val="false"/>
          <w:color w:val="000000"/>
          <w:sz w:val="28"/>
        </w:rPr>
        <w:t>
      4. Эссе сұрақтары (essay) 7А, 7В, 9А, 9В, 10 және 10RK модульдері бағдарламаларының білімін пайдалана отырып дайындалып бағаланады.</w:t>
      </w:r>
    </w:p>
    <w:bookmarkEnd w:id="197"/>
    <w:bookmarkStart w:name="z238" w:id="198"/>
    <w:p>
      <w:pPr>
        <w:spacing w:after="0"/>
        <w:ind w:left="0"/>
        <w:jc w:val="both"/>
      </w:pPr>
      <w:r>
        <w:rPr>
          <w:rFonts w:ascii="Times New Roman"/>
          <w:b w:val="false"/>
          <w:i w:val="false"/>
          <w:color w:val="000000"/>
          <w:sz w:val="28"/>
        </w:rPr>
        <w:t>
      5. Эссе түріндегі әрбір сұрақтың (essay) өзіне сай жауап үлгісі болады.</w:t>
      </w:r>
    </w:p>
    <w:bookmarkEnd w:id="198"/>
    <w:bookmarkStart w:name="z239" w:id="199"/>
    <w:p>
      <w:pPr>
        <w:spacing w:after="0"/>
        <w:ind w:left="0"/>
        <w:jc w:val="both"/>
      </w:pPr>
      <w:r>
        <w:rPr>
          <w:rFonts w:ascii="Times New Roman"/>
          <w:b w:val="false"/>
          <w:i w:val="false"/>
          <w:color w:val="000000"/>
          <w:sz w:val="28"/>
        </w:rPr>
        <w:t>
      6. Жауап моделі негізгі маңызды тармақтардан тұрады.</w:t>
      </w:r>
    </w:p>
    <w:bookmarkEnd w:id="199"/>
    <w:bookmarkStart w:name="z240" w:id="200"/>
    <w:p>
      <w:pPr>
        <w:spacing w:after="0"/>
        <w:ind w:left="0"/>
        <w:jc w:val="both"/>
      </w:pPr>
      <w:r>
        <w:rPr>
          <w:rFonts w:ascii="Times New Roman"/>
          <w:b w:val="false"/>
          <w:i w:val="false"/>
          <w:color w:val="000000"/>
          <w:sz w:val="28"/>
        </w:rPr>
        <w:t>
      7. Әр модуль бойынша немесе бірнеше таңдау сұрақтары бар модуль бойынша өту баллы 75% құрайды.</w:t>
      </w:r>
    </w:p>
    <w:bookmarkEnd w:id="200"/>
    <w:bookmarkStart w:name="z241" w:id="201"/>
    <w:p>
      <w:pPr>
        <w:spacing w:after="0"/>
        <w:ind w:left="0"/>
        <w:jc w:val="both"/>
      </w:pPr>
      <w:r>
        <w:rPr>
          <w:rFonts w:ascii="Times New Roman"/>
          <w:b w:val="false"/>
          <w:i w:val="false"/>
          <w:color w:val="000000"/>
          <w:sz w:val="28"/>
        </w:rPr>
        <w:t>
      8. Эссе (essay) түріндегі әрбір сұрақ үшін өту баллы 75% құрайды. Үміткердің жауабында талап етілетін сұрақтардың негізгі тармақтардың 75% - ы енгізілуі керек және кез-келген негізгі тармаққа қатысты кішігірім қателіктер болуы мүмкін.</w:t>
      </w:r>
    </w:p>
    <w:bookmarkEnd w:id="201"/>
    <w:bookmarkStart w:name="z242" w:id="202"/>
    <w:p>
      <w:pPr>
        <w:spacing w:after="0"/>
        <w:ind w:left="0"/>
        <w:jc w:val="both"/>
      </w:pPr>
      <w:r>
        <w:rPr>
          <w:rFonts w:ascii="Times New Roman"/>
          <w:b w:val="false"/>
          <w:i w:val="false"/>
          <w:color w:val="000000"/>
          <w:sz w:val="28"/>
        </w:rPr>
        <w:t>
      9. Егер үміткер теориялық білімді бағалаудағы бірнеше таңдау сұрақтарын немесе эссе түріндегі сұрақтарды (essay) қолдана отырып, өту балын жинамаса, үміткер тапсырылмаған модульдерді қайта тапсырады.</w:t>
      </w:r>
    </w:p>
    <w:bookmarkEnd w:id="202"/>
    <w:bookmarkStart w:name="z243" w:id="203"/>
    <w:p>
      <w:pPr>
        <w:spacing w:after="0"/>
        <w:ind w:left="0"/>
        <w:jc w:val="both"/>
      </w:pPr>
      <w:r>
        <w:rPr>
          <w:rFonts w:ascii="Times New Roman"/>
          <w:b w:val="false"/>
          <w:i w:val="false"/>
          <w:color w:val="000000"/>
          <w:sz w:val="28"/>
        </w:rPr>
        <w:t>
      10. Тапсырылмаған модуль теориялық білімді бағалау күнінен кейін, 90 күннен ерте емес уақытта қайта тапсырылады. Тек АОО курсты қандай да белгілі бір модульде тапсырылмаған пәнді ескере отырып қайта өткізетін жағдайларды қоспағанда, онда берілмеген модуль 30 күннен ерте емес қайта тапсырылады.</w:t>
      </w:r>
    </w:p>
    <w:bookmarkEnd w:id="203"/>
    <w:bookmarkStart w:name="z244" w:id="204"/>
    <w:p>
      <w:pPr>
        <w:spacing w:after="0"/>
        <w:ind w:left="0"/>
        <w:jc w:val="both"/>
      </w:pPr>
      <w:r>
        <w:rPr>
          <w:rFonts w:ascii="Times New Roman"/>
          <w:b w:val="false"/>
          <w:i w:val="false"/>
          <w:color w:val="000000"/>
          <w:sz w:val="28"/>
        </w:rPr>
        <w:t>
      12. Әрбір модуль үшін кезекті қайта тапсыру әрекеттерінің максималды саны 3-ке тең. үш әрекеттің келесі сессиясы сессиялар арасында 1 жыл мерзімнен кейін тапсырылады.</w:t>
      </w:r>
    </w:p>
    <w:bookmarkEnd w:id="204"/>
    <w:bookmarkStart w:name="z245" w:id="205"/>
    <w:p>
      <w:pPr>
        <w:spacing w:after="0"/>
        <w:ind w:left="0"/>
        <w:jc w:val="both"/>
      </w:pPr>
      <w:r>
        <w:rPr>
          <w:rFonts w:ascii="Times New Roman"/>
          <w:b w:val="false"/>
          <w:i w:val="false"/>
          <w:color w:val="000000"/>
          <w:sz w:val="28"/>
        </w:rPr>
        <w:t>
      13. Өтініш беруші АОО-ын өткен жыл ішіндегі әрекеттерінің саны және осы әрекеттер орын алған ұйымды немесе авиация билік туралы мәліметтерді жазбаша түрде хабарлайды.</w:t>
      </w:r>
    </w:p>
    <w:bookmarkEnd w:id="205"/>
    <w:p>
      <w:pPr>
        <w:spacing w:after="0"/>
        <w:ind w:left="0"/>
        <w:jc w:val="both"/>
      </w:pPr>
      <w:r>
        <w:rPr>
          <w:rFonts w:ascii="Times New Roman"/>
          <w:b w:val="false"/>
          <w:i w:val="false"/>
          <w:color w:val="000000"/>
          <w:sz w:val="28"/>
        </w:rPr>
        <w:t>
      АОО, талпыныстар әрекеттер санын тексеруге жауапты.</w:t>
      </w:r>
    </w:p>
    <w:bookmarkStart w:name="z246" w:id="206"/>
    <w:p>
      <w:pPr>
        <w:spacing w:after="0"/>
        <w:ind w:left="0"/>
        <w:jc w:val="both"/>
      </w:pPr>
      <w:r>
        <w:rPr>
          <w:rFonts w:ascii="Times New Roman"/>
          <w:b w:val="false"/>
          <w:i w:val="false"/>
          <w:color w:val="000000"/>
          <w:sz w:val="28"/>
        </w:rPr>
        <w:t>
      14. Әр модульге арналған сұрақтар саны:</w:t>
      </w:r>
    </w:p>
    <w:bookmarkEnd w:id="206"/>
    <w:p>
      <w:pPr>
        <w:spacing w:after="0"/>
        <w:ind w:left="0"/>
        <w:jc w:val="both"/>
      </w:pPr>
      <w:r>
        <w:rPr>
          <w:rFonts w:ascii="Times New Roman"/>
          <w:b w:val="false"/>
          <w:i w:val="false"/>
          <w:color w:val="000000"/>
          <w:sz w:val="28"/>
        </w:rPr>
        <w:t>
      1) 1 Модуль-Математика:</w:t>
      </w:r>
    </w:p>
    <w:p>
      <w:pPr>
        <w:spacing w:after="0"/>
        <w:ind w:left="0"/>
        <w:jc w:val="both"/>
      </w:pPr>
      <w:r>
        <w:rPr>
          <w:rFonts w:ascii="Times New Roman"/>
          <w:b w:val="false"/>
          <w:i w:val="false"/>
          <w:color w:val="000000"/>
          <w:sz w:val="28"/>
        </w:rPr>
        <w:t>
      А санаты: Бірнеше жауап таңдауы бар 16 эссесіз (essay) сұрақ. Рұқсат етілген уақыт 20 минут;</w:t>
      </w:r>
    </w:p>
    <w:p>
      <w:pPr>
        <w:spacing w:after="0"/>
        <w:ind w:left="0"/>
        <w:jc w:val="both"/>
      </w:pPr>
      <w:r>
        <w:rPr>
          <w:rFonts w:ascii="Times New Roman"/>
          <w:b w:val="false"/>
          <w:i w:val="false"/>
          <w:color w:val="000000"/>
          <w:sz w:val="28"/>
        </w:rPr>
        <w:t>
      B1 санаты: Бірнеше жауап таңдауы бар 32 эссесіз (essay) сұрақ. Рұқсат етілген уақыт 40 минут;</w:t>
      </w:r>
    </w:p>
    <w:p>
      <w:pPr>
        <w:spacing w:after="0"/>
        <w:ind w:left="0"/>
        <w:jc w:val="both"/>
      </w:pPr>
      <w:r>
        <w:rPr>
          <w:rFonts w:ascii="Times New Roman"/>
          <w:b w:val="false"/>
          <w:i w:val="false"/>
          <w:color w:val="000000"/>
          <w:sz w:val="28"/>
        </w:rPr>
        <w:t>
      B2 санаты: Бірнеше жауап таңдауы бар 32 эссесіз (essay) сұрақ. Рұқсат етілген уақыт 40 минут;</w:t>
      </w:r>
    </w:p>
    <w:p>
      <w:pPr>
        <w:spacing w:after="0"/>
        <w:ind w:left="0"/>
        <w:jc w:val="both"/>
      </w:pPr>
      <w:r>
        <w:rPr>
          <w:rFonts w:ascii="Times New Roman"/>
          <w:b w:val="false"/>
          <w:i w:val="false"/>
          <w:color w:val="000000"/>
          <w:sz w:val="28"/>
        </w:rPr>
        <w:t>
      B3 санаты: Бірнеше жауап таңдауы бар 32 эссесіз (essay) сұрақ. Рұқсат етілген уақыт 40 минут;</w:t>
      </w:r>
    </w:p>
    <w:p>
      <w:pPr>
        <w:spacing w:after="0"/>
        <w:ind w:left="0"/>
        <w:jc w:val="both"/>
      </w:pPr>
      <w:r>
        <w:rPr>
          <w:rFonts w:ascii="Times New Roman"/>
          <w:b w:val="false"/>
          <w:i w:val="false"/>
          <w:color w:val="000000"/>
          <w:sz w:val="28"/>
        </w:rPr>
        <w:t>
      2) Модуль 2 - Физика:</w:t>
      </w:r>
    </w:p>
    <w:p>
      <w:pPr>
        <w:spacing w:after="0"/>
        <w:ind w:left="0"/>
        <w:jc w:val="both"/>
      </w:pPr>
      <w:r>
        <w:rPr>
          <w:rFonts w:ascii="Times New Roman"/>
          <w:b w:val="false"/>
          <w:i w:val="false"/>
          <w:color w:val="000000"/>
          <w:sz w:val="28"/>
        </w:rPr>
        <w:t>
      А санаты: Бірнеше жауап таңдауы бар 32 эссесіз (essay) сұрақ. Рұқсат етілген уақыт 40 минут;</w:t>
      </w:r>
    </w:p>
    <w:p>
      <w:pPr>
        <w:spacing w:after="0"/>
        <w:ind w:left="0"/>
        <w:jc w:val="both"/>
      </w:pPr>
      <w:r>
        <w:rPr>
          <w:rFonts w:ascii="Times New Roman"/>
          <w:b w:val="false"/>
          <w:i w:val="false"/>
          <w:color w:val="000000"/>
          <w:sz w:val="28"/>
        </w:rPr>
        <w:t>
      B1 санаты: Бірнеше жауап таңдауы бар 52 эссесіз (essay) сұрақ. Рұқсат етілген уақыт 65 минут;</w:t>
      </w:r>
    </w:p>
    <w:p>
      <w:pPr>
        <w:spacing w:after="0"/>
        <w:ind w:left="0"/>
        <w:jc w:val="both"/>
      </w:pPr>
      <w:r>
        <w:rPr>
          <w:rFonts w:ascii="Times New Roman"/>
          <w:b w:val="false"/>
          <w:i w:val="false"/>
          <w:color w:val="000000"/>
          <w:sz w:val="28"/>
        </w:rPr>
        <w:t>
      B2 санаты: Бірнеше жауап таңдауы бар 52 эссесіз (essay) сұрақ. Рұқсат етілген уақыт 65 минут;</w:t>
      </w:r>
    </w:p>
    <w:p>
      <w:pPr>
        <w:spacing w:after="0"/>
        <w:ind w:left="0"/>
        <w:jc w:val="both"/>
      </w:pPr>
      <w:r>
        <w:rPr>
          <w:rFonts w:ascii="Times New Roman"/>
          <w:b w:val="false"/>
          <w:i w:val="false"/>
          <w:color w:val="000000"/>
          <w:sz w:val="28"/>
        </w:rPr>
        <w:t>
      B3 санаты: Бірнеше жауап таңдауы бар 32 эссесіз (essay) сұрақ. Рұқсат етілген уақыт 35 минут;</w:t>
      </w:r>
    </w:p>
    <w:p>
      <w:pPr>
        <w:spacing w:after="0"/>
        <w:ind w:left="0"/>
        <w:jc w:val="both"/>
      </w:pPr>
      <w:r>
        <w:rPr>
          <w:rFonts w:ascii="Times New Roman"/>
          <w:b w:val="false"/>
          <w:i w:val="false"/>
          <w:color w:val="000000"/>
          <w:sz w:val="28"/>
        </w:rPr>
        <w:t>
      Модуль 3 -Электротехника негіздері:</w:t>
      </w:r>
    </w:p>
    <w:p>
      <w:pPr>
        <w:spacing w:after="0"/>
        <w:ind w:left="0"/>
        <w:jc w:val="both"/>
      </w:pPr>
      <w:r>
        <w:rPr>
          <w:rFonts w:ascii="Times New Roman"/>
          <w:b w:val="false"/>
          <w:i w:val="false"/>
          <w:color w:val="000000"/>
          <w:sz w:val="28"/>
        </w:rPr>
        <w:t>
      А санаты: Бірнеше жауап таңдауы бар 20 эссесіз (essay) сұрақ. Рұқсат етілген уақыт 25 минут;</w:t>
      </w:r>
    </w:p>
    <w:p>
      <w:pPr>
        <w:spacing w:after="0"/>
        <w:ind w:left="0"/>
        <w:jc w:val="both"/>
      </w:pPr>
      <w:r>
        <w:rPr>
          <w:rFonts w:ascii="Times New Roman"/>
          <w:b w:val="false"/>
          <w:i w:val="false"/>
          <w:color w:val="000000"/>
          <w:sz w:val="28"/>
        </w:rPr>
        <w:t>
      3) B1 санаты: Бірнеше жауап таңдауы бар 52 эссесіз (essay) сұрақ. Рұқсат етілген уақыт 65 минут;</w:t>
      </w:r>
    </w:p>
    <w:p>
      <w:pPr>
        <w:spacing w:after="0"/>
        <w:ind w:left="0"/>
        <w:jc w:val="both"/>
      </w:pPr>
      <w:r>
        <w:rPr>
          <w:rFonts w:ascii="Times New Roman"/>
          <w:b w:val="false"/>
          <w:i w:val="false"/>
          <w:color w:val="000000"/>
          <w:sz w:val="28"/>
        </w:rPr>
        <w:t>
      B2 санаты: Бірнеше жауап таңдауы бар 52 эссесіз (essay) сұрақ. Рұқсат етілген уақыт 65 минут;</w:t>
      </w:r>
    </w:p>
    <w:p>
      <w:pPr>
        <w:spacing w:after="0"/>
        <w:ind w:left="0"/>
        <w:jc w:val="both"/>
      </w:pPr>
      <w:r>
        <w:rPr>
          <w:rFonts w:ascii="Times New Roman"/>
          <w:b w:val="false"/>
          <w:i w:val="false"/>
          <w:color w:val="000000"/>
          <w:sz w:val="28"/>
        </w:rPr>
        <w:t>
      B3 санаты: Бірнеше жауап таңдауы бар 24 эссесіз (essay) сұрақ. Рұқсат етілген уақыт 30 минут;</w:t>
      </w:r>
    </w:p>
    <w:p>
      <w:pPr>
        <w:spacing w:after="0"/>
        <w:ind w:left="0"/>
        <w:jc w:val="both"/>
      </w:pPr>
      <w:r>
        <w:rPr>
          <w:rFonts w:ascii="Times New Roman"/>
          <w:b w:val="false"/>
          <w:i w:val="false"/>
          <w:color w:val="000000"/>
          <w:sz w:val="28"/>
        </w:rPr>
        <w:t>
      4) Модуль 4- Электроника негіздері:</w:t>
      </w:r>
    </w:p>
    <w:p>
      <w:pPr>
        <w:spacing w:after="0"/>
        <w:ind w:left="0"/>
        <w:jc w:val="both"/>
      </w:pPr>
      <w:r>
        <w:rPr>
          <w:rFonts w:ascii="Times New Roman"/>
          <w:b w:val="false"/>
          <w:i w:val="false"/>
          <w:color w:val="000000"/>
          <w:sz w:val="28"/>
        </w:rPr>
        <w:t>
      B1 санаты: Бірнеше жауап таңдауы бар 20 эссесіз (essay) сұрақ. Рұқсат етілген уақыт 25 минут;</w:t>
      </w:r>
    </w:p>
    <w:p>
      <w:pPr>
        <w:spacing w:after="0"/>
        <w:ind w:left="0"/>
        <w:jc w:val="both"/>
      </w:pPr>
      <w:r>
        <w:rPr>
          <w:rFonts w:ascii="Times New Roman"/>
          <w:b w:val="false"/>
          <w:i w:val="false"/>
          <w:color w:val="000000"/>
          <w:sz w:val="28"/>
        </w:rPr>
        <w:t>
      B2 санаты: Бірнеше жауап таңдауы бар 42 эссесіз (essay) сұрақ. Рұқсат етілген уақыт 20 минут;</w:t>
      </w:r>
    </w:p>
    <w:p>
      <w:pPr>
        <w:spacing w:after="0"/>
        <w:ind w:left="0"/>
        <w:jc w:val="both"/>
      </w:pPr>
      <w:r>
        <w:rPr>
          <w:rFonts w:ascii="Times New Roman"/>
          <w:b w:val="false"/>
          <w:i w:val="false"/>
          <w:color w:val="000000"/>
          <w:sz w:val="28"/>
        </w:rPr>
        <w:t>
      B3 санаты: Бірнеше жауап таңдауы бар 8 эссесіз (essay) сұрақ. Рұқсат етілген уақыт 10 минут;</w:t>
      </w:r>
    </w:p>
    <w:p>
      <w:pPr>
        <w:spacing w:after="0"/>
        <w:ind w:left="0"/>
        <w:jc w:val="both"/>
      </w:pPr>
      <w:r>
        <w:rPr>
          <w:rFonts w:ascii="Times New Roman"/>
          <w:b w:val="false"/>
          <w:i w:val="false"/>
          <w:color w:val="000000"/>
          <w:sz w:val="28"/>
        </w:rPr>
        <w:t>
      5) Модуль 5 - Сандық техника/электроника аспаптарының жүйелері:</w:t>
      </w:r>
    </w:p>
    <w:p>
      <w:pPr>
        <w:spacing w:after="0"/>
        <w:ind w:left="0"/>
        <w:jc w:val="both"/>
      </w:pPr>
      <w:r>
        <w:rPr>
          <w:rFonts w:ascii="Times New Roman"/>
          <w:b w:val="false"/>
          <w:i w:val="false"/>
          <w:color w:val="000000"/>
          <w:sz w:val="28"/>
        </w:rPr>
        <w:t>
      А санаты: Бірнеше жауап таңдауы бар 16 эссесіз (essay) сұрақ. Рұқсат етілген уақыт 20 минут;</w:t>
      </w:r>
    </w:p>
    <w:p>
      <w:pPr>
        <w:spacing w:after="0"/>
        <w:ind w:left="0"/>
        <w:jc w:val="both"/>
      </w:pPr>
      <w:r>
        <w:rPr>
          <w:rFonts w:ascii="Times New Roman"/>
          <w:b w:val="false"/>
          <w:i w:val="false"/>
          <w:color w:val="000000"/>
          <w:sz w:val="28"/>
        </w:rPr>
        <w:t>
      B1.1 және B1.3 санаттары: Бірнеше жауап таңдауы бар 40 эссесіз (essay) сұрақ. Рұқсат етілген уақыт 50 минут;</w:t>
      </w:r>
    </w:p>
    <w:p>
      <w:pPr>
        <w:spacing w:after="0"/>
        <w:ind w:left="0"/>
        <w:jc w:val="both"/>
      </w:pPr>
      <w:r>
        <w:rPr>
          <w:rFonts w:ascii="Times New Roman"/>
          <w:b w:val="false"/>
          <w:i w:val="false"/>
          <w:color w:val="000000"/>
          <w:sz w:val="28"/>
        </w:rPr>
        <w:t>
      B1.2 және B1.4 санаттары: Бірнеше жауап таңдауы бар 20 эссесіз (essay) сұрақ. Рұқсат етілген уақыт 25 минут;</w:t>
      </w:r>
    </w:p>
    <w:p>
      <w:pPr>
        <w:spacing w:after="0"/>
        <w:ind w:left="0"/>
        <w:jc w:val="both"/>
      </w:pPr>
      <w:r>
        <w:rPr>
          <w:rFonts w:ascii="Times New Roman"/>
          <w:b w:val="false"/>
          <w:i w:val="false"/>
          <w:color w:val="000000"/>
          <w:sz w:val="28"/>
        </w:rPr>
        <w:t>
      B2 санаты: Бірнеше жауап таңдауы бар 72 эссесіз (essay) сұрақ. Рұқсат етілген уақыт 90 минут;</w:t>
      </w:r>
    </w:p>
    <w:p>
      <w:pPr>
        <w:spacing w:after="0"/>
        <w:ind w:left="0"/>
        <w:jc w:val="both"/>
      </w:pPr>
      <w:r>
        <w:rPr>
          <w:rFonts w:ascii="Times New Roman"/>
          <w:b w:val="false"/>
          <w:i w:val="false"/>
          <w:color w:val="000000"/>
          <w:sz w:val="28"/>
        </w:rPr>
        <w:t>
      B3 санаты: Бірнеше жауап таңдауы бар 16 эссесіз (essay) сұрақ. Рұқсат етілген уақыт 20 минут;</w:t>
      </w:r>
    </w:p>
    <w:p>
      <w:pPr>
        <w:spacing w:after="0"/>
        <w:ind w:left="0"/>
        <w:jc w:val="both"/>
      </w:pPr>
      <w:r>
        <w:rPr>
          <w:rFonts w:ascii="Times New Roman"/>
          <w:b w:val="false"/>
          <w:i w:val="false"/>
          <w:color w:val="000000"/>
          <w:sz w:val="28"/>
        </w:rPr>
        <w:t>
      6) Модуль 6 - Материалдар мен бөлшектер:</w:t>
      </w:r>
    </w:p>
    <w:p>
      <w:pPr>
        <w:spacing w:after="0"/>
        <w:ind w:left="0"/>
        <w:jc w:val="both"/>
      </w:pPr>
      <w:r>
        <w:rPr>
          <w:rFonts w:ascii="Times New Roman"/>
          <w:b w:val="false"/>
          <w:i w:val="false"/>
          <w:color w:val="000000"/>
          <w:sz w:val="28"/>
        </w:rPr>
        <w:t>
      А санаты: Бірнеше жауап таңдауы бар 52 эссесіз (essay) сұрақ. Рұқсат етілген уақыт 65 минут;</w:t>
      </w:r>
    </w:p>
    <w:p>
      <w:pPr>
        <w:spacing w:after="0"/>
        <w:ind w:left="0"/>
        <w:jc w:val="both"/>
      </w:pPr>
      <w:r>
        <w:rPr>
          <w:rFonts w:ascii="Times New Roman"/>
          <w:b w:val="false"/>
          <w:i w:val="false"/>
          <w:color w:val="000000"/>
          <w:sz w:val="28"/>
        </w:rPr>
        <w:t>
      B1 санаты: Бірнеше жауап таңдауы бар 72 эссесіз (essay) сұрақ. Рұқсат етілген уақыт 90 минут;</w:t>
      </w:r>
    </w:p>
    <w:p>
      <w:pPr>
        <w:spacing w:after="0"/>
        <w:ind w:left="0"/>
        <w:jc w:val="both"/>
      </w:pPr>
      <w:r>
        <w:rPr>
          <w:rFonts w:ascii="Times New Roman"/>
          <w:b w:val="false"/>
          <w:i w:val="false"/>
          <w:color w:val="000000"/>
          <w:sz w:val="28"/>
        </w:rPr>
        <w:t>
      B2 санаты: Бірнеше жауап таңдауы бар 60 эссесіз (essay) сұрақ. Рұқсат етілген уақыт 75 минут;</w:t>
      </w:r>
    </w:p>
    <w:p>
      <w:pPr>
        <w:spacing w:after="0"/>
        <w:ind w:left="0"/>
        <w:jc w:val="both"/>
      </w:pPr>
      <w:r>
        <w:rPr>
          <w:rFonts w:ascii="Times New Roman"/>
          <w:b w:val="false"/>
          <w:i w:val="false"/>
          <w:color w:val="000000"/>
          <w:sz w:val="28"/>
        </w:rPr>
        <w:t>
      B3 санаты: : Бірнеше жауап таңдауы бар 60 эссесіз (essay) сұрақ. Рұқсат етілген уақыт 75 минут;</w:t>
      </w:r>
    </w:p>
    <w:p>
      <w:pPr>
        <w:spacing w:after="0"/>
        <w:ind w:left="0"/>
        <w:jc w:val="both"/>
      </w:pPr>
      <w:r>
        <w:rPr>
          <w:rFonts w:ascii="Times New Roman"/>
          <w:b w:val="false"/>
          <w:i w:val="false"/>
          <w:color w:val="000000"/>
          <w:sz w:val="28"/>
        </w:rPr>
        <w:t>
      7) Модуль 7А - Техникалық қызмет көрсету практикасы:</w:t>
      </w:r>
    </w:p>
    <w:p>
      <w:pPr>
        <w:spacing w:after="0"/>
        <w:ind w:left="0"/>
        <w:jc w:val="both"/>
      </w:pPr>
      <w:r>
        <w:rPr>
          <w:rFonts w:ascii="Times New Roman"/>
          <w:b w:val="false"/>
          <w:i w:val="false"/>
          <w:color w:val="000000"/>
          <w:sz w:val="28"/>
        </w:rPr>
        <w:t>
      А санаты: 72 вопроса с выбором правильного варианта ответа из нескольких и 2 очерка (essay). Разрешенное время 40 минут плюс 40 минут;</w:t>
      </w:r>
    </w:p>
    <w:p>
      <w:pPr>
        <w:spacing w:after="0"/>
        <w:ind w:left="0"/>
        <w:jc w:val="both"/>
      </w:pPr>
      <w:r>
        <w:rPr>
          <w:rFonts w:ascii="Times New Roman"/>
          <w:b w:val="false"/>
          <w:i w:val="false"/>
          <w:color w:val="000000"/>
          <w:sz w:val="28"/>
        </w:rPr>
        <w:t>
      Бірнеше жауап таңдауы бар 72 сұрақ және 2 эссе (essay). Рұқсат етілген уақыт 40 минут және қосымша 40 минут;</w:t>
      </w:r>
    </w:p>
    <w:p>
      <w:pPr>
        <w:spacing w:after="0"/>
        <w:ind w:left="0"/>
        <w:jc w:val="both"/>
      </w:pPr>
      <w:r>
        <w:rPr>
          <w:rFonts w:ascii="Times New Roman"/>
          <w:b w:val="false"/>
          <w:i w:val="false"/>
          <w:color w:val="000000"/>
          <w:sz w:val="28"/>
        </w:rPr>
        <w:t>
      B1 санаты: Бірнеше жауап таңдауы бар 80 сұрақ және 2 эссе (essay). Рұқсат етілген уақыт 75 минут және қосымша 40 минут;</w:t>
      </w:r>
    </w:p>
    <w:p>
      <w:pPr>
        <w:spacing w:after="0"/>
        <w:ind w:left="0"/>
        <w:jc w:val="both"/>
      </w:pPr>
      <w:r>
        <w:rPr>
          <w:rFonts w:ascii="Times New Roman"/>
          <w:b w:val="false"/>
          <w:i w:val="false"/>
          <w:color w:val="000000"/>
          <w:sz w:val="28"/>
        </w:rPr>
        <w:t>
      B2 санаты: Бірнеше жауап таңдауы бар 60 сұрақ және 2 эссе (essay). Рұқсат етілген уақыт 75 минут және қосымша 40 минут;</w:t>
      </w:r>
    </w:p>
    <w:p>
      <w:pPr>
        <w:spacing w:after="0"/>
        <w:ind w:left="0"/>
        <w:jc w:val="both"/>
      </w:pPr>
      <w:r>
        <w:rPr>
          <w:rFonts w:ascii="Times New Roman"/>
          <w:b w:val="false"/>
          <w:i w:val="false"/>
          <w:color w:val="000000"/>
          <w:sz w:val="28"/>
        </w:rPr>
        <w:t>
      8) Модуль 7B - Техникалық қызмет көрсету практикасы:</w:t>
      </w:r>
    </w:p>
    <w:p>
      <w:pPr>
        <w:spacing w:after="0"/>
        <w:ind w:left="0"/>
        <w:jc w:val="both"/>
      </w:pPr>
      <w:r>
        <w:rPr>
          <w:rFonts w:ascii="Times New Roman"/>
          <w:b w:val="false"/>
          <w:i w:val="false"/>
          <w:color w:val="000000"/>
          <w:sz w:val="28"/>
        </w:rPr>
        <w:t>
      B3 санаты: Бірнеше жауап таңдауы бар 60 сұрақ және 2 эссе (essay). Рұқсат етілген уақыт 75 минут және қосымша 40 минут;</w:t>
      </w:r>
    </w:p>
    <w:p>
      <w:pPr>
        <w:spacing w:after="0"/>
        <w:ind w:left="0"/>
        <w:jc w:val="both"/>
      </w:pPr>
      <w:r>
        <w:rPr>
          <w:rFonts w:ascii="Times New Roman"/>
          <w:b w:val="false"/>
          <w:i w:val="false"/>
          <w:color w:val="000000"/>
          <w:sz w:val="28"/>
        </w:rPr>
        <w:t>
      9) Модуль 8 - Негізгі аэродинамика :</w:t>
      </w:r>
    </w:p>
    <w:p>
      <w:pPr>
        <w:spacing w:after="0"/>
        <w:ind w:left="0"/>
        <w:jc w:val="both"/>
      </w:pPr>
      <w:r>
        <w:rPr>
          <w:rFonts w:ascii="Times New Roman"/>
          <w:b w:val="false"/>
          <w:i w:val="false"/>
          <w:color w:val="000000"/>
          <w:sz w:val="28"/>
        </w:rPr>
        <w:t>
      А санаты: Бірнеше жауап таңдауы бар 20 эссесіз (essay) сұрақ. Рұқсат етілген уақыт 25 минут;</w:t>
      </w:r>
    </w:p>
    <w:p>
      <w:pPr>
        <w:spacing w:after="0"/>
        <w:ind w:left="0"/>
        <w:jc w:val="both"/>
      </w:pPr>
      <w:r>
        <w:rPr>
          <w:rFonts w:ascii="Times New Roman"/>
          <w:b w:val="false"/>
          <w:i w:val="false"/>
          <w:color w:val="000000"/>
          <w:sz w:val="28"/>
        </w:rPr>
        <w:t>
      B1 санаты: Бірнеше жауап таңдауы бар 20 эссесіз (essay) сұрақ. Рұқсат етілген уақыт 25 минут;</w:t>
      </w:r>
    </w:p>
    <w:p>
      <w:pPr>
        <w:spacing w:after="0"/>
        <w:ind w:left="0"/>
        <w:jc w:val="both"/>
      </w:pPr>
      <w:r>
        <w:rPr>
          <w:rFonts w:ascii="Times New Roman"/>
          <w:b w:val="false"/>
          <w:i w:val="false"/>
          <w:color w:val="000000"/>
          <w:sz w:val="28"/>
        </w:rPr>
        <w:t>
      B2 санаты: Бірнеше жауап таңдауы бар 20 эссесіз (essay) сұрақ. Рұқсат етілген уақыт 25 минут;</w:t>
      </w:r>
    </w:p>
    <w:p>
      <w:pPr>
        <w:spacing w:after="0"/>
        <w:ind w:left="0"/>
        <w:jc w:val="both"/>
      </w:pPr>
      <w:r>
        <w:rPr>
          <w:rFonts w:ascii="Times New Roman"/>
          <w:b w:val="false"/>
          <w:i w:val="false"/>
          <w:color w:val="000000"/>
          <w:sz w:val="28"/>
        </w:rPr>
        <w:t>
      B3 санаты: Бірнеше жауап таңдауы бар 20 эссесіз (essay) сұрақ. Рұқсат етілген уақыт 25 минут;</w:t>
      </w:r>
    </w:p>
    <w:p>
      <w:pPr>
        <w:spacing w:after="0"/>
        <w:ind w:left="0"/>
        <w:jc w:val="both"/>
      </w:pPr>
      <w:r>
        <w:rPr>
          <w:rFonts w:ascii="Times New Roman"/>
          <w:b w:val="false"/>
          <w:i w:val="false"/>
          <w:color w:val="000000"/>
          <w:sz w:val="28"/>
        </w:rPr>
        <w:t>
      10) Модуль 9A - ӘК техникалық қызмет көрсетуге қатысты адамның мүмкіндіктері ( А, В1, В2 санаттары үшін):</w:t>
      </w:r>
    </w:p>
    <w:p>
      <w:pPr>
        <w:spacing w:after="0"/>
        <w:ind w:left="0"/>
        <w:jc w:val="both"/>
      </w:pPr>
      <w:r>
        <w:rPr>
          <w:rFonts w:ascii="Times New Roman"/>
          <w:b w:val="false"/>
          <w:i w:val="false"/>
          <w:color w:val="000000"/>
          <w:sz w:val="28"/>
        </w:rPr>
        <w:t>
      А санаты: Бірнеше жауап таңдауы бар 20 сұрақ және 1 эссе (essay). Рұқсат етілген уақыт 25 минут және қосымша 20 минут;</w:t>
      </w:r>
    </w:p>
    <w:p>
      <w:pPr>
        <w:spacing w:after="0"/>
        <w:ind w:left="0"/>
        <w:jc w:val="both"/>
      </w:pPr>
      <w:r>
        <w:rPr>
          <w:rFonts w:ascii="Times New Roman"/>
          <w:b w:val="false"/>
          <w:i w:val="false"/>
          <w:color w:val="000000"/>
          <w:sz w:val="28"/>
        </w:rPr>
        <w:t>
      B1 санаты: Бірнеше жауап таңдауы бар 20 сұрақ және 1 эссе (essay). Рұқсат етілген уақыт 25 минут және қосымша 20 минут;</w:t>
      </w:r>
    </w:p>
    <w:p>
      <w:pPr>
        <w:spacing w:after="0"/>
        <w:ind w:left="0"/>
        <w:jc w:val="both"/>
      </w:pPr>
      <w:r>
        <w:rPr>
          <w:rFonts w:ascii="Times New Roman"/>
          <w:b w:val="false"/>
          <w:i w:val="false"/>
          <w:color w:val="000000"/>
          <w:sz w:val="28"/>
        </w:rPr>
        <w:t>
      B2 санаты: Бірнеше жауап таңдауы бар 20 сұрақ және 1 эссе (essay). Рұқсат етілген уақыт 25 минут және қосымша 20 минут;</w:t>
      </w:r>
    </w:p>
    <w:p>
      <w:pPr>
        <w:spacing w:after="0"/>
        <w:ind w:left="0"/>
        <w:jc w:val="both"/>
      </w:pPr>
      <w:r>
        <w:rPr>
          <w:rFonts w:ascii="Times New Roman"/>
          <w:b w:val="false"/>
          <w:i w:val="false"/>
          <w:color w:val="000000"/>
          <w:sz w:val="28"/>
        </w:rPr>
        <w:t>
      11) Модуль 9B - ӘК техникалық қызмет көрсетуге қатысты адамның мүмкіндіктері ( В3 санаты үшін):</w:t>
      </w:r>
    </w:p>
    <w:p>
      <w:pPr>
        <w:spacing w:after="0"/>
        <w:ind w:left="0"/>
        <w:jc w:val="both"/>
      </w:pPr>
      <w:r>
        <w:rPr>
          <w:rFonts w:ascii="Times New Roman"/>
          <w:b w:val="false"/>
          <w:i w:val="false"/>
          <w:color w:val="000000"/>
          <w:sz w:val="28"/>
        </w:rPr>
        <w:t>
      B3 санаты: Бірнеше жауап таңдауы бар 16 сұрақ және 1 эссе (essay). Рұқсат етілген уақыт 20 минут және қосымша 20 минут;</w:t>
      </w:r>
    </w:p>
    <w:p>
      <w:pPr>
        <w:spacing w:after="0"/>
        <w:ind w:left="0"/>
        <w:jc w:val="both"/>
      </w:pPr>
      <w:r>
        <w:rPr>
          <w:rFonts w:ascii="Times New Roman"/>
          <w:b w:val="false"/>
          <w:i w:val="false"/>
          <w:color w:val="000000"/>
          <w:sz w:val="28"/>
        </w:rPr>
        <w:t>
      12) Модуль 10 - Авиация заңнама:</w:t>
      </w:r>
    </w:p>
    <w:p>
      <w:pPr>
        <w:spacing w:after="0"/>
        <w:ind w:left="0"/>
        <w:jc w:val="both"/>
      </w:pPr>
      <w:r>
        <w:rPr>
          <w:rFonts w:ascii="Times New Roman"/>
          <w:b w:val="false"/>
          <w:i w:val="false"/>
          <w:color w:val="000000"/>
          <w:sz w:val="28"/>
        </w:rPr>
        <w:t>
      А санаты: Бірнеше жауап таңдауы бар 32 сұрақ және 1 эссе (essay). Рұқсат етілген уақыт 40 минут және қосымша 20 минут;</w:t>
      </w:r>
    </w:p>
    <w:p>
      <w:pPr>
        <w:spacing w:after="0"/>
        <w:ind w:left="0"/>
        <w:jc w:val="both"/>
      </w:pPr>
      <w:r>
        <w:rPr>
          <w:rFonts w:ascii="Times New Roman"/>
          <w:b w:val="false"/>
          <w:i w:val="false"/>
          <w:color w:val="000000"/>
          <w:sz w:val="28"/>
        </w:rPr>
        <w:t>
      B1 санаты: Бірнеше жауап таңдауы бар 40 сұрақ және 1 эссе (essay). Рұқсат етілген уақыт 50 минут және қосымша 20 минут;</w:t>
      </w:r>
    </w:p>
    <w:p>
      <w:pPr>
        <w:spacing w:after="0"/>
        <w:ind w:left="0"/>
        <w:jc w:val="both"/>
      </w:pPr>
      <w:r>
        <w:rPr>
          <w:rFonts w:ascii="Times New Roman"/>
          <w:b w:val="false"/>
          <w:i w:val="false"/>
          <w:color w:val="000000"/>
          <w:sz w:val="28"/>
        </w:rPr>
        <w:t>
      B2 санаты: Бірнеше жауап таңдауы бар 40 сұрақ және 1 эссе (essay). Рұқсат етілген уақыт 50 минут және қосымша 20 минут;</w:t>
      </w:r>
    </w:p>
    <w:p>
      <w:pPr>
        <w:spacing w:after="0"/>
        <w:ind w:left="0"/>
        <w:jc w:val="both"/>
      </w:pPr>
      <w:r>
        <w:rPr>
          <w:rFonts w:ascii="Times New Roman"/>
          <w:b w:val="false"/>
          <w:i w:val="false"/>
          <w:color w:val="000000"/>
          <w:sz w:val="28"/>
        </w:rPr>
        <w:t>
      B3 санаты: Бірнеше жауап таңдауы бар 32 сұрақ және 1 эссе (essay). Рұқсат етілген уақыт 40 минут және қосымша 20 минут;</w:t>
      </w:r>
    </w:p>
    <w:p>
      <w:pPr>
        <w:spacing w:after="0"/>
        <w:ind w:left="0"/>
        <w:jc w:val="both"/>
      </w:pPr>
      <w:r>
        <w:rPr>
          <w:rFonts w:ascii="Times New Roman"/>
          <w:b w:val="false"/>
          <w:i w:val="false"/>
          <w:color w:val="000000"/>
          <w:sz w:val="28"/>
        </w:rPr>
        <w:t>
      13) Модуль 10RK - Қазақстандық және халықаралық авиация заңнама:</w:t>
      </w:r>
    </w:p>
    <w:p>
      <w:pPr>
        <w:spacing w:after="0"/>
        <w:ind w:left="0"/>
        <w:jc w:val="both"/>
      </w:pPr>
      <w:r>
        <w:rPr>
          <w:rFonts w:ascii="Times New Roman"/>
          <w:b w:val="false"/>
          <w:i w:val="false"/>
          <w:color w:val="000000"/>
          <w:sz w:val="28"/>
        </w:rPr>
        <w:t>
      А Санаты: Бірнеше жауап таңдауы бар 32 сұрақ және 1 эссе (essay). Рұқсат етілген уақыт 40 минут және қосымша 20 минут;</w:t>
      </w:r>
    </w:p>
    <w:p>
      <w:pPr>
        <w:spacing w:after="0"/>
        <w:ind w:left="0"/>
        <w:jc w:val="both"/>
      </w:pPr>
      <w:r>
        <w:rPr>
          <w:rFonts w:ascii="Times New Roman"/>
          <w:b w:val="false"/>
          <w:i w:val="false"/>
          <w:color w:val="000000"/>
          <w:sz w:val="28"/>
        </w:rPr>
        <w:t>
      B1 Санаты: Бірнеше жауап таңдауы бар 40 сұрақ және 1 эссе (essay). Рұқсат етілген уақыт 50 минут және қосымша 20 минут;</w:t>
      </w:r>
    </w:p>
    <w:p>
      <w:pPr>
        <w:spacing w:after="0"/>
        <w:ind w:left="0"/>
        <w:jc w:val="both"/>
      </w:pPr>
      <w:r>
        <w:rPr>
          <w:rFonts w:ascii="Times New Roman"/>
          <w:b w:val="false"/>
          <w:i w:val="false"/>
          <w:color w:val="000000"/>
          <w:sz w:val="28"/>
        </w:rPr>
        <w:t>
      B2 Санаты: Бірнеше жауап таңдауы бар 40 сұрақ және 1 эссе (essay). Рұқсат етілген уақыт 50 минут және қосымша 20 минут;</w:t>
      </w:r>
    </w:p>
    <w:p>
      <w:pPr>
        <w:spacing w:after="0"/>
        <w:ind w:left="0"/>
        <w:jc w:val="both"/>
      </w:pPr>
      <w:r>
        <w:rPr>
          <w:rFonts w:ascii="Times New Roman"/>
          <w:b w:val="false"/>
          <w:i w:val="false"/>
          <w:color w:val="000000"/>
          <w:sz w:val="28"/>
        </w:rPr>
        <w:t>
      B3 Санаты: Бірнеше жауап таңдауы бар 32 сұрақ және 1 эссе (essay). Рұқсат етілген уақыт 40 минут және қосымша 20 минут;</w:t>
      </w:r>
    </w:p>
    <w:p>
      <w:pPr>
        <w:spacing w:after="0"/>
        <w:ind w:left="0"/>
        <w:jc w:val="both"/>
      </w:pPr>
      <w:r>
        <w:rPr>
          <w:rFonts w:ascii="Times New Roman"/>
          <w:b w:val="false"/>
          <w:i w:val="false"/>
          <w:color w:val="000000"/>
          <w:sz w:val="28"/>
        </w:rPr>
        <w:t>
      14) Модуль 11A - Газ турбиналы қозғалтқыштары бар ұшақтар -аэродинамика, құрылым және жүйелер:</w:t>
      </w:r>
    </w:p>
    <w:p>
      <w:pPr>
        <w:spacing w:after="0"/>
        <w:ind w:left="0"/>
        <w:jc w:val="both"/>
      </w:pPr>
      <w:r>
        <w:rPr>
          <w:rFonts w:ascii="Times New Roman"/>
          <w:b w:val="false"/>
          <w:i w:val="false"/>
          <w:color w:val="000000"/>
          <w:sz w:val="28"/>
        </w:rPr>
        <w:t>
      А санаты: Бірнеше жауап таңдауы бар 108 эссесіз (essay) сұрақ. Рұқсат етілген уақыт 135 минут;</w:t>
      </w:r>
    </w:p>
    <w:p>
      <w:pPr>
        <w:spacing w:after="0"/>
        <w:ind w:left="0"/>
        <w:jc w:val="both"/>
      </w:pPr>
      <w:r>
        <w:rPr>
          <w:rFonts w:ascii="Times New Roman"/>
          <w:b w:val="false"/>
          <w:i w:val="false"/>
          <w:color w:val="000000"/>
          <w:sz w:val="28"/>
        </w:rPr>
        <w:t>
      B1 санаты: Бірнеше жауап таңдауы бар 140 эссесіз (essay) сұрақ. Рұқсат етілген уақыт 175 минут;</w:t>
      </w:r>
    </w:p>
    <w:p>
      <w:pPr>
        <w:spacing w:after="0"/>
        <w:ind w:left="0"/>
        <w:jc w:val="both"/>
      </w:pPr>
      <w:r>
        <w:rPr>
          <w:rFonts w:ascii="Times New Roman"/>
          <w:b w:val="false"/>
          <w:i w:val="false"/>
          <w:color w:val="000000"/>
          <w:sz w:val="28"/>
        </w:rPr>
        <w:t>
      15) Модуль 11B - Поршенді қозғалтқыштары бар ұшақтар-аэродинамика, құрылым және жүйелер (А2 және В1.2 санаттары үшін):</w:t>
      </w:r>
    </w:p>
    <w:p>
      <w:pPr>
        <w:spacing w:after="0"/>
        <w:ind w:left="0"/>
        <w:jc w:val="both"/>
      </w:pPr>
      <w:r>
        <w:rPr>
          <w:rFonts w:ascii="Times New Roman"/>
          <w:b w:val="false"/>
          <w:i w:val="false"/>
          <w:color w:val="000000"/>
          <w:sz w:val="28"/>
        </w:rPr>
        <w:t>
      А санаты: Бірнеше жауап таңдауы бар 72 эссесіз (essay) сұрақ. Рұқсат етілген уақыт 90 минут;</w:t>
      </w:r>
    </w:p>
    <w:p>
      <w:pPr>
        <w:spacing w:after="0"/>
        <w:ind w:left="0"/>
        <w:jc w:val="both"/>
      </w:pPr>
      <w:r>
        <w:rPr>
          <w:rFonts w:ascii="Times New Roman"/>
          <w:b w:val="false"/>
          <w:i w:val="false"/>
          <w:color w:val="000000"/>
          <w:sz w:val="28"/>
        </w:rPr>
        <w:t>
      B1 санаты: Бірнеше жауап таңдауы бар 100 эссесіз (essay) сұрақ. Рұқсат етілген уақыт 125 минут;</w:t>
      </w:r>
    </w:p>
    <w:p>
      <w:pPr>
        <w:spacing w:after="0"/>
        <w:ind w:left="0"/>
        <w:jc w:val="both"/>
      </w:pPr>
      <w:r>
        <w:rPr>
          <w:rFonts w:ascii="Times New Roman"/>
          <w:b w:val="false"/>
          <w:i w:val="false"/>
          <w:color w:val="000000"/>
          <w:sz w:val="28"/>
        </w:rPr>
        <w:t>
      16) Модуль 11С - Поршенді қозғалтқыштары бар ұшақтар-аэродинамика, құрылым және жүйелер (В3 санаты үшін):</w:t>
      </w:r>
    </w:p>
    <w:p>
      <w:pPr>
        <w:spacing w:after="0"/>
        <w:ind w:left="0"/>
        <w:jc w:val="both"/>
      </w:pPr>
      <w:r>
        <w:rPr>
          <w:rFonts w:ascii="Times New Roman"/>
          <w:b w:val="false"/>
          <w:i w:val="false"/>
          <w:color w:val="000000"/>
          <w:sz w:val="28"/>
        </w:rPr>
        <w:t>
      B3 санаты: Бірнеше жауап таңдауы бар 60 эссесіз (essay) сұрақ. Рұқсат етілген уақыт 75 минут;</w:t>
      </w:r>
    </w:p>
    <w:p>
      <w:pPr>
        <w:spacing w:after="0"/>
        <w:ind w:left="0"/>
        <w:jc w:val="both"/>
      </w:pPr>
      <w:r>
        <w:rPr>
          <w:rFonts w:ascii="Times New Roman"/>
          <w:b w:val="false"/>
          <w:i w:val="false"/>
          <w:color w:val="000000"/>
          <w:sz w:val="28"/>
        </w:rPr>
        <w:t>
      17) Модуль 12- Тікұшақтар-аэродинамика, құрылым және жүйелер:</w:t>
      </w:r>
    </w:p>
    <w:p>
      <w:pPr>
        <w:spacing w:after="0"/>
        <w:ind w:left="0"/>
        <w:jc w:val="both"/>
      </w:pPr>
      <w:r>
        <w:rPr>
          <w:rFonts w:ascii="Times New Roman"/>
          <w:b w:val="false"/>
          <w:i w:val="false"/>
          <w:color w:val="000000"/>
          <w:sz w:val="28"/>
        </w:rPr>
        <w:t>
      А санаты: Бірнеше жауап таңдауы бар 100 эссесіз (essay) сұрақ. Рұқсат етілген уақыт 125 минут;</w:t>
      </w:r>
    </w:p>
    <w:p>
      <w:pPr>
        <w:spacing w:after="0"/>
        <w:ind w:left="0"/>
        <w:jc w:val="both"/>
      </w:pPr>
      <w:r>
        <w:rPr>
          <w:rFonts w:ascii="Times New Roman"/>
          <w:b w:val="false"/>
          <w:i w:val="false"/>
          <w:color w:val="000000"/>
          <w:sz w:val="28"/>
        </w:rPr>
        <w:t>
      B1 санаты: Бірнеше жауап таңдауы бар 128 эссесіз (essay) сұрақ. Рұқсат етілген уақыт 160 минут;</w:t>
      </w:r>
    </w:p>
    <w:p>
      <w:pPr>
        <w:spacing w:after="0"/>
        <w:ind w:left="0"/>
        <w:jc w:val="both"/>
      </w:pPr>
      <w:r>
        <w:rPr>
          <w:rFonts w:ascii="Times New Roman"/>
          <w:b w:val="false"/>
          <w:i w:val="false"/>
          <w:color w:val="000000"/>
          <w:sz w:val="28"/>
        </w:rPr>
        <w:t>
      18) Модуль 13- Әуе кемелері - аэродинамика, құрылым және жүйе:</w:t>
      </w:r>
    </w:p>
    <w:p>
      <w:pPr>
        <w:spacing w:after="0"/>
        <w:ind w:left="0"/>
        <w:jc w:val="both"/>
      </w:pPr>
      <w:r>
        <w:rPr>
          <w:rFonts w:ascii="Times New Roman"/>
          <w:b w:val="false"/>
          <w:i w:val="false"/>
          <w:color w:val="000000"/>
          <w:sz w:val="28"/>
        </w:rPr>
        <w:t>
      B2 санаты: Бірнеше жауап таңдауы бар 180 эссесіз (essay) сұрақ. Рұқсат етілген уақыт 225 минут;</w:t>
      </w:r>
    </w:p>
    <w:p>
      <w:pPr>
        <w:spacing w:after="0"/>
        <w:ind w:left="0"/>
        <w:jc w:val="both"/>
      </w:pPr>
      <w:r>
        <w:rPr>
          <w:rFonts w:ascii="Times New Roman"/>
          <w:b w:val="false"/>
          <w:i w:val="false"/>
          <w:color w:val="000000"/>
          <w:sz w:val="28"/>
        </w:rPr>
        <w:t>
      Сұрақтар мен рұқсат етілген уақытты қажет болған жағдайда екі емтиханға бөлуге болады;</w:t>
      </w:r>
    </w:p>
    <w:p>
      <w:pPr>
        <w:spacing w:after="0"/>
        <w:ind w:left="0"/>
        <w:jc w:val="both"/>
      </w:pPr>
      <w:r>
        <w:rPr>
          <w:rFonts w:ascii="Times New Roman"/>
          <w:b w:val="false"/>
          <w:i w:val="false"/>
          <w:color w:val="000000"/>
          <w:sz w:val="28"/>
        </w:rPr>
        <w:t>
      19) Модуль 14 - Электр станциясы:</w:t>
      </w:r>
    </w:p>
    <w:p>
      <w:pPr>
        <w:spacing w:after="0"/>
        <w:ind w:left="0"/>
        <w:jc w:val="both"/>
      </w:pPr>
      <w:r>
        <w:rPr>
          <w:rFonts w:ascii="Times New Roman"/>
          <w:b w:val="false"/>
          <w:i w:val="false"/>
          <w:color w:val="000000"/>
          <w:sz w:val="28"/>
        </w:rPr>
        <w:t>
      B2 санаты: Бірнеше жауап таңдауы бар 24 эссесіз (essay) сұрақ. Рұқсат етілген уақыт 30 минут;</w:t>
      </w:r>
    </w:p>
    <w:p>
      <w:pPr>
        <w:spacing w:after="0"/>
        <w:ind w:left="0"/>
        <w:jc w:val="both"/>
      </w:pPr>
      <w:r>
        <w:rPr>
          <w:rFonts w:ascii="Times New Roman"/>
          <w:b w:val="false"/>
          <w:i w:val="false"/>
          <w:color w:val="000000"/>
          <w:sz w:val="28"/>
        </w:rPr>
        <w:t>
      20) Модуль 15 - Газ турбиналы қозғалтқыш:</w:t>
      </w:r>
    </w:p>
    <w:p>
      <w:pPr>
        <w:spacing w:after="0"/>
        <w:ind w:left="0"/>
        <w:jc w:val="both"/>
      </w:pPr>
      <w:r>
        <w:rPr>
          <w:rFonts w:ascii="Times New Roman"/>
          <w:b w:val="false"/>
          <w:i w:val="false"/>
          <w:color w:val="000000"/>
          <w:sz w:val="28"/>
        </w:rPr>
        <w:t>
      А санаты: Бірнеше жауап таңдауы бар 60 эссесіз (essay) сұрақ. Рұқсат етілген уақыт 75 минут;</w:t>
      </w:r>
    </w:p>
    <w:p>
      <w:pPr>
        <w:spacing w:after="0"/>
        <w:ind w:left="0"/>
        <w:jc w:val="both"/>
      </w:pPr>
      <w:r>
        <w:rPr>
          <w:rFonts w:ascii="Times New Roman"/>
          <w:b w:val="false"/>
          <w:i w:val="false"/>
          <w:color w:val="000000"/>
          <w:sz w:val="28"/>
        </w:rPr>
        <w:t>
      B1 санаты: Бірнеше жауап таңдауы бар 92 эссесіз (essay) сұрақ. Рұқсат етілген уақыт 115 минут;</w:t>
      </w:r>
    </w:p>
    <w:p>
      <w:pPr>
        <w:spacing w:after="0"/>
        <w:ind w:left="0"/>
        <w:jc w:val="both"/>
      </w:pPr>
      <w:r>
        <w:rPr>
          <w:rFonts w:ascii="Times New Roman"/>
          <w:b w:val="false"/>
          <w:i w:val="false"/>
          <w:color w:val="000000"/>
          <w:sz w:val="28"/>
        </w:rPr>
        <w:t>
      21) Модуль 16 - Поршенді қозғалтқыш:</w:t>
      </w:r>
    </w:p>
    <w:p>
      <w:pPr>
        <w:spacing w:after="0"/>
        <w:ind w:left="0"/>
        <w:jc w:val="both"/>
      </w:pPr>
      <w:r>
        <w:rPr>
          <w:rFonts w:ascii="Times New Roman"/>
          <w:b w:val="false"/>
          <w:i w:val="false"/>
          <w:color w:val="000000"/>
          <w:sz w:val="28"/>
        </w:rPr>
        <w:t>
      А санаты: Бірнеше жауап таңдауы бар 52 эссесіз (essay) сұрақ. Рұқсат етілген уақыт 65 минут;</w:t>
      </w:r>
    </w:p>
    <w:p>
      <w:pPr>
        <w:spacing w:after="0"/>
        <w:ind w:left="0"/>
        <w:jc w:val="both"/>
      </w:pPr>
      <w:r>
        <w:rPr>
          <w:rFonts w:ascii="Times New Roman"/>
          <w:b w:val="false"/>
          <w:i w:val="false"/>
          <w:color w:val="000000"/>
          <w:sz w:val="28"/>
        </w:rPr>
        <w:t>
      B1 санаты: Бірнеше жауап таңдауы бар 72 эссесіз (essay) сұрақ. Рұқсат етілген уақыт 90 минут;</w:t>
      </w:r>
    </w:p>
    <w:p>
      <w:pPr>
        <w:spacing w:after="0"/>
        <w:ind w:left="0"/>
        <w:jc w:val="both"/>
      </w:pPr>
      <w:r>
        <w:rPr>
          <w:rFonts w:ascii="Times New Roman"/>
          <w:b w:val="false"/>
          <w:i w:val="false"/>
          <w:color w:val="000000"/>
          <w:sz w:val="28"/>
        </w:rPr>
        <w:t>
      B3 санаты: Бірнеше жауап таңдауы бар 68 эссесіз (essay) сұрақ. Рұқсат етілген уақыт 80 минут;</w:t>
      </w:r>
    </w:p>
    <w:p>
      <w:pPr>
        <w:spacing w:after="0"/>
        <w:ind w:left="0"/>
        <w:jc w:val="both"/>
      </w:pPr>
      <w:r>
        <w:rPr>
          <w:rFonts w:ascii="Times New Roman"/>
          <w:b w:val="false"/>
          <w:i w:val="false"/>
          <w:color w:val="000000"/>
          <w:sz w:val="28"/>
        </w:rPr>
        <w:t>
      22) Модуль 17А - Әуе бұрандасы (А және В1 санаттары үшін):</w:t>
      </w:r>
    </w:p>
    <w:p>
      <w:pPr>
        <w:spacing w:after="0"/>
        <w:ind w:left="0"/>
        <w:jc w:val="both"/>
      </w:pPr>
      <w:r>
        <w:rPr>
          <w:rFonts w:ascii="Times New Roman"/>
          <w:b w:val="false"/>
          <w:i w:val="false"/>
          <w:color w:val="000000"/>
          <w:sz w:val="28"/>
        </w:rPr>
        <w:t>
      А санаты: Бірнеше жауап таңдауы бар 20 эссесіз (essay) сұрақ. Рұқсат етілген уақыт 25 минут;</w:t>
      </w:r>
    </w:p>
    <w:p>
      <w:pPr>
        <w:spacing w:after="0"/>
        <w:ind w:left="0"/>
        <w:jc w:val="both"/>
      </w:pPr>
      <w:r>
        <w:rPr>
          <w:rFonts w:ascii="Times New Roman"/>
          <w:b w:val="false"/>
          <w:i w:val="false"/>
          <w:color w:val="000000"/>
          <w:sz w:val="28"/>
        </w:rPr>
        <w:t>
      А санаты: Бірнеше жауап таңдауы бар 32 эссесіз (essay) сұрақ. Рұқсат етілген уақыт 40 минут;</w:t>
      </w:r>
    </w:p>
    <w:p>
      <w:pPr>
        <w:spacing w:after="0"/>
        <w:ind w:left="0"/>
        <w:jc w:val="both"/>
      </w:pPr>
      <w:r>
        <w:rPr>
          <w:rFonts w:ascii="Times New Roman"/>
          <w:b w:val="false"/>
          <w:i w:val="false"/>
          <w:color w:val="000000"/>
          <w:sz w:val="28"/>
        </w:rPr>
        <w:t>
      23) Модуль 17В - Әуе бұрандасы (В3 санаты үшін):</w:t>
      </w:r>
    </w:p>
    <w:p>
      <w:pPr>
        <w:spacing w:after="0"/>
        <w:ind w:left="0"/>
        <w:jc w:val="both"/>
      </w:pPr>
      <w:r>
        <w:rPr>
          <w:rFonts w:ascii="Times New Roman"/>
          <w:b w:val="false"/>
          <w:i w:val="false"/>
          <w:color w:val="000000"/>
          <w:sz w:val="28"/>
        </w:rPr>
        <w:t>
      B3 санаты: Бірнеше жауап таңдауы бар 28 эссесіз (essay) сұрақ. Рұқсат етілген уақыт 30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11-қосымша</w:t>
            </w:r>
          </w:p>
        </w:tc>
      </w:tr>
    </w:tbl>
    <w:bookmarkStart w:name="z248" w:id="207"/>
    <w:p>
      <w:pPr>
        <w:spacing w:after="0"/>
        <w:ind w:left="0"/>
        <w:jc w:val="left"/>
      </w:pPr>
      <w:r>
        <w:rPr>
          <w:rFonts w:ascii="Times New Roman"/>
          <w:b/>
          <w:i w:val="false"/>
          <w:color w:val="000000"/>
        </w:rPr>
        <w:t xml:space="preserve"> ӘК типінің бойынша теориялық білімді бағалауды жүргізудің талаптары </w:t>
      </w:r>
    </w:p>
    <w:bookmarkEnd w:id="207"/>
    <w:bookmarkStart w:name="z249" w:id="208"/>
    <w:p>
      <w:pPr>
        <w:spacing w:after="0"/>
        <w:ind w:left="0"/>
        <w:jc w:val="left"/>
      </w:pPr>
      <w:r>
        <w:rPr>
          <w:rFonts w:ascii="Times New Roman"/>
          <w:b/>
          <w:i w:val="false"/>
          <w:color w:val="000000"/>
        </w:rPr>
        <w:t xml:space="preserve"> 1 тарау. Жалпы талаптар</w:t>
      </w:r>
    </w:p>
    <w:bookmarkEnd w:id="208"/>
    <w:p>
      <w:pPr>
        <w:spacing w:after="0"/>
        <w:ind w:left="0"/>
        <w:jc w:val="both"/>
      </w:pPr>
      <w:r>
        <w:rPr>
          <w:rFonts w:ascii="Times New Roman"/>
          <w:b w:val="false"/>
          <w:i w:val="false"/>
          <w:color w:val="000000"/>
          <w:sz w:val="28"/>
        </w:rPr>
        <w:t>
      ӘК типі бойынша теориялық білімді бағалау жазбаша нысанда жүргізіледі, келесі мағлұматтарды қамтиды тұрады:</w:t>
      </w:r>
    </w:p>
    <w:p>
      <w:pPr>
        <w:spacing w:after="0"/>
        <w:ind w:left="0"/>
        <w:jc w:val="both"/>
      </w:pPr>
      <w:r>
        <w:rPr>
          <w:rFonts w:ascii="Times New Roman"/>
          <w:b w:val="false"/>
          <w:i w:val="false"/>
          <w:color w:val="000000"/>
          <w:sz w:val="28"/>
        </w:rPr>
        <w:t>
      1) сұрақ пішімі бірнеше жауаптың дұрыс нұсқасын таңдауымен қамтылады. Әр сұрақтың 3 балама жауабы бар, және тек бір жауап дұрыс бола алады. Бағалаудың жалпы уақыты сұрақтардың жалпы саны есебінен алынады және бір сұраққа жауап беру уақыты орта есеппен 90 секунд құрайды;</w:t>
      </w:r>
    </w:p>
    <w:p>
      <w:pPr>
        <w:spacing w:after="0"/>
        <w:ind w:left="0"/>
        <w:jc w:val="both"/>
      </w:pPr>
      <w:r>
        <w:rPr>
          <w:rFonts w:ascii="Times New Roman"/>
          <w:b w:val="false"/>
          <w:i w:val="false"/>
          <w:color w:val="000000"/>
          <w:sz w:val="28"/>
        </w:rPr>
        <w:t>
      2) қате балама жауаптар тақырыпты білмейтін кез келген жеке тұлға үшін ақылға қонымды болып көрінеді. Барлық дұрыс емес балама жауаптар сұраққа байланысты және грамматикалық құрылымы мен ұзындығы бірдей болып табылады;</w:t>
      </w:r>
    </w:p>
    <w:p>
      <w:pPr>
        <w:spacing w:after="0"/>
        <w:ind w:left="0"/>
        <w:jc w:val="both"/>
      </w:pPr>
      <w:r>
        <w:rPr>
          <w:rFonts w:ascii="Times New Roman"/>
          <w:b w:val="false"/>
          <w:i w:val="false"/>
          <w:color w:val="000000"/>
          <w:sz w:val="28"/>
        </w:rPr>
        <w:t>
      3) сандық мәндері бар сұрақтарда қате балама жауаптар дұрыс емес мәнді (+ - мен салыстырғанда) немесе дұрыс емес өлшеу шараларын қолдану сияқты рәсімдерлік қателерге сәйкес келеді. Олар кездейсоқ сандар болып табылмайды;</w:t>
      </w:r>
    </w:p>
    <w:p>
      <w:pPr>
        <w:spacing w:after="0"/>
        <w:ind w:left="0"/>
        <w:jc w:val="both"/>
      </w:pPr>
      <w:r>
        <w:rPr>
          <w:rFonts w:ascii="Times New Roman"/>
          <w:b w:val="false"/>
          <w:i w:val="false"/>
          <w:color w:val="000000"/>
          <w:sz w:val="28"/>
        </w:rPr>
        <w:t>
      4) емтихандар жабық кітаппен өткізіледі. "В1" немесе "В2" санатындағы үміткерлер техникалық құжаттаманы түсіндіретін теориялық емтихандарды қоспағанда, анықтамалық материалдарды пайдалануға жол берілмейді.</w:t>
      </w:r>
    </w:p>
    <w:p>
      <w:pPr>
        <w:spacing w:after="0"/>
        <w:ind w:left="0"/>
        <w:jc w:val="both"/>
      </w:pPr>
      <w:r>
        <w:rPr>
          <w:rFonts w:ascii="Times New Roman"/>
          <w:b w:val="false"/>
          <w:i w:val="false"/>
          <w:color w:val="000000"/>
          <w:sz w:val="28"/>
        </w:rPr>
        <w:t>
      Сұрақтардың саны оқыту сағатына кемінде 1 сұраққа сәйкес келеді. Әр бөлімге арналған сұрақтар саны мен деңгейі келесілерге пропорционалды:</w:t>
      </w:r>
    </w:p>
    <w:p>
      <w:pPr>
        <w:spacing w:after="0"/>
        <w:ind w:left="0"/>
        <w:jc w:val="both"/>
      </w:pPr>
      <w:r>
        <w:rPr>
          <w:rFonts w:ascii="Times New Roman"/>
          <w:b w:val="false"/>
          <w:i w:val="false"/>
          <w:color w:val="000000"/>
          <w:sz w:val="28"/>
        </w:rPr>
        <w:t>
      осы бөлімде және оқу деңгейінде оқуға жұмсалған нақты оқу сағаттарына;</w:t>
      </w:r>
    </w:p>
    <w:p>
      <w:pPr>
        <w:spacing w:after="0"/>
        <w:ind w:left="0"/>
        <w:jc w:val="both"/>
      </w:pPr>
      <w:r>
        <w:rPr>
          <w:rFonts w:ascii="Times New Roman"/>
          <w:b w:val="false"/>
          <w:i w:val="false"/>
          <w:color w:val="000000"/>
          <w:sz w:val="28"/>
        </w:rPr>
        <w:t>
      курстың оқу жоспарында көрсетілгендей оқу мақсаттарына (TNA).</w:t>
      </w:r>
    </w:p>
    <w:p>
      <w:pPr>
        <w:spacing w:after="0"/>
        <w:ind w:left="0"/>
        <w:jc w:val="both"/>
      </w:pPr>
      <w:r>
        <w:rPr>
          <w:rFonts w:ascii="Times New Roman"/>
          <w:b w:val="false"/>
          <w:i w:val="false"/>
          <w:color w:val="000000"/>
          <w:sz w:val="28"/>
        </w:rPr>
        <w:t>
      Уәкілетті ұйым курсты мақұлдау кезінде сұрақтардың саны мен деңгейін бағалайды;</w:t>
      </w:r>
    </w:p>
    <w:p>
      <w:pPr>
        <w:spacing w:after="0"/>
        <w:ind w:left="0"/>
        <w:jc w:val="both"/>
      </w:pPr>
      <w:r>
        <w:rPr>
          <w:rFonts w:ascii="Times New Roman"/>
          <w:b w:val="false"/>
          <w:i w:val="false"/>
          <w:color w:val="000000"/>
          <w:sz w:val="28"/>
        </w:rPr>
        <w:t>
      5) ең төменгі өту баллы 75% құрайды. ӘК типіне арналған оқу емтиханы бірнеше емтиханға бөлінген жағдайда әрбір емтихан кемінде 75% бағамен тапсырылады. 75% белгісіне қол жеткізу мақсатында емтихандағы сұрақтар саны 4 есеге көбейтілді.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12-қосымша</w:t>
            </w:r>
            <w:r>
              <w:br/>
            </w:r>
            <w:r>
              <w:rPr>
                <w:rFonts w:ascii="Times New Roman"/>
                <w:b w:val="false"/>
                <w:i w:val="false"/>
                <w:color w:val="000000"/>
                <w:sz w:val="20"/>
              </w:rPr>
              <w:t xml:space="preserve">Нысан </w:t>
            </w:r>
          </w:p>
        </w:tc>
      </w:tr>
    </w:tbl>
    <w:bookmarkStart w:name="z251" w:id="209"/>
    <w:p>
      <w:pPr>
        <w:spacing w:after="0"/>
        <w:ind w:left="0"/>
        <w:jc w:val="left"/>
      </w:pPr>
      <w:r>
        <w:rPr>
          <w:rFonts w:ascii="Times New Roman"/>
          <w:b/>
          <w:i w:val="false"/>
          <w:color w:val="000000"/>
        </w:rPr>
        <w:t xml:space="preserve"> Әуе кемесінің типіне тәжібирелік элементін бағалау парағы</w:t>
      </w:r>
    </w:p>
    <w:bookmarkEnd w:id="209"/>
    <w:tbl>
      <w:tblPr>
        <w:tblW w:w="0" w:type="auto"/>
        <w:tblCellSpacing w:w="0" w:type="auto"/>
        <w:tblBorders>
          <w:top w:val="none"/>
          <w:left w:val="none"/>
          <w:bottom w:val="none"/>
          <w:right w:val="none"/>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 / Aircraft Type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ұзақтығы / Training Duration</w:t>
            </w:r>
          </w:p>
        </w:tc>
        <w:tc>
          <w:tcPr>
            <w:tcW w:w="0" w:type="auto"/>
            <w:gridSpan w:val="2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Company Location and Approval Number / Компанияның орналасқан жері және сертификат нөмірі</w:t>
            </w:r>
          </w:p>
        </w:tc>
      </w:tr>
      <w:tr>
        <w:trPr>
          <w:trHeight w:val="30" w:hRule="atLeast"/>
        </w:trPr>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Candidate Name / Білім алушының аты-жөні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 / Туылған күні және жері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Компаниядағы сәйкестендіру нөмірі / Company Staff ID number</w:t>
            </w:r>
          </w:p>
        </w:tc>
        <w:tc>
          <w:tcPr>
            <w:tcW w:w="0" w:type="auto"/>
            <w:gridSpan w:val="2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 және оның санаты / License number аnd Category</w:t>
            </w:r>
          </w:p>
        </w:tc>
      </w:tr>
      <w:tr>
        <w:trPr>
          <w:trHeight w:val="30" w:hRule="atLeast"/>
        </w:trPr>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аты / Assessor’s Name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Assessment / Бағалау күні</w:t>
            </w:r>
          </w:p>
        </w:tc>
        <w:tc>
          <w:tcPr>
            <w:tcW w:w="0" w:type="auto"/>
            <w:gridSpan w:val="2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Assessor’s Stamp</w:t>
            </w:r>
          </w:p>
          <w:p>
            <w:pPr>
              <w:spacing w:after="20"/>
              <w:ind w:left="20"/>
              <w:jc w:val="both"/>
            </w:pPr>
            <w:r>
              <w:rPr>
                <w:rFonts w:ascii="Times New Roman"/>
                <w:b w:val="false"/>
                <w:i w:val="false"/>
                <w:color w:val="000000"/>
                <w:sz w:val="20"/>
              </w:rPr>
              <w:t>
 / Бағалаушының мөртабаны</w:t>
            </w: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Number / Тапсырма нөмірі</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 Chapter Number / Номер ATA главы</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Description / Тапсырманың сипаттамасы</w:t>
            </w:r>
          </w:p>
        </w:tc>
        <w:tc>
          <w:tcPr>
            <w:tcW w:w="0" w:type="auto"/>
            <w:gridSpan w:val="2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Assessor Stamp / Бағалаушының мөртабаны</w:t>
            </w:r>
          </w:p>
        </w:tc>
      </w:tr>
      <w:tr>
        <w:trPr>
          <w:trHeight w:val="30" w:hRule="atLeast"/>
        </w:trPr>
        <w:tc>
          <w:tcPr>
            <w:tcW w:w="0" w:type="auto"/>
            <w:gridSpan w:val="2"/>
            <w:vMerge/>
            <w:tcBorders>
              <w:top w:val="nil"/>
            </w:tcBorders>
          </w:tcPr>
          <w:p/>
        </w:tc>
        <w:tc>
          <w:tcPr>
            <w:tcW w:w="0" w:type="auto"/>
            <w:gridSpan w:val="2"/>
            <w:vMerge/>
            <w:tcBorders>
              <w:top w:val="nil"/>
            </w:tcBorders>
          </w:tcPr>
          <w:p/>
        </w:tc>
        <w:tc>
          <w:tcPr>
            <w:tcW w:w="0" w:type="auto"/>
            <w:gridSpan w:val="2"/>
            <w:vMerge/>
            <w:tcBorders>
              <w:top w:val="nil"/>
            </w:tcBorders>
          </w:tcP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Passed / Өтті</w:t>
            </w:r>
          </w:p>
        </w:tc>
        <w:tc>
          <w:tcPr>
            <w:tcW w:w="0" w:type="auto"/>
            <w:gridSpan w:val="2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Failed /</w:t>
            </w:r>
          </w:p>
          <w:p>
            <w:pPr>
              <w:spacing w:after="20"/>
              <w:ind w:left="20"/>
              <w:jc w:val="both"/>
            </w:pPr>
            <w:r>
              <w:rPr>
                <w:rFonts w:ascii="Times New Roman"/>
                <w:b w:val="false"/>
                <w:i w:val="false"/>
                <w:color w:val="000000"/>
                <w:sz w:val="20"/>
              </w:rPr>
              <w:t>
Өтпеді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мен нұсқауларды пайдалану / Using reports and indications</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әрекет</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әрекет</w:t>
            </w:r>
          </w:p>
        </w:tc>
      </w:tr>
      <w:tr>
        <w:trPr>
          <w:trHeight w:val="30" w:hRule="atLeast"/>
        </w:trPr>
        <w:tc>
          <w:tcPr>
            <w:tcW w:w="0" w:type="auto"/>
            <w:gridSpan w:val="18"/>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қол жетімді есептер мен нұсқауларды оқиды / Candidate reads available reports and indications</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есептер мен нұсқауларды дұрыс түсінеді (сәйкес басшылық құжаттарын қолданады/ мәселені шешудің басында дұрыс әрекет етеді) / Candidate interprets the reports and indications correctly (Opens proper manuals/takes right actions to start the problem solving process)</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іздеу және қолдану / Find and Use documentation</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әрекет</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әрекет</w:t>
            </w:r>
          </w:p>
        </w:tc>
      </w:tr>
      <w:tr>
        <w:trPr>
          <w:trHeight w:val="30" w:hRule="atLeast"/>
        </w:trPr>
        <w:tc>
          <w:tcPr>
            <w:tcW w:w="0" w:type="auto"/>
            <w:gridSpan w:val="18"/>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дұрыс MEL сілтемесін тексереді / Candidate consults the correct MEL reference</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ӘК ұшуын MEL сілтемесіне сәйкес дұрыс түсінеді / Candidate makes the correct interpretation on dispatch according MEL</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ақаулық пен істен шығудың себебін іздеу тиісті рәсімін табады / Candidate finds proper trouble shooting procedure</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ақаулар мен істен шығу нұсқаулықтарын, ӘК ТҚК нұсқаулықтарын және басқа да тиісті рәсімдерді дұрыс түсіне алады (бұл білім алушының қабылданған әрекеттерінен байқалады) / Candidate makes the correct interpretation on TSM, AMM and other related procedures (this shows in the actions Candidate takes)</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Орындаудың дұрыстығы / Correct performing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әрекет</w:t>
            </w: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әрекет</w:t>
            </w:r>
          </w:p>
        </w:tc>
      </w:tr>
      <w:tr>
        <w:trPr>
          <w:trHeight w:val="30" w:hRule="atLeast"/>
        </w:trPr>
        <w:tc>
          <w:tcPr>
            <w:tcW w:w="0" w:type="auto"/>
            <w:gridSpan w:val="8"/>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рәсімін кезеңмен орындайды / Candidate follows the procedure step by step</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іс-әрекеттің тиісті түрде орындалғанына көз жеткізеді / Candidate make sure that actions are properly done</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жағдайында жұмыс істеу / Operate in compliance with environment</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әрекет</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әрекет</w:t>
            </w:r>
          </w:p>
        </w:tc>
      </w:tr>
      <w:tr>
        <w:trPr>
          <w:trHeight w:val="30" w:hRule="atLeast"/>
        </w:trPr>
        <w:tc>
          <w:tcPr>
            <w:tcW w:w="0" w:type="auto"/>
            <w:gridSpan w:val="1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Үміткер тапсырманы бастамай тұрып қауіпсіздікке кепілдік бере отырып, ортаны бағалайды / Candidates assesses the environment before starting the task to ensure safety </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ескертулерді дұрыс оқиды/ түсіндіреді / Candidate reads/interprets safety warnings correctly</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үміткер ортамдағы адамдарға қабылданған іс әрекеттері туралы хабарлайды / Candidate informs people of his work, if necessary</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бойынша ұжым мүшелері арасындағы қызметкерлермен байланыс қанағаттанарлық / Communication linked to task performance between team members is satisfactory</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тапсырманы орындау кезінде қоршаған ортаны үнемі бағалауда / Candidate continuouslys assesses environment during task performance</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қауіпсіздікке кепілдік беру үшін тапсырманы орындау барысында қоршаған ортаның өзгеруіне байланысты әрекет жасайды/ Candidate reacts properly to changes during task performance to ensure safety</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жүйелік әрекеттесу / System interaction</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әрекет</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әрекет</w:t>
            </w:r>
          </w:p>
        </w:tc>
      </w:tr>
      <w:tr>
        <w:trPr>
          <w:trHeight w:val="30" w:hRule="atLeast"/>
        </w:trPr>
        <w:tc>
          <w:tcPr>
            <w:tcW w:w="0" w:type="auto"/>
            <w:gridSpan w:val="11"/>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орындау алдында басқа жүйелер әсерінің салдарын талдайды/ Candidate analyses the consequence of other systems before performing an action</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жүйе жұмыс істеп тұрған кезде басқа жүйелердің салдарын ескереді / Candidate considers consequence on other systems when acting on a system</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ӘК-мен соңғы іс әрекеттер / Мұқият тексеру / Performs aircraft final/close-up</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әрекет</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әрекет</w:t>
            </w:r>
          </w:p>
        </w:tc>
      </w:tr>
      <w:tr>
        <w:trPr>
          <w:trHeight w:val="30" w:hRule="atLeast"/>
        </w:trPr>
        <w:tc>
          <w:tcPr>
            <w:tcW w:w="0" w:type="auto"/>
            <w:gridSpan w:val="17"/>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r>
      <w:tr>
        <w:trPr>
          <w:trHeight w:val="30" w:hRule="atLeast"/>
        </w:trPr>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ұшақты бастапқы күйіне қайтарады (немесе тиісті жағдайларға байланысты ) / Candidate restores the aircraft back to initial condition (or appropriate condition depending on the circumstances)</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журналдағы жазбалар / Reports in logbook</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әрекет</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әрекет</w:t>
            </w:r>
          </w:p>
        </w:tc>
      </w:tr>
      <w:tr>
        <w:trPr>
          <w:trHeight w:val="30" w:hRule="atLeast"/>
        </w:trPr>
        <w:tc>
          <w:tcPr>
            <w:tcW w:w="0" w:type="auto"/>
            <w:gridSpan w:val="9"/>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борт журналында тиісті жолдарды толтырады / Candidate fills the proper field in the logbook</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борттық журналда дұрыс сілтемелер мен сипаттамаларды пайдаланады / Candidate uses proper references and descriptions in the logbook</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Мен осымен үміткерді жоғарыда аталған міндеттерге қатысты бағалағанымды және соңында үміткер тәжірибелік элементтің міндеттері бойынша жазбаларда көрсетілген критерийлерге сәйкестігін көрсеткенін растаймын / I hereby confirm that I have assessed the candidate in relation to each of the above mentioned tasks and that in completing them the candidate has demonstrated compliance with the criteria listed in the introduction to this practical training records.</w:t>
      </w:r>
    </w:p>
    <w:p>
      <w:pPr>
        <w:spacing w:after="0"/>
        <w:ind w:left="0"/>
        <w:jc w:val="both"/>
      </w:pPr>
      <w:r>
        <w:rPr>
          <w:rFonts w:ascii="Times New Roman"/>
          <w:b w:val="false"/>
          <w:i w:val="false"/>
          <w:color w:val="000000"/>
          <w:sz w:val="28"/>
        </w:rPr>
        <w:t>
      Бағалаушының қолы / Assessor’s Signature___________________________</w:t>
      </w:r>
    </w:p>
    <w:p>
      <w:pPr>
        <w:spacing w:after="0"/>
        <w:ind w:left="0"/>
        <w:jc w:val="both"/>
      </w:pPr>
      <w:r>
        <w:rPr>
          <w:rFonts w:ascii="Times New Roman"/>
          <w:b w:val="false"/>
          <w:i w:val="false"/>
          <w:color w:val="000000"/>
          <w:sz w:val="28"/>
        </w:rPr>
        <w:t xml:space="preserve">
      Күні / Date "______" _______________________, </w:t>
      </w:r>
    </w:p>
    <w:p>
      <w:pPr>
        <w:spacing w:after="0"/>
        <w:ind w:left="0"/>
        <w:jc w:val="both"/>
      </w:pPr>
      <w:r>
        <w:rPr>
          <w:rFonts w:ascii="Times New Roman"/>
          <w:b w:val="false"/>
          <w:i w:val="false"/>
          <w:color w:val="000000"/>
          <w:sz w:val="28"/>
        </w:rPr>
        <w:t>
      Бағалаушының мөртабаны/ Assessor’s Stamp_______________________________</w:t>
      </w:r>
    </w:p>
    <w:p>
      <w:pPr>
        <w:spacing w:after="0"/>
        <w:ind w:left="0"/>
        <w:jc w:val="both"/>
      </w:pPr>
      <w:r>
        <w:rPr>
          <w:rFonts w:ascii="Times New Roman"/>
          <w:b w:val="false"/>
          <w:i w:val="false"/>
          <w:color w:val="000000"/>
          <w:sz w:val="28"/>
        </w:rPr>
        <w:t>
      Нұсқаушының пікірлері / Instructor’s Comments</w:t>
      </w:r>
    </w:p>
    <w:p>
      <w:pPr>
        <w:spacing w:after="0"/>
        <w:ind w:left="0"/>
        <w:jc w:val="both"/>
      </w:pPr>
      <w:r>
        <w:rPr>
          <w:rFonts w:ascii="Times New Roman"/>
          <w:b w:val="false"/>
          <w:i w:val="false"/>
          <w:color w:val="000000"/>
          <w:sz w:val="28"/>
        </w:rPr>
        <w:t>
      Бағалаушының пікірлері / Assessor’s Comments</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Барлық тапсырмалар аяқталғаннан кейін келесі критерийлерге сәйкес келетін бағалау орындалады:</w:t>
      </w:r>
    </w:p>
    <w:p>
      <w:pPr>
        <w:spacing w:after="0"/>
        <w:ind w:left="0"/>
        <w:jc w:val="both"/>
      </w:pPr>
      <w:r>
        <w:rPr>
          <w:rFonts w:ascii="Times New Roman"/>
          <w:b w:val="false"/>
          <w:i w:val="false"/>
          <w:color w:val="000000"/>
          <w:sz w:val="28"/>
        </w:rPr>
        <w:t>
      бағалауды уәкілетті ұйым тағайындаған бағалаушы жүргізеді;</w:t>
      </w:r>
    </w:p>
    <w:p>
      <w:pPr>
        <w:spacing w:after="0"/>
        <w:ind w:left="0"/>
        <w:jc w:val="both"/>
      </w:pPr>
      <w:r>
        <w:rPr>
          <w:rFonts w:ascii="Times New Roman"/>
          <w:b w:val="false"/>
          <w:i w:val="false"/>
          <w:color w:val="000000"/>
          <w:sz w:val="28"/>
        </w:rPr>
        <w:t>
      бағалау әуе кемесінің типіне және оған техникалық қызмет көрсетуге қатысты авиация персоналының құзыретіне қол жеткізуге бағыттала отырып, келесі элементтерді қамтиды:</w:t>
      </w:r>
    </w:p>
    <w:p>
      <w:pPr>
        <w:spacing w:after="0"/>
        <w:ind w:left="0"/>
        <w:jc w:val="both"/>
      </w:pPr>
      <w:r>
        <w:rPr>
          <w:rFonts w:ascii="Times New Roman"/>
          <w:b w:val="false"/>
          <w:i w:val="false"/>
          <w:color w:val="000000"/>
          <w:sz w:val="28"/>
        </w:rPr>
        <w:t>
      1) үміткердің қоршаған орта туралы хабардар болуы (қауіпсіздік жөніндегі іс- әрекеттері және сәйкес ескертулерді қолдану және қауіпті жағдайлардың алдын алу);</w:t>
      </w:r>
    </w:p>
    <w:p>
      <w:pPr>
        <w:spacing w:after="0"/>
        <w:ind w:left="0"/>
        <w:jc w:val="both"/>
      </w:pPr>
      <w:r>
        <w:rPr>
          <w:rFonts w:ascii="Times New Roman"/>
          <w:b w:val="false"/>
          <w:i w:val="false"/>
          <w:color w:val="000000"/>
          <w:sz w:val="28"/>
        </w:rPr>
        <w:t>
      2) жүйелерді интеграциялау (жүйелердің өзара әрекеттесу түсінігін көрсету, анықтау, сипаттау, түсіндіру және жоспарлауды қоса алғанда);</w:t>
      </w:r>
    </w:p>
    <w:p>
      <w:pPr>
        <w:spacing w:after="0"/>
        <w:ind w:left="0"/>
        <w:jc w:val="both"/>
      </w:pPr>
      <w:r>
        <w:rPr>
          <w:rFonts w:ascii="Times New Roman"/>
          <w:b w:val="false"/>
          <w:i w:val="false"/>
          <w:color w:val="000000"/>
          <w:sz w:val="28"/>
        </w:rPr>
        <w:t>
      3) инновацияларды қажет ететін салалармеен таныс болу және түсіне алуы;</w:t>
      </w:r>
    </w:p>
    <w:p>
      <w:pPr>
        <w:spacing w:after="0"/>
        <w:ind w:left="0"/>
        <w:jc w:val="both"/>
      </w:pPr>
      <w:r>
        <w:rPr>
          <w:rFonts w:ascii="Times New Roman"/>
          <w:b w:val="false"/>
          <w:i w:val="false"/>
          <w:color w:val="000000"/>
          <w:sz w:val="28"/>
        </w:rPr>
        <w:t>
       4) есептемелер мен нұсқауларды қолдану (оқу және түсіндіре алу қабілеті);</w:t>
      </w:r>
    </w:p>
    <w:p>
      <w:pPr>
        <w:spacing w:after="0"/>
        <w:ind w:left="0"/>
        <w:jc w:val="both"/>
      </w:pPr>
      <w:r>
        <w:rPr>
          <w:rFonts w:ascii="Times New Roman"/>
          <w:b w:val="false"/>
          <w:i w:val="false"/>
          <w:color w:val="000000"/>
          <w:sz w:val="28"/>
        </w:rPr>
        <w:t>
      5) ӘК құжаттамасы -іздестіру және қолдану;</w:t>
      </w:r>
    </w:p>
    <w:p>
      <w:pPr>
        <w:spacing w:after="0"/>
        <w:ind w:left="0"/>
        <w:jc w:val="both"/>
      </w:pPr>
      <w:r>
        <w:rPr>
          <w:rFonts w:ascii="Times New Roman"/>
          <w:b w:val="false"/>
          <w:i w:val="false"/>
          <w:color w:val="000000"/>
          <w:sz w:val="28"/>
        </w:rPr>
        <w:t>
      6) ұшақтың тиісті құжаттамасын сәйкестендіру, осы құжаттаманың арасында бағдарлану қабілеті және белгіленген рәсімдерді орындау;</w:t>
      </w:r>
    </w:p>
    <w:p>
      <w:pPr>
        <w:spacing w:after="0"/>
        <w:ind w:left="0"/>
        <w:jc w:val="both"/>
      </w:pPr>
      <w:r>
        <w:rPr>
          <w:rFonts w:ascii="Times New Roman"/>
          <w:b w:val="false"/>
          <w:i w:val="false"/>
          <w:color w:val="000000"/>
          <w:sz w:val="28"/>
        </w:rPr>
        <w:t>
      7) ӘК ТҚК бойынша әрекеттерді орындау және құралды пайдалана алу қабілеті;</w:t>
      </w:r>
    </w:p>
    <w:p>
      <w:pPr>
        <w:spacing w:after="0"/>
        <w:ind w:left="0"/>
        <w:jc w:val="both"/>
      </w:pPr>
      <w:r>
        <w:rPr>
          <w:rFonts w:ascii="Times New Roman"/>
          <w:b w:val="false"/>
          <w:i w:val="false"/>
          <w:color w:val="000000"/>
          <w:sz w:val="28"/>
        </w:rPr>
        <w:t>
      8) ӘК ТҚК кезінде білім алушының көзқарасы мен мінез-құлқы.</w:t>
      </w:r>
    </w:p>
    <w:p>
      <w:pPr>
        <w:spacing w:after="0"/>
        <w:ind w:left="0"/>
        <w:jc w:val="both"/>
      </w:pPr>
      <w:r>
        <w:rPr>
          <w:rFonts w:ascii="Times New Roman"/>
          <w:b w:val="false"/>
          <w:i w:val="false"/>
          <w:color w:val="000000"/>
          <w:sz w:val="28"/>
        </w:rPr>
        <w:t>
      Бағалаушы жоғарыда көрсетілген критерийлерді бағалау үшін 5 -тен аспайтын тапсырма санын таңдайды.</w:t>
      </w:r>
    </w:p>
    <w:p>
      <w:pPr>
        <w:spacing w:after="0"/>
        <w:ind w:left="0"/>
        <w:jc w:val="both"/>
      </w:pPr>
      <w:r>
        <w:rPr>
          <w:rFonts w:ascii="Times New Roman"/>
          <w:b w:val="false"/>
          <w:i w:val="false"/>
          <w:color w:val="000000"/>
          <w:sz w:val="28"/>
        </w:rPr>
        <w:t xml:space="preserve">
      Үміткердің тиісті тәжірибесіне байланысты тапсырмалардың саны мен сипаты ерекшеленеді. </w:t>
      </w:r>
    </w:p>
    <w:p>
      <w:pPr>
        <w:spacing w:after="0"/>
        <w:ind w:left="0"/>
        <w:jc w:val="both"/>
      </w:pPr>
      <w:r>
        <w:rPr>
          <w:rFonts w:ascii="Times New Roman"/>
          <w:b w:val="false"/>
          <w:i w:val="false"/>
          <w:color w:val="000000"/>
          <w:sz w:val="28"/>
        </w:rPr>
        <w:t>
      Орналасуы және анықтамасы - үміткер ӘК жүйелерін, жүйенің негізгі тораптары мен компоненттерін және оның қосалқы компоненттерін (бар болған жағдайда) дұрыс анықтайды және оны бағалаушыға барынша дәлдікпен көрсетеді.</w:t>
      </w:r>
    </w:p>
    <w:p>
      <w:pPr>
        <w:spacing w:after="0"/>
        <w:ind w:left="0"/>
        <w:jc w:val="both"/>
      </w:pPr>
      <w:r>
        <w:rPr>
          <w:rFonts w:ascii="Times New Roman"/>
          <w:b w:val="false"/>
          <w:i w:val="false"/>
          <w:color w:val="000000"/>
          <w:sz w:val="28"/>
        </w:rPr>
        <w:t>
      Анықтамасы - үміткер ӘК жүйелерінің қауіпсіз жұмыс істеуі үшін, конфигурациясын тексеруде жеткілікті білімді көрсетуге, персонал мен жабдыққа зиян келтірмеу үшін қауіпсіздік жөніндегі ескертулер талаптарын орындауға қабілетті екенін көрсетеді. Содан кейін үміткер бағалаушыға қажетті тапсырмаларды аяқтау үшін кез келген қажетті сынақ жабдығын және (немесе) арнайы құралды қолдануды қоса алғанда, орындалуы қажет барлық позициялар мен әрекеттер бойынша көрсетілген басқару элементтерінің әсер ету нәтижелерін анықтайды және дұрыс түсіндіреді. ӘК ТҚК бойынша басшылық рәсімдері пайдаланылады.</w:t>
      </w:r>
    </w:p>
    <w:p>
      <w:pPr>
        <w:spacing w:after="0"/>
        <w:ind w:left="0"/>
        <w:jc w:val="both"/>
      </w:pPr>
      <w:r>
        <w:rPr>
          <w:rFonts w:ascii="Times New Roman"/>
          <w:b w:val="false"/>
          <w:i w:val="false"/>
          <w:color w:val="000000"/>
          <w:sz w:val="28"/>
        </w:rPr>
        <w:t>
      Ақаулықтарды анықтау және жою - үміткер ақаулықты анықтау және ақаулықтан шығу үшін тиісті құрал мен техникалық нұсқаулықтарды пайдаланады.</w:t>
      </w:r>
    </w:p>
    <w:p>
      <w:pPr>
        <w:spacing w:after="0"/>
        <w:ind w:left="0"/>
        <w:jc w:val="both"/>
      </w:pPr>
      <w:r>
        <w:rPr>
          <w:rFonts w:ascii="Times New Roman"/>
          <w:b w:val="false"/>
          <w:i w:val="false"/>
          <w:color w:val="000000"/>
          <w:sz w:val="28"/>
        </w:rPr>
        <w:t>
      Бағалау "өтті" / "өтпеді" жазбаларын қолдану арқылы жүзеге асырылады. Егер үміткер таңдалған тапсырмаға қатысты көрсетілген критерийлердің кем дегенде біреуіне жауап бермесе, бағалаушы "failed" / "өтпеген" деген белгі қояды. Үміткер күрделілігі мен техникалық сипаттамалары бойынша бастапқы тапсырмаға тең бағалаушы таңдаған тапсырманы орындау арқылы қайта бағалаудан өтеді.</w:t>
      </w:r>
    </w:p>
    <w:p>
      <w:pPr>
        <w:spacing w:after="0"/>
        <w:ind w:left="0"/>
        <w:jc w:val="both"/>
      </w:pPr>
      <w:r>
        <w:rPr>
          <w:rFonts w:ascii="Times New Roman"/>
          <w:b w:val="false"/>
          <w:i w:val="false"/>
          <w:color w:val="000000"/>
          <w:sz w:val="28"/>
        </w:rPr>
        <w:t>
      Аяқтау - қажетті міндеттерді және жетісті тәжірибелік бағалауды аяқтағаннан кейін, білім алушының тәжірибелік элементі (practical training records) бойынша тәжірибелік оқытуға қойылатын барлық талаптардың орындалуы және осы талаптарға сәйкестік кепілдігі етілуін тексеру үшін жазбалардың түпнұсқасы қамтамасыз АОО-ға қайтарылады. Барлық талаптар орындалған жағдайда, білім алушыға тәжірибелік элемент саласындағы ӘК типіне оқытуды растайтын АОО атынан сертификат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bookmarkStart w:name="z253" w:id="210"/>
    <w:p>
      <w:pPr>
        <w:spacing w:after="0"/>
        <w:ind w:left="0"/>
        <w:jc w:val="left"/>
      </w:pPr>
      <w:r>
        <w:rPr>
          <w:rFonts w:ascii="Times New Roman"/>
          <w:b/>
          <w:i w:val="false"/>
          <w:color w:val="000000"/>
        </w:rPr>
        <w:t xml:space="preserve"> Тәжірибелік тағылымдаманы тексеру нәтижелері бойынша (OJT) бағалау парағы </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Type: ӘК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Duration: Оқу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Company Location and Approval Nr: Компанияның орналасқан жері және оның сертификатының мақұлдау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Candidate Name: Білім алушының аты-жөні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 Туған күні мен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 Staff number: Компаниядағы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Nr. And Type: Куәліктің нөмірі және оның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Supervisor(s) Name/ OJT супервайзердің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Supervisor Stamp /Супервайзер мөртабаны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Assessor Name: OJT бағалаушының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Assessment: Бағалау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Assessor Stamp: Штамп оценщика OJT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Баяндама мен нұсқауларды пайдалану / Use reports&amp;indications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қол жетімді баяндама мен нұсқауларды оқиды / Candidate reads the available reports and indications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 Comments: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баяндама мен көрсеткіштерді түсіну қабылеті (тиісті нұсқаулықтарды ашады/мәселелерді шешу процесін бастау үшін дұрыс әрекеттер қабылдайды)</w:t>
            </w:r>
          </w:p>
          <w:p>
            <w:pPr>
              <w:spacing w:after="20"/>
              <w:ind w:left="20"/>
              <w:jc w:val="both"/>
            </w:pPr>
            <w:r>
              <w:rPr>
                <w:rFonts w:ascii="Times New Roman"/>
                <w:b w:val="false"/>
                <w:i w:val="false"/>
                <w:color w:val="000000"/>
                <w:sz w:val="20"/>
              </w:rPr>
              <w:t>
Candidate interprets the reports and indications correctly (Opens proper manuals/takes right actions to start the problem solving process)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іздеу және қолдану / Find&amp;Use documentation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дұрыс MEL сілтемесін тексереді / Candidate consults the correct MEL reference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 Пікірлер: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ӘК ұшуын MEL сәйкес дұрыс түсіну қабылеті/ Candidate makes the correct interpretation on dispatch according MEL</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істен шығу мен ақаулықты іздеудің тиісті рәсімін табады / Candidate finds proper trouble shooting procedure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істен шығу мен ақауларды іздеу жөніндегі нұсқаулықты, ӘК тиісті рәсімдер бойынша нұсқаулықты дұрыс түсіну қабылеті (бұл оқушының қабылдаған әрекеттерінен көрінеді) / Candidate makes the correct interpretation on TSM, AM Mandother related procedures (this shows in the actions Candidate takes)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Орындаудың дұрыстығы/ Correctly perform actions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рәсімді дәйекті түрде орындайды / Candidate follows the procedure steps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 Comments: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іс-әрекеттің тиісті түрде орындалғанына көз жеткізеді / Candidate make sure that actions are properly done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сәйкес іс әрекет жасау / Operate in compliance with environment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тапсырманы бастамай отырып, қауіпсіздікке кепілдік беріп қоршаған ортаны бағалайды / Candidates can the environment before starting the task to ensure safety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 Comments: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ескертулерді дұрыс оқиды/ түсінеді / Candidate reads/interprets safety warnings correctly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үміткер адамдарға өз жұмысы туралы хабарлайды / Candidate in forms people his work, if necessary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 мүшелерінің міндеттері бойынша қызметкерлермен байланыс қанағаттанарлықтай/ Communication linked to task performance between team members is okay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тапсырманы орындау кезінде қоршаған ортаны үнемі бағалауда / Candidate continuously scan environment during task performance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Үміткер қауіпсіздікке кепілдік беру үшін, НЕНІ орындау барысында қоршаған ортаның өзгеруіне тиісті түрде жауап береді/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өзара әрекеттесу / System interaction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орындау алдында басқа жүйелердің әсерінің салдарын талдайды / Candidate ‘analyses’ the consequence of other systems before performing an action</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Comments: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жұмыс істеп тұрған кезде, үміткер басқа жүйелер жауапкершілігін өз мойнына алады/ Candidate takes consequence on other systems into account when acting on a system</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ӘК-мен соңғы іс-қимылдар / Мұқият тексеру / Performs air craft final/close-up</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ұшақты бастапқы күйіне келтіреді (немесе жағдайға байланысты тиісті шарттарға сәйкестендіреді) Candidate restores the aircraft back to initial condition (or appropriate condition depending on the circumstances)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 Comments: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журналдағы жазбалар / Reports in log book</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борт журналда тиісті жазбаны толтырады / Candidate fills the proper field in the logbook</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 Comments: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борт журналда тиісті сілтемелер мен сипаттамаларды пайдаланады / Candidate uses proper references and descriptions in the logbook</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Жұмыс тапсырмасына қатысты оқушыны байқағанымды және үміткер тәжірибелік тағылымдама тапсырмалары бойынша жазбаларда көрсетілген критерийлерге сәйкестігін көрсеткенін растаймын (OJT Records)/I hereby confirm that I have supervised the Candidate inrelation to every actual job task and that in completing them the Candidate has demonstrated compliance with the criteria listed in this OJT task book.</w:t>
      </w:r>
    </w:p>
    <w:p>
      <w:pPr>
        <w:spacing w:after="0"/>
        <w:ind w:left="0"/>
        <w:jc w:val="both"/>
      </w:pPr>
      <w:r>
        <w:rPr>
          <w:rFonts w:ascii="Times New Roman"/>
          <w:b w:val="false"/>
          <w:i w:val="false"/>
          <w:color w:val="000000"/>
          <w:sz w:val="28"/>
        </w:rPr>
        <w:t>
      OJT супервайзердің қолы / OJT Supervisor Sign……………………………………… Күні / Күні …………………</w:t>
      </w:r>
    </w:p>
    <w:p>
      <w:pPr>
        <w:spacing w:after="0"/>
        <w:ind w:left="0"/>
        <w:jc w:val="both"/>
      </w:pPr>
      <w:r>
        <w:rPr>
          <w:rFonts w:ascii="Times New Roman"/>
          <w:b w:val="false"/>
          <w:i w:val="false"/>
          <w:color w:val="000000"/>
          <w:sz w:val="28"/>
        </w:rPr>
        <w:t>
      OJT Супервайзер мөртабаны / OJT Supervisor Stamp</w:t>
      </w:r>
    </w:p>
    <w:p>
      <w:pPr>
        <w:spacing w:after="0"/>
        <w:ind w:left="0"/>
        <w:jc w:val="both"/>
      </w:pPr>
      <w:r>
        <w:rPr>
          <w:rFonts w:ascii="Times New Roman"/>
          <w:b w:val="false"/>
          <w:i w:val="false"/>
          <w:color w:val="000000"/>
          <w:sz w:val="28"/>
        </w:rPr>
        <w:t>
      Осы арқылы OJT супервайзерінің түсініктемелеріне сүйене отырып, талап етілетін тәжірибелік тағылымдама тапсырмаларының санын және әртүрлілігінің аяқталуын растаймын / I hereby confirm the completion of the required diversity and quantity of OJT, based on the supervisor(s) comments.</w:t>
      </w:r>
    </w:p>
    <w:p>
      <w:pPr>
        <w:spacing w:after="0"/>
        <w:ind w:left="0"/>
        <w:jc w:val="both"/>
      </w:pPr>
      <w:r>
        <w:rPr>
          <w:rFonts w:ascii="Times New Roman"/>
          <w:b w:val="false"/>
          <w:i w:val="false"/>
          <w:color w:val="000000"/>
          <w:sz w:val="28"/>
        </w:rPr>
        <w:t>
      OJT бағалаушының қолы / OJT Assessor</w:t>
      </w:r>
    </w:p>
    <w:p>
      <w:pPr>
        <w:spacing w:after="0"/>
        <w:ind w:left="0"/>
        <w:jc w:val="both"/>
      </w:pPr>
      <w:r>
        <w:rPr>
          <w:rFonts w:ascii="Times New Roman"/>
          <w:b w:val="false"/>
          <w:i w:val="false"/>
          <w:color w:val="000000"/>
          <w:sz w:val="28"/>
        </w:rPr>
        <w:t>
      Sign…………………………………………. Күні / Date………………………</w:t>
      </w:r>
    </w:p>
    <w:p>
      <w:pPr>
        <w:spacing w:after="0"/>
        <w:ind w:left="0"/>
        <w:jc w:val="both"/>
      </w:pPr>
      <w:r>
        <w:rPr>
          <w:rFonts w:ascii="Times New Roman"/>
          <w:b w:val="false"/>
          <w:i w:val="false"/>
          <w:color w:val="000000"/>
          <w:sz w:val="28"/>
        </w:rPr>
        <w:t>
      OJT бағалаушының мөр табаны /</w:t>
      </w:r>
    </w:p>
    <w:p>
      <w:pPr>
        <w:spacing w:after="0"/>
        <w:ind w:left="0"/>
        <w:jc w:val="both"/>
      </w:pPr>
      <w:r>
        <w:rPr>
          <w:rFonts w:ascii="Times New Roman"/>
          <w:b w:val="false"/>
          <w:i w:val="false"/>
          <w:color w:val="000000"/>
          <w:sz w:val="28"/>
        </w:rPr>
        <w:t>
      OJT Assessor Stamp</w:t>
      </w:r>
    </w:p>
    <w:p>
      <w:pPr>
        <w:spacing w:after="0"/>
        <w:ind w:left="0"/>
        <w:jc w:val="both"/>
      </w:pPr>
      <w:r>
        <w:rPr>
          <w:rFonts w:ascii="Times New Roman"/>
          <w:b w:val="false"/>
          <w:i w:val="false"/>
          <w:color w:val="000000"/>
          <w:sz w:val="28"/>
        </w:rPr>
        <w:t>
      Ескерту. Бағалау-жалпы ескертулер / ASSESSTMENT - General</w:t>
      </w:r>
    </w:p>
    <w:p>
      <w:pPr>
        <w:spacing w:after="0"/>
        <w:ind w:left="0"/>
        <w:jc w:val="both"/>
      </w:pPr>
      <w:r>
        <w:rPr>
          <w:rFonts w:ascii="Times New Roman"/>
          <w:b w:val="false"/>
          <w:i w:val="false"/>
          <w:color w:val="000000"/>
          <w:sz w:val="28"/>
        </w:rPr>
        <w:t>
      Бүкіл OJT процесінің толықтығы бағаланады.</w:t>
      </w:r>
    </w:p>
    <w:p>
      <w:pPr>
        <w:spacing w:after="0"/>
        <w:ind w:left="0"/>
        <w:jc w:val="both"/>
      </w:pPr>
      <w:r>
        <w:rPr>
          <w:rFonts w:ascii="Times New Roman"/>
          <w:b w:val="false"/>
          <w:i w:val="false"/>
          <w:color w:val="000000"/>
          <w:sz w:val="28"/>
        </w:rPr>
        <w:t>
      Әрбір тапсырманың орындалуын бақылайтын супервайзерден (супервайзерлерден) немесе кез келген басқа ақпарат көзіне қатысты барлық есептер немесе кері байланыс (нұсқаулықтар мен рәсімдерді пайдалану, қауіпсіздік шараларын, ескертулер мен ұсыныстарды сақтау, қызмет көрсету ортасындағы барабар мінез-құлық), тағайындалған бағалаушының келесі мүмкіндігі бар: OJT рәсімнің толық орындалуын қамтамасыз ету (тәжірибелік тағылымдаманың мақсаты мен мазмұны тұрғысынан);</w:t>
      </w:r>
    </w:p>
    <w:p>
      <w:pPr>
        <w:spacing w:after="0"/>
        <w:ind w:left="0"/>
        <w:jc w:val="both"/>
      </w:pPr>
      <w:r>
        <w:rPr>
          <w:rFonts w:ascii="Times New Roman"/>
          <w:b w:val="false"/>
          <w:i w:val="false"/>
          <w:color w:val="000000"/>
          <w:sz w:val="28"/>
        </w:rPr>
        <w:t>
      үміткердің құзыреттілігі бағаланғанына көз жеткізіңіз.</w:t>
      </w:r>
    </w:p>
    <w:p>
      <w:pPr>
        <w:spacing w:after="0"/>
        <w:ind w:left="0"/>
        <w:jc w:val="both"/>
      </w:pPr>
      <w:r>
        <w:rPr>
          <w:rFonts w:ascii="Times New Roman"/>
          <w:b w:val="false"/>
          <w:i w:val="false"/>
          <w:color w:val="000000"/>
          <w:sz w:val="28"/>
        </w:rPr>
        <w:t>
      Күмән туындаған жағдайда, бағалаушы үміткерді қосымша бағалауға көшу немесе егер OJT рәсімдері толық орындалмаса, мысалы, тапсырмалардың жеткіліксіз саны игерілгенде немесе олардың әртүрлілігіне қол жеткізілмегенде немесе супервайзер үміткердің тапсырманы дұрыс орындауына күмәнданса, олқылықтарға талдау жасау туралы шешім қабылдайды Егер үміткер қажетті құзыреттілікті қауіпсіз орындамаса, супервайзер нақты тапсырмаға қол қоймайды.</w:t>
      </w:r>
    </w:p>
    <w:p>
      <w:pPr>
        <w:spacing w:after="0"/>
        <w:ind w:left="0"/>
        <w:jc w:val="both"/>
      </w:pPr>
      <w:r>
        <w:rPr>
          <w:rFonts w:ascii="Times New Roman"/>
          <w:b w:val="false"/>
          <w:i w:val="false"/>
          <w:color w:val="000000"/>
          <w:sz w:val="28"/>
        </w:rPr>
        <w:t>
      Бағалаушы функциясы: Супервайзер үміткердің құзыретін жанама түрде негіздегенде OJT-ге қорытынды баға береді.</w:t>
      </w:r>
    </w:p>
    <w:p>
      <w:pPr>
        <w:spacing w:after="0"/>
        <w:ind w:left="0"/>
        <w:jc w:val="both"/>
      </w:pPr>
      <w:r>
        <w:rPr>
          <w:rFonts w:ascii="Times New Roman"/>
          <w:b w:val="false"/>
          <w:i w:val="false"/>
          <w:color w:val="000000"/>
          <w:sz w:val="28"/>
        </w:rPr>
        <w:t>
      Мақсаттар: супервайзердің (супервайзерлердің) есептері, одан (олардан) кері байланыс негізінде OJT қажетті әртүрлілігі мен санының аяқталуын растау. Жеке OJT тапсырмаларының аяқталуын бағалаушының тікелей бағалауын қажет етпестен тікелей супервайзер (супервайзерлер) растауы жеткілікті.</w:t>
      </w:r>
    </w:p>
    <w:p>
      <w:pPr>
        <w:spacing w:after="0"/>
        <w:ind w:left="0"/>
        <w:jc w:val="both"/>
      </w:pPr>
      <w:r>
        <w:rPr>
          <w:rFonts w:ascii="Times New Roman"/>
          <w:b w:val="false"/>
          <w:i w:val="false"/>
          <w:color w:val="000000"/>
          <w:sz w:val="28"/>
        </w:rPr>
        <w:t>
      Бағалау түрі: Үздіксіз, уақытында OJT (тікелей супервайзер растаған) және OJT толықтығын түпкілікті бағалау ретінде қорытындылау (супервайзерлердің есептері және олардан кері байланыс негізінде).</w:t>
      </w:r>
    </w:p>
    <w:p>
      <w:pPr>
        <w:spacing w:after="0"/>
        <w:ind w:left="0"/>
        <w:jc w:val="both"/>
      </w:pPr>
      <w:r>
        <w:rPr>
          <w:rFonts w:ascii="Times New Roman"/>
          <w:b w:val="false"/>
          <w:i w:val="false"/>
          <w:color w:val="000000"/>
          <w:sz w:val="28"/>
        </w:rPr>
        <w:t>
      Тәжірибелік тағылымдаманың сапасын анықтау және оны бағалау.</w:t>
      </w:r>
    </w:p>
    <w:p>
      <w:pPr>
        <w:spacing w:after="0"/>
        <w:ind w:left="0"/>
        <w:jc w:val="both"/>
      </w:pPr>
      <w:r>
        <w:rPr>
          <w:rFonts w:ascii="Times New Roman"/>
          <w:b w:val="false"/>
          <w:i w:val="false"/>
          <w:color w:val="000000"/>
          <w:sz w:val="28"/>
        </w:rPr>
        <w:t>
      Тәжірибелік тағылымдаманы өткізу кезінде ojt супервайзері өткізілетін тағылымдаманың сапасын бақылайды және болатталушыны бақылайды.</w:t>
      </w:r>
    </w:p>
    <w:p>
      <w:pPr>
        <w:spacing w:after="0"/>
        <w:ind w:left="0"/>
        <w:jc w:val="both"/>
      </w:pPr>
      <w:r>
        <w:rPr>
          <w:rFonts w:ascii="Times New Roman"/>
          <w:b w:val="false"/>
          <w:i w:val="false"/>
          <w:color w:val="000000"/>
          <w:sz w:val="28"/>
        </w:rPr>
        <w:t>
      Міндеттерді орындау кезінде тұрақты бағалау қажет, ол кем дегенде келесі тармақтарды қамтиды:</w:t>
      </w:r>
    </w:p>
    <w:p>
      <w:pPr>
        <w:spacing w:after="0"/>
        <w:ind w:left="0"/>
        <w:jc w:val="both"/>
      </w:pPr>
      <w:r>
        <w:rPr>
          <w:rFonts w:ascii="Times New Roman"/>
          <w:b w:val="false"/>
          <w:i w:val="false"/>
          <w:color w:val="000000"/>
          <w:sz w:val="28"/>
        </w:rPr>
        <w:t>
      1) білім алушының қоршаған орта туралы хабардар болуы (қауіпсіздік жөніндегі іс-әрекеттер, қауіпсіздік жөніндегі ескертулерді қолдану және қауіпті жағдайлардың алдын алу);</w:t>
      </w:r>
    </w:p>
    <w:p>
      <w:pPr>
        <w:spacing w:after="0"/>
        <w:ind w:left="0"/>
        <w:jc w:val="both"/>
      </w:pPr>
      <w:r>
        <w:rPr>
          <w:rFonts w:ascii="Times New Roman"/>
          <w:b w:val="false"/>
          <w:i w:val="false"/>
          <w:color w:val="000000"/>
          <w:sz w:val="28"/>
        </w:rPr>
        <w:t>
      2) жүйелерді біріктіру (анықтаманы, сипаттаманы, түсіндіруді, жоспарлауды, орындауды қоса алғанда, жүйелердің өзара әрекеттесудің түсінуін көрсету);</w:t>
      </w:r>
    </w:p>
    <w:p>
      <w:pPr>
        <w:spacing w:after="0"/>
        <w:ind w:left="0"/>
        <w:jc w:val="both"/>
      </w:pPr>
      <w:r>
        <w:rPr>
          <w:rFonts w:ascii="Times New Roman"/>
          <w:b w:val="false"/>
          <w:i w:val="false"/>
          <w:color w:val="000000"/>
          <w:sz w:val="28"/>
        </w:rPr>
        <w:t>
      3) арнайы екпіндерді немесе инновацияларды қажет ететін салаларды білу және түсіну;</w:t>
      </w:r>
    </w:p>
    <w:p>
      <w:pPr>
        <w:spacing w:after="0"/>
        <w:ind w:left="0"/>
        <w:jc w:val="both"/>
      </w:pPr>
      <w:r>
        <w:rPr>
          <w:rFonts w:ascii="Times New Roman"/>
          <w:b w:val="false"/>
          <w:i w:val="false"/>
          <w:color w:val="000000"/>
          <w:sz w:val="28"/>
        </w:rPr>
        <w:t>
      4) есептер мен нұсқауларды пайдалану (оқу және түсіндіру қабілеті);</w:t>
      </w:r>
    </w:p>
    <w:p>
      <w:pPr>
        <w:spacing w:after="0"/>
        <w:ind w:left="0"/>
        <w:jc w:val="both"/>
      </w:pPr>
      <w:r>
        <w:rPr>
          <w:rFonts w:ascii="Times New Roman"/>
          <w:b w:val="false"/>
          <w:i w:val="false"/>
          <w:color w:val="000000"/>
          <w:sz w:val="28"/>
        </w:rPr>
        <w:t>
      5) ӘК құжаттамасын іздеу және қолдану. Үміткер ұшақтың тиісті құжаттамасын анықтай алады, осы құжаттаманың ішінде шарлай алады, белгіленген рәсімдерді орындай алады);</w:t>
      </w:r>
    </w:p>
    <w:p>
      <w:pPr>
        <w:spacing w:after="0"/>
        <w:ind w:left="0"/>
        <w:jc w:val="both"/>
      </w:pPr>
      <w:r>
        <w:rPr>
          <w:rFonts w:ascii="Times New Roman"/>
          <w:b w:val="false"/>
          <w:i w:val="false"/>
          <w:color w:val="000000"/>
          <w:sz w:val="28"/>
        </w:rPr>
        <w:t>
      6) ӘК-де ТҚҚ бойынша іс-әрекеттерді орындау және құралды пайдалану;</w:t>
      </w:r>
    </w:p>
    <w:p>
      <w:pPr>
        <w:spacing w:after="0"/>
        <w:ind w:left="0"/>
        <w:jc w:val="both"/>
      </w:pPr>
      <w:r>
        <w:rPr>
          <w:rFonts w:ascii="Times New Roman"/>
          <w:b w:val="false"/>
          <w:i w:val="false"/>
          <w:color w:val="000000"/>
          <w:sz w:val="28"/>
        </w:rPr>
        <w:t>
      7) ӘК-е қызмет көрсету кезінде білім алушының көзқарасы мен мінез-құлқы.</w:t>
      </w:r>
    </w:p>
    <w:p>
      <w:pPr>
        <w:spacing w:after="0"/>
        <w:ind w:left="0"/>
        <w:jc w:val="both"/>
      </w:pPr>
      <w:r>
        <w:rPr>
          <w:rFonts w:ascii="Times New Roman"/>
          <w:b w:val="false"/>
          <w:i w:val="false"/>
          <w:color w:val="000000"/>
          <w:sz w:val="28"/>
        </w:rPr>
        <w:t>
      Орналасуы және анықтамасы-Үміткер ӘК жүйелерін, негізгі тораптары мен компоненттерін және қолданыста болса оның қосалқы компоненттерін дұрыс анықтайды және оны бағалаушыға барынша дәлдікпен көрсетеді.</w:t>
      </w:r>
    </w:p>
    <w:p>
      <w:pPr>
        <w:spacing w:after="0"/>
        <w:ind w:left="0"/>
        <w:jc w:val="both"/>
      </w:pPr>
      <w:r>
        <w:rPr>
          <w:rFonts w:ascii="Times New Roman"/>
          <w:b w:val="false"/>
          <w:i w:val="false"/>
          <w:color w:val="000000"/>
          <w:sz w:val="28"/>
        </w:rPr>
        <w:t>
      Түсініктеме - Үміткер ӘК жүйелерінің қауіпсіз жұмысы мақсатында, конфигурациясын тексеру кезінде жеткілікті білімді көрсетеді, персонал мен жабдыққа зиян келтірмеу үшін қауіпсіздік ескертулерді орындауға қабілетті.</w:t>
      </w:r>
    </w:p>
    <w:p>
      <w:pPr>
        <w:spacing w:after="0"/>
        <w:ind w:left="0"/>
        <w:jc w:val="both"/>
      </w:pPr>
      <w:r>
        <w:rPr>
          <w:rFonts w:ascii="Times New Roman"/>
          <w:b w:val="false"/>
          <w:i w:val="false"/>
          <w:color w:val="000000"/>
          <w:sz w:val="28"/>
        </w:rPr>
        <w:t>
      Содан кейін үміткер бағалаушыға қажетті тапсырмаларды аяқтау үшін кез келген қажетті сынақ жабдығын және / немесе арнайы құралды қолдануды қоса алғанда, орындалуы қажет барлық позициялар мен әрекеттер бойынша көрсетілген басқару элементтерінің әсер ету нәтижелерін анықтайды және дұрыс түсіндіреді. ӘК ТҚК бойынша басшылық рәсімдері пайдаланылады.</w:t>
      </w:r>
    </w:p>
    <w:p>
      <w:pPr>
        <w:spacing w:after="0"/>
        <w:ind w:left="0"/>
        <w:jc w:val="both"/>
      </w:pPr>
      <w:r>
        <w:rPr>
          <w:rFonts w:ascii="Times New Roman"/>
          <w:b w:val="false"/>
          <w:i w:val="false"/>
          <w:color w:val="000000"/>
          <w:sz w:val="28"/>
        </w:rPr>
        <w:t>
      Ақаулықтарды табу және жою - Үміткер ақаулық/ істен шығуды анықтай отырып, тиісті құрал мен техникалық нұсқаулықтарды пайдаланады. Бағалау OJT супервайзерінің түсініктемесі негізінде жүзеге асырылады. Егер OJT супервайзерінің пікірінше, үміткер "бағалау-жалпы ескертулер" параграфында көрсетілген өлшемдерге сәйкес келсе, супервайзер әрбір жеке тапсырмаға қатысты OJT жазбасында өзінің жеке мөртабанын қояды.</w:t>
      </w:r>
    </w:p>
    <w:p>
      <w:pPr>
        <w:spacing w:after="0"/>
        <w:ind w:left="0"/>
        <w:jc w:val="both"/>
      </w:pPr>
      <w:r>
        <w:rPr>
          <w:rFonts w:ascii="Times New Roman"/>
          <w:b w:val="false"/>
          <w:i w:val="false"/>
          <w:color w:val="000000"/>
          <w:sz w:val="28"/>
        </w:rPr>
        <w:t>
      Аяқтау: уәкілетті ұйыммен келісілген жағдайда, оқыту аяқталғаннан кейін білім алушыға АТ ТҚ және Ж ұйымының сертификаты шығарылады.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r>
              <w:br/>
            </w:r>
            <w:r>
              <w:rPr>
                <w:rFonts w:ascii="Times New Roman"/>
                <w:b w:val="false"/>
                <w:i w:val="false"/>
                <w:color w:val="000000"/>
                <w:sz w:val="20"/>
              </w:rPr>
              <w:t>Уәкілетті ұйым</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(мамандығы)</w:t>
            </w:r>
          </w:p>
        </w:tc>
      </w:tr>
    </w:tbl>
    <w:bookmarkStart w:name="z255" w:id="211"/>
    <w:p>
      <w:pPr>
        <w:spacing w:after="0"/>
        <w:ind w:left="0"/>
        <w:jc w:val="left"/>
      </w:pPr>
      <w:r>
        <w:rPr>
          <w:rFonts w:ascii="Times New Roman"/>
          <w:b/>
          <w:i w:val="false"/>
          <w:color w:val="000000"/>
        </w:rPr>
        <w:t xml:space="preserve"> Апелляциялық өтініш</w:t>
      </w:r>
    </w:p>
    <w:bookmarkEnd w:id="211"/>
    <w:p>
      <w:pPr>
        <w:spacing w:after="0"/>
        <w:ind w:left="0"/>
        <w:jc w:val="both"/>
      </w:pPr>
      <w:r>
        <w:rPr>
          <w:rFonts w:ascii="Times New Roman"/>
          <w:b w:val="false"/>
          <w:i w:val="false"/>
          <w:color w:val="000000"/>
          <w:sz w:val="28"/>
        </w:rPr>
        <w:t>
      Теориялық білімді бағалау және (немесе) тәжірибелік дағдыларды тексеру) нәтижелерімен (қажеттісінің астын сызу) келесі себеппен келіспейді: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Осыған байланысты, Сізден өтінішімді комиссия отырысында қарауыңызды және осы мәселе бойынша шешім қабылдауыңызды сұраймын. </w:t>
      </w:r>
    </w:p>
    <w:p>
      <w:pPr>
        <w:spacing w:after="0"/>
        <w:ind w:left="0"/>
        <w:jc w:val="both"/>
      </w:pPr>
      <w:r>
        <w:rPr>
          <w:rFonts w:ascii="Times New Roman"/>
          <w:b w:val="false"/>
          <w:i w:val="false"/>
          <w:color w:val="000000"/>
          <w:sz w:val="28"/>
        </w:rPr>
        <w:t>
      Күні "______" 20_____ ж.</w:t>
      </w:r>
    </w:p>
    <w:p>
      <w:pPr>
        <w:spacing w:after="0"/>
        <w:ind w:left="0"/>
        <w:jc w:val="both"/>
      </w:pPr>
      <w:r>
        <w:rPr>
          <w:rFonts w:ascii="Times New Roman"/>
          <w:b w:val="false"/>
          <w:i w:val="false"/>
          <w:color w:val="000000"/>
          <w:sz w:val="28"/>
        </w:rPr>
        <w:t>
      Үміткердің қолы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08100" cy="177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ӘҚҚК мамандары мен авиация станцияларының операторларына арналған ұсыныс</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(уәкілетті ұйымның атауы)</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Тегі, Аты, Әкесінің Аты (бұдан әрі – Т.А.ӘА),</w:t>
      </w:r>
    </w:p>
    <w:p>
      <w:pPr>
        <w:spacing w:after="0"/>
        <w:ind w:left="0"/>
        <w:jc w:val="both"/>
      </w:pPr>
      <w:r>
        <w:rPr>
          <w:rFonts w:ascii="Times New Roman"/>
          <w:b w:val="false"/>
          <w:i w:val="false"/>
          <w:color w:val="000000"/>
          <w:sz w:val="28"/>
        </w:rPr>
        <w:t>
      болған жағдайда) ___________________________________________________________</w:t>
      </w:r>
    </w:p>
    <w:p>
      <w:pPr>
        <w:spacing w:after="0"/>
        <w:ind w:left="0"/>
        <w:jc w:val="both"/>
      </w:pPr>
      <w:r>
        <w:rPr>
          <w:rFonts w:ascii="Times New Roman"/>
          <w:b w:val="false"/>
          <w:i w:val="false"/>
          <w:color w:val="000000"/>
          <w:sz w:val="28"/>
        </w:rPr>
        <w:t>
      Туған жылы _______________________________________________________________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_____________________________________________________________</w:t>
      </w:r>
    </w:p>
    <w:p>
      <w:pPr>
        <w:spacing w:after="0"/>
        <w:ind w:left="0"/>
        <w:jc w:val="both"/>
      </w:pPr>
      <w:r>
        <w:rPr>
          <w:rFonts w:ascii="Times New Roman"/>
          <w:b w:val="false"/>
          <w:i w:val="false"/>
          <w:color w:val="000000"/>
          <w:sz w:val="28"/>
        </w:rPr>
        <w:t>
      Куәлік: __________________________ № _________________</w:t>
      </w:r>
    </w:p>
    <w:p>
      <w:pPr>
        <w:spacing w:after="0"/>
        <w:ind w:left="0"/>
        <w:jc w:val="both"/>
      </w:pPr>
      <w:r>
        <w:rPr>
          <w:rFonts w:ascii="Times New Roman"/>
          <w:b w:val="false"/>
          <w:i w:val="false"/>
          <w:color w:val="000000"/>
          <w:sz w:val="28"/>
        </w:rPr>
        <w:t>
      берілді ______________"_____"_____________ 20______ ж. дейін жарамды</w:t>
      </w:r>
    </w:p>
    <w:p>
      <w:pPr>
        <w:spacing w:after="0"/>
        <w:ind w:left="0"/>
        <w:jc w:val="both"/>
      </w:pPr>
      <w:r>
        <w:rPr>
          <w:rFonts w:ascii="Times New Roman"/>
          <w:b w:val="false"/>
          <w:i w:val="false"/>
          <w:color w:val="000000"/>
          <w:sz w:val="28"/>
        </w:rPr>
        <w:t>
       (кім, күні)</w:t>
      </w:r>
    </w:p>
    <w:p>
      <w:pPr>
        <w:spacing w:after="0"/>
        <w:ind w:left="0"/>
        <w:jc w:val="both"/>
      </w:pPr>
      <w:r>
        <w:rPr>
          <w:rFonts w:ascii="Times New Roman"/>
          <w:b w:val="false"/>
          <w:i w:val="false"/>
          <w:color w:val="000000"/>
          <w:sz w:val="28"/>
        </w:rPr>
        <w:t>
      Жалпы білімі _____________________________________________________________</w:t>
      </w:r>
    </w:p>
    <w:p>
      <w:pPr>
        <w:spacing w:after="0"/>
        <w:ind w:left="0"/>
        <w:jc w:val="both"/>
      </w:pPr>
      <w:r>
        <w:rPr>
          <w:rFonts w:ascii="Times New Roman"/>
          <w:b w:val="false"/>
          <w:i w:val="false"/>
          <w:color w:val="000000"/>
          <w:sz w:val="28"/>
        </w:rPr>
        <w:t>
      (нені бітірді, оқу кезеңі, оқу мекемесінің атауы, толықтай)</w:t>
      </w:r>
    </w:p>
    <w:p>
      <w:pPr>
        <w:spacing w:after="0"/>
        <w:ind w:left="0"/>
        <w:jc w:val="both"/>
      </w:pPr>
      <w:r>
        <w:rPr>
          <w:rFonts w:ascii="Times New Roman"/>
          <w:b w:val="false"/>
          <w:i w:val="false"/>
          <w:color w:val="000000"/>
          <w:sz w:val="28"/>
        </w:rPr>
        <w:t>
      Арнайы білімі ____________________________________________________________</w:t>
      </w:r>
    </w:p>
    <w:p>
      <w:pPr>
        <w:spacing w:after="0"/>
        <w:ind w:left="0"/>
        <w:jc w:val="both"/>
      </w:pPr>
      <w:r>
        <w:rPr>
          <w:rFonts w:ascii="Times New Roman"/>
          <w:b w:val="false"/>
          <w:i w:val="false"/>
          <w:color w:val="000000"/>
          <w:sz w:val="28"/>
        </w:rPr>
        <w:t>
      (нені бітірді, оқу кезеңі, оқу мекемесінің атауы, толықтай)</w:t>
      </w:r>
    </w:p>
    <w:p>
      <w:pPr>
        <w:spacing w:after="0"/>
        <w:ind w:left="0"/>
        <w:jc w:val="both"/>
      </w:pPr>
      <w:r>
        <w:rPr>
          <w:rFonts w:ascii="Times New Roman"/>
          <w:b w:val="false"/>
          <w:i w:val="false"/>
          <w:color w:val="000000"/>
          <w:sz w:val="28"/>
        </w:rPr>
        <w:t>
      БӨТ(БКК) өтуі _____________________________________________________________</w:t>
      </w:r>
    </w:p>
    <w:p>
      <w:pPr>
        <w:spacing w:after="0"/>
        <w:ind w:left="0"/>
        <w:jc w:val="both"/>
      </w:pPr>
      <w:r>
        <w:rPr>
          <w:rFonts w:ascii="Times New Roman"/>
          <w:b w:val="false"/>
          <w:i w:val="false"/>
          <w:color w:val="000000"/>
          <w:sz w:val="28"/>
        </w:rPr>
        <w:t>
      (қайда, оқыту кезеңі және мақсаты)</w:t>
      </w:r>
    </w:p>
    <w:p>
      <w:pPr>
        <w:spacing w:after="0"/>
        <w:ind w:left="0"/>
        <w:jc w:val="both"/>
      </w:pPr>
      <w:r>
        <w:rPr>
          <w:rFonts w:ascii="Times New Roman"/>
          <w:b w:val="false"/>
          <w:i w:val="false"/>
          <w:color w:val="000000"/>
          <w:sz w:val="28"/>
        </w:rPr>
        <w:t>
      Тернажерлық дайындық ________ жалпы бағалаумен _____ сағат көлемінде өткізілді.</w:t>
      </w:r>
    </w:p>
    <w:p>
      <w:pPr>
        <w:spacing w:after="0"/>
        <w:ind w:left="0"/>
        <w:jc w:val="both"/>
      </w:pPr>
      <w:r>
        <w:rPr>
          <w:rFonts w:ascii="Times New Roman"/>
          <w:b w:val="false"/>
          <w:i w:val="false"/>
          <w:color w:val="000000"/>
          <w:sz w:val="28"/>
        </w:rPr>
        <w:t>
      Нұсқаушы ___________________________ 20 ____ ж. "______" ____________________</w:t>
      </w:r>
    </w:p>
    <w:p>
      <w:pPr>
        <w:spacing w:after="0"/>
        <w:ind w:left="0"/>
        <w:jc w:val="both"/>
      </w:pPr>
      <w:r>
        <w:rPr>
          <w:rFonts w:ascii="Times New Roman"/>
          <w:b w:val="false"/>
          <w:i w:val="false"/>
          <w:color w:val="000000"/>
          <w:sz w:val="28"/>
        </w:rPr>
        <w:t>
       (Т.А.ӘА., қолы)</w:t>
      </w:r>
    </w:p>
    <w:p>
      <w:pPr>
        <w:spacing w:after="0"/>
        <w:ind w:left="0"/>
        <w:jc w:val="both"/>
      </w:pPr>
      <w:r>
        <w:rPr>
          <w:rFonts w:ascii="Times New Roman"/>
          <w:b w:val="false"/>
          <w:i w:val="false"/>
          <w:color w:val="000000"/>
          <w:sz w:val="28"/>
        </w:rPr>
        <w:t>
      ДҰСК тұжырымы: 20__ж. "__" _______ дейін диспетчер жұмысына жарамды деп танылды.</w:t>
      </w:r>
    </w:p>
    <w:p>
      <w:pPr>
        <w:spacing w:after="0"/>
        <w:ind w:left="0"/>
        <w:jc w:val="both"/>
      </w:pPr>
      <w:r>
        <w:rPr>
          <w:rFonts w:ascii="Times New Roman"/>
          <w:b w:val="false"/>
          <w:i w:val="false"/>
          <w:color w:val="000000"/>
          <w:sz w:val="28"/>
        </w:rPr>
        <w:t>
      Жұмысқа рұқсатының болуы _________________________________________________</w:t>
      </w:r>
    </w:p>
    <w:p>
      <w:pPr>
        <w:spacing w:after="0"/>
        <w:ind w:left="0"/>
        <w:jc w:val="both"/>
      </w:pPr>
      <w:r>
        <w:rPr>
          <w:rFonts w:ascii="Times New Roman"/>
          <w:b w:val="false"/>
          <w:i w:val="false"/>
          <w:color w:val="000000"/>
          <w:sz w:val="28"/>
        </w:rPr>
        <w:t>
      (ӘҚҚК тұрағының атауы, нұсқаушылық жұмысқа)</w:t>
      </w:r>
    </w:p>
    <w:p>
      <w:pPr>
        <w:spacing w:after="0"/>
        <w:ind w:left="0"/>
        <w:jc w:val="both"/>
      </w:pPr>
      <w:r>
        <w:rPr>
          <w:rFonts w:ascii="Times New Roman"/>
          <w:b w:val="false"/>
          <w:i w:val="false"/>
          <w:color w:val="000000"/>
          <w:sz w:val="28"/>
        </w:rPr>
        <w:t>
      ӘҚҚ қағидаларын бұзудың болуы _____________________________________________</w:t>
      </w:r>
    </w:p>
    <w:p>
      <w:pPr>
        <w:spacing w:after="0"/>
        <w:ind w:left="0"/>
        <w:jc w:val="both"/>
      </w:pPr>
      <w:r>
        <w:rPr>
          <w:rFonts w:ascii="Times New Roman"/>
          <w:b w:val="false"/>
          <w:i w:val="false"/>
          <w:color w:val="000000"/>
          <w:sz w:val="28"/>
        </w:rPr>
        <w:t>
      (күні, сипаты, қабылданған шаралар)</w:t>
      </w:r>
    </w:p>
    <w:p>
      <w:pPr>
        <w:spacing w:after="0"/>
        <w:ind w:left="0"/>
        <w:jc w:val="both"/>
      </w:pPr>
      <w:r>
        <w:rPr>
          <w:rFonts w:ascii="Times New Roman"/>
          <w:b w:val="false"/>
          <w:i w:val="false"/>
          <w:color w:val="000000"/>
          <w:sz w:val="28"/>
        </w:rPr>
        <w:t>
      Қысқаша сипаттама</w:t>
      </w:r>
    </w:p>
    <w:p>
      <w:pPr>
        <w:spacing w:after="0"/>
        <w:ind w:left="0"/>
        <w:jc w:val="both"/>
      </w:pPr>
      <w:r>
        <w:rPr>
          <w:rFonts w:ascii="Times New Roman"/>
          <w:b w:val="false"/>
          <w:i w:val="false"/>
          <w:color w:val="000000"/>
          <w:sz w:val="28"/>
        </w:rPr>
        <w:t>
      Қорытынды: ______________________________________________________________</w:t>
      </w:r>
    </w:p>
    <w:p>
      <w:pPr>
        <w:spacing w:after="0"/>
        <w:ind w:left="0"/>
        <w:jc w:val="both"/>
      </w:pPr>
      <w:r>
        <w:rPr>
          <w:rFonts w:ascii="Times New Roman"/>
          <w:b w:val="false"/>
          <w:i w:val="false"/>
          <w:color w:val="000000"/>
          <w:sz w:val="28"/>
        </w:rPr>
        <w:t>
      Емтихан алушы ___________________________________________________________</w:t>
      </w:r>
    </w:p>
    <w:p>
      <w:pPr>
        <w:spacing w:after="0"/>
        <w:ind w:left="0"/>
        <w:jc w:val="both"/>
      </w:pPr>
      <w:r>
        <w:rPr>
          <w:rFonts w:ascii="Times New Roman"/>
          <w:b w:val="false"/>
          <w:i w:val="false"/>
          <w:color w:val="000000"/>
          <w:sz w:val="28"/>
        </w:rPr>
        <w:t>
       (қолы, Т.А.ӘА. (болған жағдайда)</w:t>
      </w:r>
    </w:p>
    <w:p>
      <w:pPr>
        <w:spacing w:after="0"/>
        <w:ind w:left="0"/>
        <w:jc w:val="both"/>
      </w:pPr>
      <w:r>
        <w:rPr>
          <w:rFonts w:ascii="Times New Roman"/>
          <w:b w:val="false"/>
          <w:i w:val="false"/>
          <w:color w:val="000000"/>
          <w:sz w:val="28"/>
        </w:rPr>
        <w:t>
      "____" ______________ 20______ж.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542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54200" cy="214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экипажының мүшелері үшін ұсыныс</w:t>
            </w:r>
          </w:p>
          <w:p>
            <w:pPr>
              <w:spacing w:after="20"/>
              <w:ind w:left="20"/>
              <w:jc w:val="both"/>
            </w:pPr>
            <w:r>
              <w:rPr>
                <w:rFonts w:ascii="Times New Roman"/>
                <w:b w:val="false"/>
                <w:i w:val="false"/>
                <w:color w:val="000000"/>
                <w:sz w:val="20"/>
              </w:rPr>
              <w:t>
______________________________________________________</w:t>
            </w:r>
          </w:p>
          <w:p>
            <w:pPr>
              <w:spacing w:after="20"/>
              <w:ind w:left="20"/>
              <w:jc w:val="both"/>
            </w:pPr>
            <w:r>
              <w:rPr>
                <w:rFonts w:ascii="Times New Roman"/>
                <w:b w:val="false"/>
                <w:i w:val="false"/>
                <w:color w:val="000000"/>
                <w:sz w:val="20"/>
              </w:rPr>
              <w:t>
(Тегі, Аты, Әкесінің Аты (бұдан әрі – Т.А.ӘА (болған жағдайда)</w:t>
            </w:r>
          </w:p>
        </w:tc>
      </w:tr>
    </w:tbl>
    <w:p>
      <w:pPr>
        <w:spacing w:after="0"/>
        <w:ind w:left="0"/>
        <w:jc w:val="both"/>
      </w:pPr>
      <w:r>
        <w:rPr>
          <w:rFonts w:ascii="Times New Roman"/>
          <w:b w:val="false"/>
          <w:i w:val="false"/>
          <w:color w:val="000000"/>
          <w:sz w:val="28"/>
        </w:rPr>
        <w:t>
      Лауазымы:________________________________________________________________</w:t>
      </w:r>
    </w:p>
    <w:p>
      <w:pPr>
        <w:spacing w:after="0"/>
        <w:ind w:left="0"/>
        <w:jc w:val="both"/>
      </w:pPr>
      <w:r>
        <w:rPr>
          <w:rFonts w:ascii="Times New Roman"/>
          <w:b w:val="false"/>
          <w:i w:val="false"/>
          <w:color w:val="000000"/>
          <w:sz w:val="28"/>
        </w:rPr>
        <w:t>
      Бөлімше:_________________________________________________________________</w:t>
      </w:r>
    </w:p>
    <w:p>
      <w:pPr>
        <w:spacing w:after="0"/>
        <w:ind w:left="0"/>
        <w:jc w:val="both"/>
      </w:pPr>
      <w:r>
        <w:rPr>
          <w:rFonts w:ascii="Times New Roman"/>
          <w:b w:val="false"/>
          <w:i w:val="false"/>
          <w:color w:val="000000"/>
          <w:sz w:val="28"/>
        </w:rPr>
        <w:t>
      Туған жылы: _______________________________________________________________</w:t>
      </w:r>
    </w:p>
    <w:p>
      <w:pPr>
        <w:spacing w:after="0"/>
        <w:ind w:left="0"/>
        <w:jc w:val="both"/>
      </w:pPr>
      <w:r>
        <w:rPr>
          <w:rFonts w:ascii="Times New Roman"/>
          <w:b w:val="false"/>
          <w:i w:val="false"/>
          <w:color w:val="000000"/>
          <w:sz w:val="28"/>
        </w:rPr>
        <w:t>
      Жалпы білімі: ______________________________________________________________</w:t>
      </w:r>
    </w:p>
    <w:p>
      <w:pPr>
        <w:spacing w:after="0"/>
        <w:ind w:left="0"/>
        <w:jc w:val="both"/>
      </w:pPr>
      <w:r>
        <w:rPr>
          <w:rFonts w:ascii="Times New Roman"/>
          <w:b w:val="false"/>
          <w:i w:val="false"/>
          <w:color w:val="000000"/>
          <w:sz w:val="28"/>
        </w:rPr>
        <w:t>
      Арнайы білімі және соңғы қайта дайындығы: 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(Оқу орындарының, курстардың атауы, аяқтау айы, жылы)</w:t>
      </w:r>
    </w:p>
    <w:p>
      <w:pPr>
        <w:spacing w:after="0"/>
        <w:ind w:left="0"/>
        <w:jc w:val="both"/>
      </w:pPr>
      <w:r>
        <w:rPr>
          <w:rFonts w:ascii="Times New Roman"/>
          <w:b w:val="false"/>
          <w:i w:val="false"/>
          <w:color w:val="000000"/>
          <w:sz w:val="28"/>
        </w:rPr>
        <w:t>
      ___________________________ дейін ұшу жұмысына ВЛЭК-н жарамды деп танылды.</w:t>
      </w:r>
    </w:p>
    <w:p>
      <w:pPr>
        <w:spacing w:after="0"/>
        <w:ind w:left="0"/>
        <w:jc w:val="both"/>
      </w:pPr>
      <w:r>
        <w:rPr>
          <w:rFonts w:ascii="Times New Roman"/>
          <w:b w:val="false"/>
          <w:i w:val="false"/>
          <w:color w:val="000000"/>
          <w:sz w:val="28"/>
        </w:rPr>
        <w:t>
      Әуе кемелерінің түрі (лері): ________________________________________________</w:t>
      </w:r>
    </w:p>
    <w:p>
      <w:pPr>
        <w:spacing w:after="0"/>
        <w:ind w:left="0"/>
        <w:jc w:val="both"/>
      </w:pPr>
      <w:r>
        <w:rPr>
          <w:rFonts w:ascii="Times New Roman"/>
          <w:b w:val="false"/>
          <w:i w:val="false"/>
          <w:color w:val="000000"/>
          <w:sz w:val="28"/>
        </w:rPr>
        <w:t>
      Жалпы ұшуы: _____________сағат, олардың ішінен түндегісі: __________ сағат</w:t>
      </w:r>
    </w:p>
    <w:p>
      <w:pPr>
        <w:spacing w:after="0"/>
        <w:ind w:left="0"/>
        <w:jc w:val="both"/>
      </w:pPr>
      <w:r>
        <w:rPr>
          <w:rFonts w:ascii="Times New Roman"/>
          <w:b w:val="false"/>
          <w:i w:val="false"/>
          <w:color w:val="000000"/>
          <w:sz w:val="28"/>
        </w:rPr>
        <w:t>
      Өзіндік ұшуы: _____сағат, олардың ішінен түндегісі: ________ сағат: __________</w:t>
      </w:r>
    </w:p>
    <w:p>
      <w:pPr>
        <w:spacing w:after="0"/>
        <w:ind w:left="0"/>
        <w:jc w:val="both"/>
      </w:pPr>
      <w:r>
        <w:rPr>
          <w:rFonts w:ascii="Times New Roman"/>
          <w:b w:val="false"/>
          <w:i w:val="false"/>
          <w:color w:val="000000"/>
          <w:sz w:val="28"/>
        </w:rPr>
        <w:t>
      ӘК-ң түрлері бойынша өзіндік ұшуы: _________________________________________</w:t>
      </w:r>
    </w:p>
    <w:p>
      <w:pPr>
        <w:spacing w:after="0"/>
        <w:ind w:left="0"/>
        <w:jc w:val="both"/>
      </w:pPr>
      <w:r>
        <w:rPr>
          <w:rFonts w:ascii="Times New Roman"/>
          <w:b w:val="false"/>
          <w:i w:val="false"/>
          <w:color w:val="000000"/>
          <w:sz w:val="28"/>
        </w:rPr>
        <w:t>
      Ауа райының берілген минимумы: ____________________________________________</w:t>
      </w:r>
    </w:p>
    <w:p>
      <w:pPr>
        <w:spacing w:after="0"/>
        <w:ind w:left="0"/>
        <w:jc w:val="both"/>
      </w:pPr>
      <w:r>
        <w:rPr>
          <w:rFonts w:ascii="Times New Roman"/>
          <w:b w:val="false"/>
          <w:i w:val="false"/>
          <w:color w:val="000000"/>
          <w:sz w:val="28"/>
        </w:rPr>
        <w:t>
      Авиация оқиғалардың болуы: ________________________________________________</w:t>
      </w:r>
    </w:p>
    <w:p>
      <w:pPr>
        <w:spacing w:after="0"/>
        <w:ind w:left="0"/>
        <w:jc w:val="both"/>
      </w:pPr>
      <w:r>
        <w:rPr>
          <w:rFonts w:ascii="Times New Roman"/>
          <w:b w:val="false"/>
          <w:i w:val="false"/>
          <w:color w:val="000000"/>
          <w:sz w:val="28"/>
        </w:rPr>
        <w:t>
                                                                    (сипаты, ӘК түрі) күні)</w:t>
      </w:r>
    </w:p>
    <w:bookmarkStart w:name="z258" w:id="212"/>
    <w:p>
      <w:pPr>
        <w:spacing w:after="0"/>
        <w:ind w:left="0"/>
        <w:jc w:val="left"/>
      </w:pPr>
      <w:r>
        <w:rPr>
          <w:rFonts w:ascii="Times New Roman"/>
          <w:b/>
          <w:i w:val="false"/>
          <w:color w:val="000000"/>
        </w:rPr>
        <w:t xml:space="preserve"> СИПАТТАМА</w:t>
      </w:r>
    </w:p>
    <w:bookmarkEnd w:id="21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ҚОРЫТЫНДЫ: Өзінің адами-іскер сапалары бойынша емтихан алушымен тағайындауға лайықты</w:t>
      </w:r>
    </w:p>
    <w:p>
      <w:pPr>
        <w:spacing w:after="0"/>
        <w:ind w:left="0"/>
        <w:jc w:val="both"/>
      </w:pPr>
      <w:r>
        <w:rPr>
          <w:rFonts w:ascii="Times New Roman"/>
          <w:b w:val="false"/>
          <w:i w:val="false"/>
          <w:color w:val="000000"/>
          <w:sz w:val="28"/>
        </w:rPr>
        <w:t>
      Емтихан алушы _________________________ ______________ ______________</w:t>
      </w:r>
    </w:p>
    <w:p>
      <w:pPr>
        <w:spacing w:after="0"/>
        <w:ind w:left="0"/>
        <w:jc w:val="both"/>
      </w:pPr>
      <w:r>
        <w:rPr>
          <w:rFonts w:ascii="Times New Roman"/>
          <w:b w:val="false"/>
          <w:i w:val="false"/>
          <w:color w:val="000000"/>
          <w:sz w:val="28"/>
        </w:rPr>
        <w:t>
       (Т.А.ӘА (болған жағдайда)) (қолы) (күні)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542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854200" cy="214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ТҚК мамандардың білімін тексеру бойынша емтихан алушыға ұсыныс</w:t>
            </w:r>
          </w:p>
          <w:p>
            <w:pPr>
              <w:spacing w:after="20"/>
              <w:ind w:left="20"/>
              <w:jc w:val="both"/>
            </w:pPr>
            <w:r>
              <w:rPr>
                <w:rFonts w:ascii="Times New Roman"/>
                <w:b w:val="false"/>
                <w:i w:val="false"/>
                <w:color w:val="000000"/>
                <w:sz w:val="20"/>
              </w:rPr>
              <w:t>
______________________________________________________</w:t>
            </w:r>
          </w:p>
          <w:p>
            <w:pPr>
              <w:spacing w:after="20"/>
              <w:ind w:left="20"/>
              <w:jc w:val="both"/>
            </w:pPr>
            <w:r>
              <w:rPr>
                <w:rFonts w:ascii="Times New Roman"/>
                <w:b w:val="false"/>
                <w:i w:val="false"/>
                <w:color w:val="000000"/>
                <w:sz w:val="20"/>
              </w:rPr>
              <w:t>
(уәкілетті ұйымның атауы)</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Атқаратын лауазымы: 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______________________________________________________________</w:t>
      </w:r>
    </w:p>
    <w:p>
      <w:pPr>
        <w:spacing w:after="0"/>
        <w:ind w:left="0"/>
        <w:jc w:val="both"/>
      </w:pPr>
      <w:r>
        <w:rPr>
          <w:rFonts w:ascii="Times New Roman"/>
          <w:b w:val="false"/>
          <w:i w:val="false"/>
          <w:color w:val="000000"/>
          <w:sz w:val="28"/>
        </w:rPr>
        <w:t>
      Куәлік (бар болса): ______________________ № _________________________________</w:t>
      </w:r>
    </w:p>
    <w:p>
      <w:pPr>
        <w:spacing w:after="0"/>
        <w:ind w:left="0"/>
        <w:jc w:val="both"/>
      </w:pPr>
      <w:r>
        <w:rPr>
          <w:rFonts w:ascii="Times New Roman"/>
          <w:b w:val="false"/>
          <w:i w:val="false"/>
          <w:color w:val="000000"/>
          <w:sz w:val="28"/>
        </w:rPr>
        <w:t>
      берілген:__________________________________________________________________</w:t>
      </w:r>
    </w:p>
    <w:p>
      <w:pPr>
        <w:spacing w:after="0"/>
        <w:ind w:left="0"/>
        <w:jc w:val="both"/>
      </w:pPr>
      <w:r>
        <w:rPr>
          <w:rFonts w:ascii="Times New Roman"/>
          <w:b w:val="false"/>
          <w:i w:val="false"/>
          <w:color w:val="000000"/>
          <w:sz w:val="28"/>
        </w:rPr>
        <w:t>
       (кім, күні, жарамдылық мерзімі)</w:t>
      </w:r>
    </w:p>
    <w:p>
      <w:pPr>
        <w:spacing w:after="0"/>
        <w:ind w:left="0"/>
        <w:jc w:val="both"/>
      </w:pPr>
      <w:r>
        <w:rPr>
          <w:rFonts w:ascii="Times New Roman"/>
          <w:b w:val="false"/>
          <w:i w:val="false"/>
          <w:color w:val="000000"/>
          <w:sz w:val="28"/>
        </w:rPr>
        <w:t>
      Білім: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(оқу орнының толық атауы, мамандығы, оқу кезеңі)</w:t>
      </w:r>
    </w:p>
    <w:p>
      <w:pPr>
        <w:spacing w:after="0"/>
        <w:ind w:left="0"/>
        <w:jc w:val="both"/>
      </w:pPr>
      <w:r>
        <w:rPr>
          <w:rFonts w:ascii="Times New Roman"/>
          <w:b w:val="false"/>
          <w:i w:val="false"/>
          <w:color w:val="000000"/>
          <w:sz w:val="28"/>
        </w:rPr>
        <w:t>
      Мамандық бойынша жұмыс тәжірибесі: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Қысқаша сипаттама: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Қорытынды: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Басшы: 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 ________________ 20_______ж. М. 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жөніндегі маманына ұсыну</w:t>
            </w:r>
          </w:p>
          <w:p>
            <w:pPr>
              <w:spacing w:after="20"/>
              <w:ind w:left="20"/>
              <w:jc w:val="both"/>
            </w:pPr>
            <w:r>
              <w:rPr>
                <w:rFonts w:ascii="Times New Roman"/>
                <w:b w:val="false"/>
                <w:i w:val="false"/>
                <w:color w:val="000000"/>
                <w:sz w:val="20"/>
              </w:rPr>
              <w:t>
1. Тегі, аты, әкесіні аты (болған жағдайда)</w:t>
            </w:r>
          </w:p>
          <w:p>
            <w:pPr>
              <w:spacing w:after="20"/>
              <w:ind w:left="20"/>
              <w:jc w:val="both"/>
            </w:pPr>
            <w:r>
              <w:rPr>
                <w:rFonts w:ascii="Times New Roman"/>
                <w:b w:val="false"/>
                <w:i w:val="false"/>
                <w:color w:val="000000"/>
                <w:sz w:val="20"/>
              </w:rPr>
              <w:t>
2. Туған жылы, күні</w:t>
            </w:r>
          </w:p>
          <w:p>
            <w:pPr>
              <w:spacing w:after="20"/>
              <w:ind w:left="20"/>
              <w:jc w:val="both"/>
            </w:pPr>
            <w:r>
              <w:rPr>
                <w:rFonts w:ascii="Times New Roman"/>
                <w:b w:val="false"/>
                <w:i w:val="false"/>
                <w:color w:val="000000"/>
                <w:sz w:val="20"/>
              </w:rPr>
              <w:t>
3. Куәліктің нөмірі/ куәліктің қолданыс мерзімі.</w:t>
            </w:r>
          </w:p>
          <w:p>
            <w:pPr>
              <w:spacing w:after="20"/>
              <w:ind w:left="20"/>
              <w:jc w:val="both"/>
            </w:pPr>
            <w:r>
              <w:rPr>
                <w:rFonts w:ascii="Times New Roman"/>
                <w:b w:val="false"/>
                <w:i w:val="false"/>
                <w:color w:val="000000"/>
                <w:sz w:val="20"/>
              </w:rPr>
              <w:t>
4. ӘК ТҚ жөніндегі маманның куәлігіне қосымшаның нөмірі (XV тармағы).</w:t>
            </w:r>
          </w:p>
          <w:p>
            <w:pPr>
              <w:spacing w:after="20"/>
              <w:ind w:left="20"/>
              <w:jc w:val="both"/>
            </w:pPr>
            <w:r>
              <w:rPr>
                <w:rFonts w:ascii="Times New Roman"/>
                <w:b w:val="false"/>
                <w:i w:val="false"/>
                <w:color w:val="000000"/>
                <w:sz w:val="20"/>
              </w:rPr>
              <w:t xml:space="preserve">
5. Куәлікке қосымшаның негізінде куәліктің санаты. </w:t>
            </w:r>
          </w:p>
          <w:p>
            <w:pPr>
              <w:spacing w:after="20"/>
              <w:ind w:left="20"/>
              <w:jc w:val="both"/>
            </w:pPr>
            <w:r>
              <w:rPr>
                <w:rFonts w:ascii="Times New Roman"/>
                <w:b w:val="false"/>
                <w:i w:val="false"/>
                <w:color w:val="000000"/>
                <w:sz w:val="20"/>
              </w:rPr>
              <w:t>
6. ӘК ТҚ жөніндегі маман куәлігін берудің алдындағы бастапқы дайындық (авиациялық оқу орны немесе авиациялық оқу орталығы, алынған мамандығы, дайындықтан өту күні, және орны, өздігінен оқуы кезінде "өзіндік оқу" деп көрсету).</w:t>
            </w:r>
          </w:p>
          <w:p>
            <w:pPr>
              <w:spacing w:after="20"/>
              <w:ind w:left="20"/>
              <w:jc w:val="both"/>
            </w:pPr>
            <w:r>
              <w:rPr>
                <w:rFonts w:ascii="Times New Roman"/>
                <w:b w:val="false"/>
                <w:i w:val="false"/>
                <w:color w:val="000000"/>
                <w:sz w:val="20"/>
              </w:rPr>
              <w:t>
7. Өтінішті беру сәтіне ТҚ және АТЖ бойынша ұйымда ӘК ТҚ маманының куәлігін алуға үміткердің лауазымы (егер үміткер ТҚ және АТЖ бойынша ұйымда жұмыс жасамаса, "Қолданылмайды" деп жазылады).</w:t>
            </w:r>
          </w:p>
          <w:p>
            <w:pPr>
              <w:spacing w:after="20"/>
              <w:ind w:left="20"/>
              <w:jc w:val="both"/>
            </w:pPr>
            <w:r>
              <w:rPr>
                <w:rFonts w:ascii="Times New Roman"/>
                <w:b w:val="false"/>
                <w:i w:val="false"/>
                <w:color w:val="000000"/>
                <w:sz w:val="20"/>
              </w:rPr>
              <w:t>
8. ӘК-ң түріне оқыту (ӘК/ қозғалтқыштың түрі/ рейтинг/ оқыту күні) (егер өтініш беруші ӘК-і түріне оқытуды сертфикатпен дәлелдей алса, толтырылады).</w:t>
            </w:r>
          </w:p>
          <w:p>
            <w:pPr>
              <w:spacing w:after="20"/>
              <w:ind w:left="20"/>
              <w:jc w:val="both"/>
            </w:pPr>
            <w:r>
              <w:rPr>
                <w:rFonts w:ascii="Times New Roman"/>
                <w:b w:val="false"/>
                <w:i w:val="false"/>
                <w:color w:val="000000"/>
                <w:sz w:val="20"/>
              </w:rPr>
              <w:t>
9. Куәлікке қосымшаның негізінде шектеулер (XV тармағы) (егер болса, онда қандай екенін көрсету).</w:t>
            </w:r>
          </w:p>
          <w:p>
            <w:pPr>
              <w:spacing w:after="20"/>
              <w:ind w:left="20"/>
              <w:jc w:val="both"/>
            </w:pPr>
            <w:r>
              <w:rPr>
                <w:rFonts w:ascii="Times New Roman"/>
                <w:b w:val="false"/>
                <w:i w:val="false"/>
                <w:color w:val="000000"/>
                <w:sz w:val="20"/>
              </w:rPr>
              <w:t>
Бағалаушының қолы/күні/ М.О. (болуы кезінде) және ТҚ және АТЖ бойынша ұйымның жауапты тұлғасының қолы (егер өтініш беруші ТӨ және АТЖ бойынша ұйымдағы жұмысқа жалданса).</w:t>
            </w:r>
          </w:p>
          <w:p>
            <w:pPr>
              <w:spacing w:after="20"/>
              <w:ind w:left="20"/>
              <w:jc w:val="both"/>
            </w:pPr>
            <w:r>
              <w:rPr>
                <w:rFonts w:ascii="Times New Roman"/>
                <w:b w:val="false"/>
                <w:i w:val="false"/>
                <w:color w:val="000000"/>
                <w:sz w:val="20"/>
              </w:rPr>
              <w:t>
ӘК ТҚ – Әуе кемелеріне техникалық қызмет</w:t>
            </w:r>
          </w:p>
          <w:p>
            <w:pPr>
              <w:spacing w:after="20"/>
              <w:ind w:left="20"/>
              <w:jc w:val="both"/>
            </w:pPr>
            <w:r>
              <w:rPr>
                <w:rFonts w:ascii="Times New Roman"/>
                <w:b w:val="false"/>
                <w:i w:val="false"/>
                <w:color w:val="000000"/>
                <w:sz w:val="20"/>
              </w:rPr>
              <w:t>
ТҚ және АТЖ – техникалық қызмет және авиация техниканы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336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33600" cy="290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19-қосымша</w:t>
            </w:r>
            <w:r>
              <w:br/>
            </w:r>
            <w:r>
              <w:rPr>
                <w:rFonts w:ascii="Times New Roman"/>
                <w:b w:val="false"/>
                <w:i w:val="false"/>
                <w:color w:val="000000"/>
                <w:sz w:val="20"/>
              </w:rPr>
              <w:t>Нысан</w:t>
            </w:r>
          </w:p>
        </w:tc>
      </w:tr>
    </w:tbl>
    <w:bookmarkStart w:name="z262" w:id="213"/>
    <w:p>
      <w:pPr>
        <w:spacing w:after="0"/>
        <w:ind w:left="0"/>
        <w:jc w:val="left"/>
      </w:pPr>
      <w:r>
        <w:rPr>
          <w:rFonts w:ascii="Times New Roman"/>
          <w:b/>
          <w:i w:val="false"/>
          <w:color w:val="000000"/>
        </w:rPr>
        <w:t xml:space="preserve"> Examiner (assessor) authorization </w:t>
      </w:r>
    </w:p>
    <w:bookmarkEnd w:id="213"/>
    <w:p>
      <w:pPr>
        <w:spacing w:after="0"/>
        <w:ind w:left="0"/>
        <w:jc w:val="both"/>
      </w:pPr>
      <w:r>
        <w:rPr>
          <w:rFonts w:ascii="Times New Roman"/>
          <w:b w:val="false"/>
          <w:i w:val="false"/>
          <w:color w:val="000000"/>
          <w:sz w:val="28"/>
        </w:rPr>
        <w:t>
      The herebelow holder of this Authorization is granted the right by the Aviation Administration of Kazakhstan to determine the qualification level of aviation personnel only regarding those categories / ratings and, of which he / she is the holder in accordance with ICAO Annexes 1-6</w:t>
      </w:r>
    </w:p>
    <w:p>
      <w:pPr>
        <w:spacing w:after="0"/>
        <w:ind w:left="0"/>
        <w:jc w:val="both"/>
      </w:pPr>
      <w:r>
        <w:rPr>
          <w:rFonts w:ascii="Times New Roman"/>
          <w:b w:val="false"/>
          <w:i w:val="false"/>
          <w:color w:val="000000"/>
          <w:sz w:val="28"/>
        </w:rPr>
        <w:t>
      First, Last name: ____________________________________________________________</w:t>
      </w:r>
    </w:p>
    <w:p>
      <w:pPr>
        <w:spacing w:after="0"/>
        <w:ind w:left="0"/>
        <w:jc w:val="both"/>
      </w:pPr>
      <w:r>
        <w:rPr>
          <w:rFonts w:ascii="Times New Roman"/>
          <w:b w:val="false"/>
          <w:i w:val="false"/>
          <w:color w:val="000000"/>
          <w:sz w:val="28"/>
        </w:rPr>
        <w:t>
      Date of birth:______________________________________________________________</w:t>
      </w:r>
    </w:p>
    <w:p>
      <w:pPr>
        <w:spacing w:after="0"/>
        <w:ind w:left="0"/>
        <w:jc w:val="both"/>
      </w:pPr>
      <w:r>
        <w:rPr>
          <w:rFonts w:ascii="Times New Roman"/>
          <w:b w:val="false"/>
          <w:i w:val="false"/>
          <w:color w:val="000000"/>
          <w:sz w:val="28"/>
        </w:rPr>
        <w:t>
      Home address:______________________________________________________________</w:t>
      </w:r>
    </w:p>
    <w:p>
      <w:pPr>
        <w:spacing w:after="0"/>
        <w:ind w:left="0"/>
        <w:jc w:val="both"/>
      </w:pPr>
      <w:r>
        <w:rPr>
          <w:rFonts w:ascii="Times New Roman"/>
          <w:b w:val="false"/>
          <w:i w:val="false"/>
          <w:color w:val="000000"/>
          <w:sz w:val="28"/>
        </w:rPr>
        <w:t>
      License type and number:______________________________________________________</w:t>
      </w:r>
    </w:p>
    <w:p>
      <w:pPr>
        <w:spacing w:after="0"/>
        <w:ind w:left="0"/>
        <w:jc w:val="both"/>
      </w:pPr>
      <w:r>
        <w:rPr>
          <w:rFonts w:ascii="Times New Roman"/>
          <w:b w:val="false"/>
          <w:i w:val="false"/>
          <w:color w:val="000000"/>
          <w:sz w:val="28"/>
        </w:rPr>
        <w:t>
      Ratings:___________________________________________________________________</w:t>
      </w:r>
    </w:p>
    <w:p>
      <w:pPr>
        <w:spacing w:after="0"/>
        <w:ind w:left="0"/>
        <w:jc w:val="both"/>
      </w:pPr>
      <w:r>
        <w:rPr>
          <w:rFonts w:ascii="Times New Roman"/>
          <w:b w:val="false"/>
          <w:i w:val="false"/>
          <w:color w:val="000000"/>
          <w:sz w:val="28"/>
        </w:rPr>
        <w:t>
      Authorization validity:________________________________________________________</w:t>
      </w:r>
    </w:p>
    <w:p>
      <w:pPr>
        <w:spacing w:after="0"/>
        <w:ind w:left="0"/>
        <w:jc w:val="both"/>
      </w:pPr>
      <w:r>
        <w:rPr>
          <w:rFonts w:ascii="Times New Roman"/>
          <w:b w:val="false"/>
          <w:i w:val="false"/>
          <w:color w:val="000000"/>
          <w:sz w:val="28"/>
        </w:rPr>
        <w:t>
      Privileges:_________________________________________________________________</w:t>
      </w:r>
    </w:p>
    <w:p>
      <w:pPr>
        <w:spacing w:after="0"/>
        <w:ind w:left="0"/>
        <w:jc w:val="both"/>
      </w:pPr>
      <w:r>
        <w:rPr>
          <w:rFonts w:ascii="Times New Roman"/>
          <w:b w:val="false"/>
          <w:i w:val="false"/>
          <w:color w:val="000000"/>
          <w:sz w:val="28"/>
        </w:rPr>
        <w:t>
      Authorization shall remain valid unless it has been surrendered, suspended or revoked</w:t>
      </w:r>
    </w:p>
    <w:p>
      <w:pPr>
        <w:spacing w:after="0"/>
        <w:ind w:left="0"/>
        <w:jc w:val="both"/>
      </w:pPr>
      <w:r>
        <w:rPr>
          <w:rFonts w:ascii="Times New Roman"/>
          <w:b w:val="false"/>
          <w:i w:val="false"/>
          <w:color w:val="000000"/>
          <w:sz w:val="28"/>
        </w:rPr>
        <w:t>
      ______________________ Name LAST NAME Signature &amp; stamp Chairman of the qualification commission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4" w:id="214"/>
    <w:p>
      <w:pPr>
        <w:spacing w:after="0"/>
        <w:ind w:left="0"/>
        <w:jc w:val="left"/>
      </w:pPr>
      <w:r>
        <w:rPr>
          <w:rFonts w:ascii="Times New Roman"/>
          <w:b/>
          <w:i w:val="false"/>
          <w:color w:val="000000"/>
        </w:rPr>
        <w:t xml:space="preserve"> ATPL(A) куәліктері бар ұшқыштардың теориялық білімін бағалауға қойылатын талаптар </w:t>
      </w:r>
    </w:p>
    <w:bookmarkEnd w:id="214"/>
    <w:tbl>
      <w:tblPr>
        <w:tblW w:w="0" w:type="auto"/>
        <w:tblCellSpacing w:w="0" w:type="auto"/>
        <w:tblBorders>
          <w:top w:val="none"/>
          <w:left w:val="none"/>
          <w:bottom w:val="none"/>
          <w:right w:val="none"/>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AIR LAW</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Емтиханның ұзақтығы, сұрақтардың жалпы мөлшері және тақырыптар бойынша сұрақтарды бөлуродолжительность теоретического экзамена, общее количество вопросов и распределение вопросов по темам</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 мм</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01 INTERNATIONAL LAW: CONVENTIONS, AGREEMENTS AND ORGANISATIONS</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02AIRWORTHINESS OF AIRCRAFT</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03 AIRCRAFT NATIONALITY AND REGISTRATION MARKS</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04PERSONNEL LICENSING</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05RULES OF THE AIR</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06PROCEDURES FOR AIR NAVIGATION SERVICES — AIRCRAFT OPERATIONS (PANS-OPS)</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07AIR TRAFFIC SERVICES AND AIR TRAFFIC MANAGEMENT</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08AERONAUTICAL INFORMATION SERVICE</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09AERODROMES (ICAO Annex 14, Volume I — Aerodrome Design and Operations)</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10FACILITATION (ICAO Annex 9)</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11SEARCH AND RESCUE</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12SECURITY</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13AIRCRAFT ACCIDENT AND INCIDENT INVESTIGATION</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жалпы мөлшері</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AIRCRAFT GENERAL KNOWLEDGE – AIRFRAME/SYSTEMS/POWER PLANT</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іақыты, сс: мм</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01 SYSTEM DESIGN, LOADS, STRESSES, MAINTENANCE</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02 AIRFRAME</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03 HYDRAULICS</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04 LANDING GEAR, WHEELS, TYRES, BRAKES</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05 FLIGHT CONTROLS</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06 PNEUMATICS — PRESSURISATION AND AIRCONDITIONING SYSTEMS</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07 ANTI-ICING AND DE-ICING SYSTEMS</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08 FUEL SYSTEM</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09 ELECTRICS</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10 PISTON ENGINES</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11 TURBINE ENGINES</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12 PROTECTION AND DETECTION SYSTEMS</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13 OXYGEN SYSTEMS</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сұрақтар саны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AIRCRAFT GENERAL KNOWLEDGE – INSTRUMENTATION</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 мм</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01 SENSORS AND INSTRUMENTS</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02 MEASUREMENT OF AIR DATA PARAMETERS</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03 MAGNETISM - DIRECT READING COMPASS AND FLUX VALVE</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04 GYROSCOPIC INSTRUMENTS</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05 INERTIAL NAVIGATION AND REFRENCE SYSTEMS (INS AND IRS)</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06 AEROPLANE: AUTOMATIC FLIGHT CONTROL SYSTEMS</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08 TRIMS - YAW DAMPER - FLIGHT ENVELOPE PROTECTION</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09 AUTOTHROTTLE - AUTOMATIC THRUST CONTROL SYSTEM</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10 COMMUNICATION SYSTEMS</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11 FLIGHT MANAGEMENT SYSTEMS (FMS)</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12 ALERTING SYSTEMS, PROXIMITY SYSTEMS</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13 INTEGRATED INSTRUMENTS - ELECTRONIC DISPLAYS</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14 MAINTENANCE, MONITORING AND RECORDING SYSTEMS</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15 DIGITAL CIRCUITS AND COMPUTERS</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сұрақтар саны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FLIGHT PERFORMANCE AND PLANNING – MASS AND BALANCE</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чч: мм</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01 PURPOSE OF MASS AND BALANCE CONSIDERATIONS</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02 LOADING</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03 FUNDAMENTALS OF CG CALCULATIONS</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04 MASS AND BALANCE DETAILS OF AIRCRAFT</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05 DETERMINATION OF CG POSITION</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06 CARGO HANDLING</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сұрақтар саны</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FLIGHT PERFORMANCE AND PLANNING – PERFORMANCE (AEROPLANES)</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 мм</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01 GENERAL</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02 PERFORMANCE CLASS B - SINGLE ENGINE AEROPLANES</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03 PERFORMANCE CLASS B - MULTI ENGINE AEROPLANES</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04 PERFORMANCE CLASS A - AEROPLANES CERTIFICATED UNDER CS 25 ONLY</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сұрақтар саны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FLIGHT PERFORMANCE AND PLANNING – FLIGHT PLANNING AND MONITORING</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сс:мм</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01 FLIGHT PLANNING FOR VFR FLIGHTS</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02 FLIGHT PLANNING FOR IFR FLIGHTS</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03 FUEL PLANNING</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04 PRE-FLIGHT PREPARATION</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05 ICAO FIGHT PLAN (ATS FLIGHT PLAN)</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06 FLIGHT MONITORING AND IN-FLIGHT RE-PLANNING</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жалпы саны</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w:t>
            </w:r>
          </w:p>
          <w:p>
            <w:pPr>
              <w:spacing w:after="20"/>
              <w:ind w:left="20"/>
              <w:jc w:val="both"/>
            </w:pPr>
            <w:r>
              <w:rPr>
                <w:rFonts w:ascii="Times New Roman"/>
                <w:b w:val="false"/>
                <w:i w:val="false"/>
                <w:color w:val="000000"/>
                <w:sz w:val="20"/>
              </w:rPr>
              <w:t>
 HUMAN PERFORMANCE</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 мм</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01 HUMAN FACTORS: BASIC CONCEPTS</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02 BASICS OF FLIGHT PHYSIOLOGY</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03 BASIC AVIATION PSYCHOLOGY</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жалпы саны</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METEOROLOGY</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уақыты, сс: мм</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01 THE ATMOSPHERE</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02 WIND</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03 THERMODYNAMICS</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04 CLOUDS AND FOG</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05 PRECIPITATION</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06 AIRMASSES AND FRONTS</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07 PRESSURE SYSTEMS</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08 CLIMATOLOGY</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09 FLIGHT HAZARDS</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10 METEOROLOGICAL INFORMATION</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жалпы саны</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GENERAL NAVIGATION</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 мм</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01 BASICS OF NAVIGATION</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02 MAGNETISM AND COMPASSES</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03 CHARTS</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04 DEAD RECKONING NAVIGATION (DR)</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05 IN-FLIGHT NAVIGATION</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жалпы саны</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RADIO NAVIGATION</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 мм</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01 BASIC RADAR PRINCIPLES</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02 RADIO AIDS</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03 RADAR</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05 AREA NAVIGATION SYSTEMS RNAV/FMS</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06 GLOBAL NAVIGATION SATELLITE SYSTEMS</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жалпы саны</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OPERATIONAL PROCEDURES</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 мм</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01 GENERAL REQUIREMENTS</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02 SPECIAL OPERATIONAL PROCEDURES AND HAZARDS</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жалпы саны</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 PRINCIPLES OF FLIGHT (AEROPLANES)</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 мм</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01 SUBSONIC AERODYNAMICS</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02 HIGH SPEED AERODYNAMICS</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04 STABILITY</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05 CONTROL</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06 LIMITATIONS</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07 PROPELLERS</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08 FLIGHT MECHANICS</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жалпы саны</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VFR COMMUNICATION</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 мм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01 DEFINITIONS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02 GENERAL OPERATING PROCEDURES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03 RELEVANT WEATHER INFORMATION TERMS (VFR)</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04 ACTION REQUIRED TO BE TAKEN IN CASE OF COMMUNICATION FAILURE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05 DISTRESS AND URGENCY PROCEDURES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06 GENERAL PRINCIPLES OF VHF PROPAGATION AND FREQUENCY ALLOCATION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жалпы саны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IFR COMMUNICATION</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 мм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тақырыттары бойынша сұрақтарды бөлу</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01 DEFINITIONS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02 GENERAL OPERATING PROCEDURES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03 ACTION REQUIRED TO BE TAKEN IN CASE OF COMMUNICATION FAILURE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04 DISTRESS AND URGENCY PROCEDURES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05 RELEVANT WEATHER INFORMATION TERMS (IFR)</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06 GENERAL PRINCIPLES OF VHF PROPAGATION AND FREQUENCY ALLOCATION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жалпы саны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21-қосымша</w:t>
            </w:r>
          </w:p>
        </w:tc>
      </w:tr>
    </w:tbl>
    <w:bookmarkStart w:name="z266" w:id="215"/>
    <w:p>
      <w:pPr>
        <w:spacing w:after="0"/>
        <w:ind w:left="0"/>
        <w:jc w:val="left"/>
      </w:pPr>
      <w:r>
        <w:rPr>
          <w:rFonts w:ascii="Times New Roman"/>
          <w:b/>
          <w:i w:val="false"/>
          <w:color w:val="000000"/>
        </w:rPr>
        <w:t xml:space="preserve"> Ұшу экипажы мүшелерінің кестесін жасау, тексеру жүргізу, даярлық деңгейін және біліктілігін тестілеу жөніндегі басшылық</w:t>
      </w:r>
    </w:p>
    <w:bookmarkEnd w:id="215"/>
    <w:bookmarkStart w:name="z267" w:id="216"/>
    <w:p>
      <w:pPr>
        <w:spacing w:after="0"/>
        <w:ind w:left="0"/>
        <w:jc w:val="left"/>
      </w:pPr>
      <w:r>
        <w:rPr>
          <w:rFonts w:ascii="Times New Roman"/>
          <w:b/>
          <w:i w:val="false"/>
          <w:color w:val="000000"/>
        </w:rPr>
        <w:t xml:space="preserve"> 1-кесте. ППП (ұшақ) бойынша ұшуға рұқсат беру бойынша ұшқыштардың тәжірибелік дағдыларын тексерудің мазмұны.</w:t>
      </w:r>
    </w:p>
    <w:bookmarkEnd w:id="2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Ұшуға дайындық және ұшу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РЛЭ-мен (немесе ұқсас нұсқаулықпен) жұмыс істеу, әсіресе ұшу, масса және туралау параметрлерін есептеу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құжаттарымен, ауа райы болжамымен жұмыс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жоспарының АТЅ, ұшу жоспарының IFR және ұшу журналын дайындау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тексеру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 минимумдары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такси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брифинг. Ұшу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ұшуға көшу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кезіндегі аспаптық рәсімдер, биіктік өлшегішті орнату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АТЅ тармағымен байланыс мәселелерін, радиобайланыс рәсімдерін келісу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 Жалпы пилоттық***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 тек аспаптар бойынша басқару, соның ішінде әртүрлі жылдамдықта көлденең ұшу, ӘК триммирлеу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бұрылыспен көтерілу және төмендеу (Rate 1 turn)</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Әдеттен тыс позициялардан шығу (unusual attitude), оның ішінде 45° тұрақты айналмалы бұрылыстар және төмендеген кезде тік бұрылыстар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ұшуда, көтерілу және төмендеу вирустарында және қону конфигурациясында ұшудан қалпына келтіру-тек ұшақтар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панель" режимі: тұрақты теру және төмендету, жоспарланған курсқа шығу арқылы белгіленген биіктіктегі стандартты бұрылыстар, ерекше позициялардан қалпына келтіру (unusual attitude) - тек ұшақтар үшін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 Маршруттағы IFR рәсімдері***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 VOR, RNAV электрондық навигациялық жүйелерін пайдалану сияқты жол сызығын, оның ішінде оны түсіруді қадағалау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құралдарды пайдалану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ұшу, бағытты, биіктікті және жылдамдықты басқару, қуатты орнату, кесу техникасы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өлшегішті орнату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 мен болжамды келу уақытын бағалау (ETAs) (қажет болса, маршрутта күту (en-route holding))</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барысын бақылау, ұшу журналын жүргізу, Отынның пайдаланылуын бақылау, ӘК жүйелерін басқару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модельденген мұздан қорғау рәсімдері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 - пен байланыс-келісу, радиобайланыс рәсімдері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 - Дәл қону рәсімдері***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құралдарын орнату және тексеру, жабдықты сәйкестендіру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рәсімдері, биіктік өлшегішті тексеру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және қону кезіндегі келіссөздер, оның ішінде төмендеу, қонуға кіру және қону кезіндегі тексерулер.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тәртібі (Holding procedure)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кірудің белгіленген рәсіміне сәйкестігі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уақытын бағалау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 биіктікті және жылдамдықты басқару (тұрақтандырылған қону)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айналымға күтім жасау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және қонуға қайта кіру рәсімі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 - пен байланыс-келісу, радиобайланыс рәсімдері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 Дұрыс емес қону рәсімдері***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құралдарын орнату және тексеру, жабдықты сәйкестендіру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рәсімдері, биіктік өлшегішті тексеру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және қону кезіндегі келіссөздер, оның ішінде төмендеу, қонуға кіру және қону кезіндегі тексерулер.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тәртібі (Holding procedure)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кірудің белгіленген рәсіміне сәйкестігі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уақытын бағалау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пен жылдамдықты басқару (тұрақтандырылған қону)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айналымға күтім жасау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және қонуға қайта кіру рәсімі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 - пен байланыс-келісу, радиобайланыс рәсімдері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 Қозғалтқыштардың бірі жұмыс істемейтін кезде ұшу </w:t>
            </w:r>
          </w:p>
          <w:p>
            <w:pPr>
              <w:spacing w:after="20"/>
              <w:ind w:left="20"/>
              <w:jc w:val="both"/>
            </w:pPr>
            <w:r>
              <w:rPr>
                <w:rFonts w:ascii="Times New Roman"/>
                <w:b w:val="false"/>
                <w:i w:val="false"/>
                <w:color w:val="000000"/>
                <w:sz w:val="20"/>
              </w:rPr>
              <w:t>
(тек көп қозғалтқышты ұшақтар үшін)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көтерілгеннен кейін немесе екінші айналымға шыққан кезде қозғалтқыштың істен шығуына еліктеу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екінші айналымға шығу және бір қозғалтқыштың істен шығуы жағдайында қонуға қайта кіру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қозғалтқыш істен шыққан кезде қонуға кіру және қону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АТС - пен байланыс-келісу, радиобайланыс рәсімдері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FFS, FTD 1/2/3 немесе FNPT II тренажерларында орындалуы мүмкін.</w:t>
      </w:r>
    </w:p>
    <w:p>
      <w:pPr>
        <w:spacing w:after="0"/>
        <w:ind w:left="0"/>
        <w:jc w:val="both"/>
      </w:pPr>
      <w:r>
        <w:rPr>
          <w:rFonts w:ascii="Times New Roman"/>
          <w:b w:val="false"/>
          <w:i w:val="false"/>
          <w:color w:val="000000"/>
          <w:sz w:val="28"/>
        </w:rPr>
        <w:t>
      ** немесе 4 бөлікте, немесе 5 бөлікте орындалуы мүмкін.</w:t>
      </w:r>
    </w:p>
    <w:p>
      <w:pPr>
        <w:spacing w:after="0"/>
        <w:ind w:left="0"/>
        <w:jc w:val="both"/>
      </w:pPr>
      <w:r>
        <w:rPr>
          <w:rFonts w:ascii="Times New Roman"/>
          <w:b w:val="false"/>
          <w:i w:val="false"/>
          <w:color w:val="000000"/>
          <w:sz w:val="28"/>
        </w:rPr>
        <w:t>
      ***Аспаптар бойынша ғана бағдар кезінде орындалуы тиіс.</w:t>
      </w:r>
    </w:p>
    <w:p>
      <w:pPr>
        <w:spacing w:after="0"/>
        <w:ind w:left="0"/>
        <w:jc w:val="both"/>
      </w:pPr>
      <w:r>
        <w:rPr>
          <w:rFonts w:ascii="Times New Roman"/>
          <w:b w:val="false"/>
          <w:i w:val="false"/>
          <w:color w:val="000000"/>
          <w:sz w:val="28"/>
        </w:rPr>
        <w:t>
      Бақылау және тексеру қағаздарын пайдалану (check list), ұшу шеберлігін қолдану (airmanship), мұздануға қарсы рәсімдер және қауіп факторлары мен қателерді бақылау принциптері барлық бөліктерде қолданылады.</w:t>
      </w:r>
    </w:p>
    <w:bookmarkStart w:name="z268" w:id="217"/>
    <w:p>
      <w:pPr>
        <w:spacing w:after="0"/>
        <w:ind w:left="0"/>
        <w:jc w:val="left"/>
      </w:pPr>
      <w:r>
        <w:rPr>
          <w:rFonts w:ascii="Times New Roman"/>
          <w:b/>
          <w:i w:val="false"/>
          <w:color w:val="000000"/>
        </w:rPr>
        <w:t xml:space="preserve"> 2- кесте. Біліктілікті тексерудің/ тәжірибелік икемділіктер бойынша емтиханның мазмұны</w:t>
      </w:r>
    </w:p>
    <w:bookmarkEnd w:id="217"/>
    <w:tbl>
      <w:tblPr>
        <w:tblW w:w="0" w:type="auto"/>
        <w:tblCellSpacing w:w="0" w:type="auto"/>
        <w:tblBorders>
          <w:top w:val="none"/>
          <w:left w:val="none"/>
          <w:bottom w:val="none"/>
          <w:right w:val="none"/>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Көтеріңкі ұшу сипаттамалары бар күрделі ұшақтардан басқа бір ұшқыштан тұратын экипажы бар ұшақтар(SPA)</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оқыту</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Тәжірибелік дағдыларды тексеру </w:t>
            </w:r>
          </w:p>
        </w:tc>
      </w:tr>
      <w:tr>
        <w:trPr>
          <w:trHeight w:val="30" w:hRule="atLeast"/>
        </w:trPr>
        <w:tc>
          <w:tcPr>
            <w:tcW w:w="64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Маневрлер, рәсімдер</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курсын өткізген нұсқаушының аты-жөні</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Тексерілді</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қабылдаған етихан алушының аты-жөні</w:t>
            </w:r>
          </w:p>
        </w:tc>
      </w:tr>
      <w:tr>
        <w:trPr>
          <w:trHeight w:val="30" w:hRule="atLeast"/>
        </w:trPr>
        <w:tc>
          <w:tcPr>
            <w:tcW w:w="0" w:type="auto"/>
            <w:vMerge/>
            <w:tcBorders>
              <w:top w:val="nil"/>
            </w:tcBorders>
          </w:tcP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 тренажері</w:t>
            </w: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 тренажері</w:t>
            </w: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2"/>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 A Тренажері</w:t>
            </w:r>
          </w:p>
        </w:tc>
        <w:tc>
          <w:tcPr>
            <w:tcW w:w="0" w:type="auto"/>
            <w:gridSpan w:val="7"/>
            <w:vMerge/>
            <w:tcBorders>
              <w:top w:val="nil"/>
            </w:tcBorders>
          </w:tcP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 Ұщу алдындағы дайындық, құжаттама, салмақ және орталық ауырлық, метеожағдайлар, брифинг (NOTAM)</w:t>
            </w: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Ұшу алдындағы тексерулер</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Сыртқы</w:t>
            </w: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Ішкі</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Қозғалтқышты қосу, қалыпты ақаулықтар</w:t>
            </w: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Самғауға жерден ұшу</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Ұшып шығу алдындағы тексеру: қозғалтқышты сынау (Engine run - up)</w:t>
            </w: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Самғау: жалғас қанатшаларды орнатумен қалыпты, ҰПБ сәйкес, Бүйірлік жео ( егер жағдай мүмкіндік берсе)</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Биіктікті алу: Vx/Vy жылдамдықтарын ұстау, курсқа шығу, тегістеу</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АТS - н байланыс – келісу, радиобайланыс рәсімдері</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 Ұшу жұмысы (шолу метеожағдайлары - VMC)</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жалғас қанатшаларды пайдаланумен және пайдаланусыз шағын жылдамдық кезінде ұшуды қоса, түрлі жылдамдық кезіндегі тура және көлденең ұшу (қолданылса, Vmca жылдамдығындағы ұшуды қоса)</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Тік бұрылыстар (360° солға және қисаюмен оңға 45°)</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Құлау және одан қорытынды: 1) "таза" қанатта құлау 2) қондыруға кіру кезінде ұшақ және қозғалтқыштың конфигурациясында қисаюмен төмендеуде бұрылыстағы құлауға тәсілдеме (approach configuration); 3) Ұшақ және қозғалтқыштың отырғызу конфигурациясы кезінде құлауға тәсілдеме (landing configuration); 4) жиналынған жалғас қанатшалармен бұрылыста және қозғалтқыштың жұмыс режімінде кедергіге тәсілдеме "climb power" (тек бір моторлы ұшақтар үшін)</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егер мүмкіндік болса, автоұшқыштың және пилотажды командалық аспаптың көмегімен ұшуды орындау (3 бөлікте орындалуы мүмкін</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АТS-н байланыс – келісу, радиобайланыс рәсімдері</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 -бөлім - Шолу ұщуларының ережесі жөніндегі бағдар бойынша жұмыс ПВП </w:t>
            </w:r>
          </w:p>
          <w:p>
            <w:pPr>
              <w:spacing w:after="20"/>
              <w:ind w:left="20"/>
              <w:jc w:val="both"/>
            </w:pPr>
            <w:r>
              <w:rPr>
                <w:rFonts w:ascii="Times New Roman"/>
                <w:b w:val="false"/>
                <w:i w:val="false"/>
                <w:color w:val="000000"/>
                <w:sz w:val="20"/>
              </w:rPr>
              <w:t>
(В.5.3 и В.5.4 қараңыз)</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3А.1. Ұшу жоспары, "жолды соқыр есептеу" (dead reckoning), карталарды оқу.</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2 Биіктікті, курсты және жылдамдықты ұстау</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3 бағдар, уақытты бақылау, келудің есепті уақытын қайта қарау (ETAs)</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4 радионавигациялық құралдарды пайдалану (егер бұл қолданылса)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5 ұшу менеджменті (ұшу жорналы, соның ішінде жоспарлы тексерулер, отын жүйелер, мұздану)</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3А.6. АТS-н байланыс – келісу, радиобайланыс рәсімдері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3Б-бөлім - Аспаптар бойынша ұшу</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3Б.1* IFR бойынша ұшып шығу</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3Б.2* IFR бағдары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3Б.3* бағдар бойынша рәсімдер</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3Б.4* ILS бойынша DH/A 200 футқа (60м) немесе рәсімі минимумына дейін кіру (глиссаданы қармау үшін автоұшқыш пайдаланылуы мүмкін)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3Б.5* MDH/A дейін қондыруға дәл емес кіру (ең аз биіктік, төмендеуі) және MAP (екінші шеңберге кету нүктелері)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3Б.6* ұщу жаттығулары, соның ішінде компас және авиа көкжиегінің бұзылуға ұқсату: с rate 1 turn бұрылыстар, күрделі жағдайлардан қалыпқа келтірілу (recoveries from unusual attitudes)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Б.7* курстық немесе глиссадалық маяктың жасамай қалуы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3Б.8. АТS-н байланыс – келісу, радиобайланыс рәсімдері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 - Келу және қону</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4.1.келу бойынша әуеайлақтық рәсімдер.</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Қалыпты қону.</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жалғас қанатшаларсыз қону</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Бүйірлі жел кезіндегі қону (ыңғайлы жағдайларда)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белдеу үстінде 200 футқа дейін биіктіктен шағын газ режімінде жақындап келу және қону (тек бір моторлы ұшақтар үшін)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ең аз биіктіктен екінші шеңберге кету</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4.7.түнгі жағдайларда екінші шеңберге кету (егер қолданылса)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АТS-н байланыс – келісу, радиобайланыс рәсімдері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 Штаттық емес және апаттық рәсімдер</w:t>
            </w:r>
          </w:p>
          <w:p>
            <w:pPr>
              <w:spacing w:after="20"/>
              <w:ind w:left="20"/>
              <w:jc w:val="both"/>
            </w:pPr>
            <w:r>
              <w:rPr>
                <w:rFonts w:ascii="Times New Roman"/>
                <w:b w:val="false"/>
                <w:i w:val="false"/>
                <w:color w:val="000000"/>
                <w:sz w:val="20"/>
              </w:rPr>
              <w:t>
 (бқл бөліктің тармақтары 1-4 бөліктердің тармақтарымен бірігуі мүмкін)</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саналы жылдамдықтағы үщілген самғау</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самғаудан кейінгі қозғалтқышты істен шығаруға ұқсату (тек бір моторлы ұшақтар үшін)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Бос жүрістегі мәжбүрлі қонуға ұқсату (тек бір моторлы ұшақтар үшін)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ұқсатылған төтенше жағдайлар: 1) ұшу кезіндегі алау және түтін; 2) жағдайларға қарамастан жүйенің шалысы,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қозғалтқышты ажырату және оны қайтара қосу (тек көп қозғалтқышты ұшақтарда ұшу икемділіктерін тексеру үшін), егер ұшақта орындалса, онда қауіпсіз биіктікте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АТS-н байланыс – келісу, радиобайланыс рәсімдері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 - Ассимметриялық тартумен ұшуға ұқсату</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(Бұл бөлік 1+8 бөліктермен үйлестірілуі мүмкін). Самғау кезінде қозғалтқыштың бұзылуына ұқсату ( егер ол FFS или FNPTII тернажерында емес өткізілсе, онда қауіпсіз биіктікте)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----&gt;X</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ассимметриялық тартумен қондыруға кіру және екінші шеңберге кету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Ассимметриялық тартумен қондыруға кіру және толық тоқтаумен қону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АТS-н байланыс – келісу, радиобайланыс рәсімдері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218"/>
    <w:p>
      <w:pPr>
        <w:spacing w:after="0"/>
        <w:ind w:left="0"/>
        <w:jc w:val="left"/>
      </w:pPr>
      <w:r>
        <w:rPr>
          <w:rFonts w:ascii="Times New Roman"/>
          <w:b/>
          <w:i w:val="false"/>
          <w:color w:val="000000"/>
        </w:rPr>
        <w:t xml:space="preserve"> 3 -кесте. CPL(A) беру үшін тәжірибелік икемділіктер бойынша емтиханның мазмұны</w:t>
      </w:r>
    </w:p>
    <w:bookmarkEnd w:id="21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 Ұшуға дайындық және ұшып шығу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ұшу дайындығы, оған қоса: ұшуды жоспарлау, құжаттаманы зерделеу, салмақ және орталық ауырлығын бағалау, ауа райы туралы мәліметтер алу, ұшқыштар үшін хабарларды шолу (NOTAM)</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 тексеру және қызмет көрсету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Жермен жүргізу және самғау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сипаттамаларын талдау және тәртіптке келтіру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айлағын және қозғалыс сызбасын бағалау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шығу рәсімі, биіктікті өлшегішті орнату, соқтығыстарды алдын ала ескерту үшін қоршаған кеңістікті шолу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АТS-н байланыс – келісу, радиобайланыс рәсімдері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 Негізгі ұшуды басқару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бағдарлардың көмегімен ұшақты басқару, соның ішінде тура, берілген биіктіктегі қозғалыс, биіктікті алу, төмендету, бақылау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төмен жылдамдықтағы ұшу, оған қоса тану және бастапқы және күшейген құлау жағдайларынан шығу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Қондыру жағдайындағы шұғыл бұрылыстарды қоса бұры қисаю бұрышымен тік бұрылыстар.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төмен жылдамдықтағы ұшу, оған қоса тану және шиыршықты шүйілуден шығу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тек аспаптар бойынша, оған қоса: а) көлденең ұшу, крейсерлік ұшу, ұшу режімі, курсты бақылау, биіктіктер және жылдамдықтар; б) биіктікті алудағы бұрылыстар және 10°–30° өисаю бұрышымен төмендету; в) стандарттық емес жағдайлардан шығу (recoveries from unusual attitudes); г) "шектеулі панель" режімі.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АТS-н байланыс – келісу, радиобайланыс рәсімдері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 Бағыт рәсімдері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бағдарлардың көмегімен ұшақты басқару, соның ішінде крейсердік режімде ұшудың алыстығы мен ұзақтығын айқындау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картаны оқу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Биіктікті, жылдамдықты, бағытты басқару, бақылау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өлшегішті жөнге келтіру, АТS-н байланыс – келісу, радиобайланыс рәсімдері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барысын бақылау, ұшу жорналын жүргізу, отын шығынын бақылау, бағыттан ауытқыуды бағалау және ұшудың дұрыс бағытын қайта жаңғырту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 жағдайларын бақылау, тенеденцияларды бағалау, берілген жол желісінен ауытқуларды жоспарлау (track)</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бағытын қадағалау, жайғастыру (NDB немесе VOR навигациялық жүйелердің көмегімен), жабдықты сәйкестендіру (аспаптар бойынша ұшу), қосалқы әуе айлағына кету жоспарын жүзеге асыру)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 Қондыруға кіру рәсімдері және қондырулар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рәсімдері, биіктік өлшегішті орнату, тексерулер, бақылау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АТS-н байланыс – келісу, радиобайланыс рәсімдері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биіктіктен екінші шеңберге кету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қондыру, бүйірлі желмен қондыру (қолайлы жағдайларда)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қашықтықпен қондыру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газде кіру және қондыру (тек бір моторлы ұшақтар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 қанатшаларды пайдаланусыз қондыру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кейінгі әрекеттер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 Қалыптан тыс және апаттық рәсімдер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Бқл бөлік 1+4 бөліктермен бірігуі мүмкін.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Самғаудан кейінгі қозғалтқыштың істен шығуына ұқсату (қауіпсіз биіктікте) өрт жаттығулары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жұмысындағы шалыстар, оған қоса шассидың шығуының баламалы механизмінің кемшіліктері, электр және тежегіш жүйелеріндегі ақаулықтар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Мәжібүрлі қондыруға ұқсату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АТS-н байланыс – келісу, радиобайланыс рәсімдері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сұрақтар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 - Ассиметриялық ұшуға ұқсату және сынып және түріне сәйкес тексерулер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бөлік 1-5 бөліктермен бірігуі мүмкін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Самғау кезінде қозғалтқыштың бұзылуына ұқсату (егер ол FFS или FNPTII тернажерында емес өткізілсе, онда қауіпсіз биіктікте)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Қондыруға ассиметриялық кіру және екінші шеңберге кіру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Ассиметриялық кіру және толық тоқтаумен қондырулар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тоқтату және қайтадан қосу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АТS-пен байланыс - келесу, радиобайланыс рәсімдері, ұшу шеберлігі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қарауы бойынша – сынып және түріне сәйкес келетін ұшуды тексерудің өзге жағдайлары, егер бұл қолданылса: а) автоұшқышпен қатынасты қоса үшақтың жүйелері; б) қысымды кқтеру жүйесін пайдалану; в) мұздану жүйесіне анти- және қарсы-пайдалану.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сұрақтар</w:t>
            </w:r>
          </w:p>
        </w:tc>
      </w:tr>
    </w:tbl>
    <w:p>
      <w:pPr>
        <w:spacing w:after="0"/>
        <w:ind w:left="0"/>
        <w:jc w:val="both"/>
      </w:pPr>
      <w:r>
        <w:rPr>
          <w:rFonts w:ascii="Times New Roman"/>
          <w:b w:val="false"/>
          <w:i w:val="false"/>
          <w:color w:val="000000"/>
          <w:sz w:val="28"/>
        </w:rPr>
        <w:t>
      Ескерту. Бақылау және тексеру қағаздарын пайдалану, ұшу шеберлігін қолдану, мұздануға қарсы рәсімдер және қауіп факторлары мен қателерді бақылау принциптері барлық бөліктерде қолданылады.</w:t>
      </w:r>
    </w:p>
    <w:p>
      <w:pPr>
        <w:spacing w:after="0"/>
        <w:ind w:left="0"/>
        <w:jc w:val="both"/>
      </w:pPr>
      <w:r>
        <w:rPr>
          <w:rFonts w:ascii="Times New Roman"/>
          <w:b w:val="false"/>
          <w:i w:val="false"/>
          <w:color w:val="000000"/>
          <w:sz w:val="28"/>
        </w:rPr>
        <w:t>
      Кестені жасақтау, тексеруді өткізу, ұшу экипаждары мүшелерінің біліктілігін дайындау және сынақтау деңгейі Басшылығына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экипажы мүшелерінің</w:t>
            </w:r>
            <w:r>
              <w:br/>
            </w:r>
            <w:r>
              <w:rPr>
                <w:rFonts w:ascii="Times New Roman"/>
                <w:b w:val="false"/>
                <w:i w:val="false"/>
                <w:color w:val="000000"/>
                <w:sz w:val="20"/>
              </w:rPr>
              <w:t>кестесін жасау, тексеру жүргізу,</w:t>
            </w:r>
            <w:r>
              <w:br/>
            </w:r>
            <w:r>
              <w:rPr>
                <w:rFonts w:ascii="Times New Roman"/>
                <w:b w:val="false"/>
                <w:i w:val="false"/>
                <w:color w:val="000000"/>
                <w:sz w:val="20"/>
              </w:rPr>
              <w:t>даярлық деңгейін және</w:t>
            </w:r>
            <w:r>
              <w:br/>
            </w:r>
            <w:r>
              <w:rPr>
                <w:rFonts w:ascii="Times New Roman"/>
                <w:b w:val="false"/>
                <w:i w:val="false"/>
                <w:color w:val="000000"/>
                <w:sz w:val="20"/>
              </w:rPr>
              <w:t>біліктілігін тестілеу жөніндегі</w:t>
            </w:r>
            <w:r>
              <w:br/>
            </w:r>
            <w:r>
              <w:rPr>
                <w:rFonts w:ascii="Times New Roman"/>
                <w:b w:val="false"/>
                <w:i w:val="false"/>
                <w:color w:val="000000"/>
                <w:sz w:val="20"/>
              </w:rPr>
              <w:t>басшылыққа қосымша</w:t>
            </w:r>
          </w:p>
        </w:tc>
      </w:tr>
    </w:tbl>
    <w:bookmarkStart w:name="z271" w:id="219"/>
    <w:p>
      <w:pPr>
        <w:spacing w:after="0"/>
        <w:ind w:left="0"/>
        <w:jc w:val="left"/>
      </w:pPr>
      <w:r>
        <w:rPr>
          <w:rFonts w:ascii="Times New Roman"/>
          <w:b/>
          <w:i w:val="false"/>
          <w:color w:val="000000"/>
        </w:rPr>
        <w:t xml:space="preserve"> Ұшу экипажы мүшелерінің кестесін жасау, тексеру жүргізу, даярлық деңгейін және біліктілігін тестілеу жөніндегі басшылыққа түсіндірмелер</w:t>
      </w:r>
    </w:p>
    <w:bookmarkEnd w:id="219"/>
    <w:bookmarkStart w:name="z272" w:id="220"/>
    <w:p>
      <w:pPr>
        <w:spacing w:after="0"/>
        <w:ind w:left="0"/>
        <w:jc w:val="left"/>
      </w:pPr>
      <w:r>
        <w:rPr>
          <w:rFonts w:ascii="Times New Roman"/>
          <w:b/>
          <w:i w:val="false"/>
          <w:color w:val="000000"/>
        </w:rPr>
        <w:t xml:space="preserve"> 1-тарау. Жалпы ережелер</w:t>
      </w:r>
    </w:p>
    <w:bookmarkEnd w:id="220"/>
    <w:bookmarkStart w:name="z273" w:id="221"/>
    <w:p>
      <w:pPr>
        <w:spacing w:after="0"/>
        <w:ind w:left="0"/>
        <w:jc w:val="both"/>
      </w:pPr>
      <w:r>
        <w:rPr>
          <w:rFonts w:ascii="Times New Roman"/>
          <w:b w:val="false"/>
          <w:i w:val="false"/>
          <w:color w:val="000000"/>
          <w:sz w:val="28"/>
        </w:rPr>
        <w:t>
      1. Үміткер сынақ/тексеру бағдарламасына сәйкес барлық қажетті нұқсаулықтан өтеді. Емтихан алушы үміткердің сынақтан өтуіне дайын екеніне көз жеткізеді, үміткер барлық тәжірибедік дәрістерден ткенін, ал жаттығуға тапсырмалар нұқсаушымен қол қойылғанын тексереді.</w:t>
      </w:r>
    </w:p>
    <w:bookmarkEnd w:id="221"/>
    <w:bookmarkStart w:name="z274" w:id="222"/>
    <w:p>
      <w:pPr>
        <w:spacing w:after="0"/>
        <w:ind w:left="0"/>
        <w:jc w:val="both"/>
      </w:pPr>
      <w:r>
        <w:rPr>
          <w:rFonts w:ascii="Times New Roman"/>
          <w:b w:val="false"/>
          <w:i w:val="false"/>
          <w:color w:val="000000"/>
          <w:sz w:val="28"/>
        </w:rPr>
        <w:t>
      2. Сынақ/тексеру барысында өңделуі тиіс сұрақтар тиісті құжаттамада беріледі (License Skill Tests/Proficiency Checks LSC/LPCMPA&amp;SP). Сынатар/ тексерулерді өткізу үшін біргеге сценарийлерді пайдалану мүмкін. Сонымен бірге емтихан алушы бұл сценарийлердің бірін таңдайды. Барлық талаптарға сәйкес келген және тиісті органнан оларды пайдалауға рұқсаты бар тренажерларды пайдалануға рұқсат беріледі.</w:t>
      </w:r>
    </w:p>
    <w:bookmarkEnd w:id="222"/>
    <w:bookmarkStart w:name="z275" w:id="223"/>
    <w:p>
      <w:pPr>
        <w:spacing w:after="0"/>
        <w:ind w:left="0"/>
        <w:jc w:val="both"/>
      </w:pPr>
      <w:r>
        <w:rPr>
          <w:rFonts w:ascii="Times New Roman"/>
          <w:b w:val="false"/>
          <w:i w:val="false"/>
          <w:color w:val="000000"/>
          <w:sz w:val="28"/>
        </w:rPr>
        <w:t>
      3. Емтихан алушы ұшу сынақтауын ол өкілетті ұйымның талаптарына сәйкес келетіндей, сонымен қатар аталған сынақта берілген барлық маневрлерді өткізуге және дайындауға әр үміткердің жеткілікті уақытын қамтамасыз ететіндей түрде өткізеді.</w:t>
      </w:r>
    </w:p>
    <w:bookmarkEnd w:id="223"/>
    <w:bookmarkStart w:name="z276" w:id="224"/>
    <w:p>
      <w:pPr>
        <w:spacing w:after="0"/>
        <w:ind w:left="0"/>
        <w:jc w:val="both"/>
      </w:pPr>
      <w:r>
        <w:rPr>
          <w:rFonts w:ascii="Times New Roman"/>
          <w:b w:val="false"/>
          <w:i w:val="false"/>
          <w:color w:val="000000"/>
          <w:sz w:val="28"/>
        </w:rPr>
        <w:t>
      4. Өкілетті ұйым теориялық білім жауаптың бірнеше нұсқалары бар сұрақнаманы толтыру көмегімен немесе өзге лайықты тәсілдермен тексерілгенін талап етеді. Жауаптың бірнеше нұсқаларымен сұрақнамалар қолданылмайтын жерде, жазбаша (электронды) нысанда белгілеумен ұшқыштың білімін бағалаудың өзге қолайлы тәсілі қолданылады.</w:t>
      </w:r>
    </w:p>
    <w:bookmarkEnd w:id="224"/>
    <w:bookmarkStart w:name="z277" w:id="225"/>
    <w:p>
      <w:pPr>
        <w:spacing w:after="0"/>
        <w:ind w:left="0"/>
        <w:jc w:val="left"/>
      </w:pPr>
      <w:r>
        <w:rPr>
          <w:rFonts w:ascii="Times New Roman"/>
          <w:b/>
          <w:i w:val="false"/>
          <w:color w:val="000000"/>
        </w:rPr>
        <w:t xml:space="preserve"> 2-тарау. Сынақты/тексеруді өткізу</w:t>
      </w:r>
    </w:p>
    <w:bookmarkEnd w:id="225"/>
    <w:bookmarkStart w:name="z278" w:id="226"/>
    <w:p>
      <w:pPr>
        <w:spacing w:after="0"/>
        <w:ind w:left="0"/>
        <w:jc w:val="both"/>
      </w:pPr>
      <w:r>
        <w:rPr>
          <w:rFonts w:ascii="Times New Roman"/>
          <w:b w:val="false"/>
          <w:i w:val="false"/>
          <w:color w:val="000000"/>
          <w:sz w:val="28"/>
        </w:rPr>
        <w:t>
      5. "М" әрпімен белгіленген тармақтарда (mandatory – міндетті) сынақтауға жататын білімінң ең аз көлеміне талаптар бар. Емтихан алушы өз қарауы бойынша "тәжірибелік жаттығулар" облысынан қосымша сұрақтарды таңдайды.</w:t>
      </w:r>
    </w:p>
    <w:bookmarkEnd w:id="226"/>
    <w:bookmarkStart w:name="z279" w:id="227"/>
    <w:p>
      <w:pPr>
        <w:spacing w:after="0"/>
        <w:ind w:left="0"/>
        <w:jc w:val="both"/>
      </w:pPr>
      <w:r>
        <w:rPr>
          <w:rFonts w:ascii="Times New Roman"/>
          <w:b w:val="false"/>
          <w:i w:val="false"/>
          <w:color w:val="000000"/>
          <w:sz w:val="28"/>
        </w:rPr>
        <w:t>
      6. LST/LPC сынағын орындау кезінде елеусіз қателер анықталған жағдайда 2 (екі) талпынысқа жол беріледі. Бұл жағдайда үміткер сынақтық ұшудың барлық тапсырмаларынан өтеді және бұдан кейін ғана егер уақыт қалса, оған қандай да бір тапсырманы орындау мүмкіндігі беріледі.</w:t>
      </w:r>
    </w:p>
    <w:bookmarkEnd w:id="227"/>
    <w:p>
      <w:pPr>
        <w:spacing w:after="0"/>
        <w:ind w:left="0"/>
        <w:jc w:val="both"/>
      </w:pPr>
      <w:r>
        <w:rPr>
          <w:rFonts w:ascii="Times New Roman"/>
          <w:b w:val="false"/>
          <w:i w:val="false"/>
          <w:color w:val="000000"/>
          <w:sz w:val="28"/>
        </w:rPr>
        <w:t>
      Әуе кемесінде тексеру/сынақты өткізу кезінде бір мәртеден барлық тапсырмаларды орындауды аяқтау диспетчерлік сүйемелдеуге немесе қнадайда болмасын өзге сыртық факторларға байланысты күрделіліктерден мүмкінсіз болуы мүмкін.</w:t>
      </w:r>
    </w:p>
    <w:p>
      <w:pPr>
        <w:spacing w:after="0"/>
        <w:ind w:left="0"/>
        <w:jc w:val="both"/>
      </w:pPr>
      <w:r>
        <w:rPr>
          <w:rFonts w:ascii="Times New Roman"/>
          <w:b w:val="false"/>
          <w:i w:val="false"/>
          <w:color w:val="000000"/>
          <w:sz w:val="28"/>
        </w:rPr>
        <w:t>
      Бірінші талпыныстан бес тапсырманы өтуге қабілетсіздік үміткермен барлық сынақты қайтара өту қажеттілігін білдіреді. 5 тапсырмадан аспай құлаған үміткер оларды 2 (екінші) талпыныстан қайта тапсыруға жіберіледі.</w:t>
      </w:r>
    </w:p>
    <w:bookmarkStart w:name="z280" w:id="228"/>
    <w:p>
      <w:pPr>
        <w:spacing w:after="0"/>
        <w:ind w:left="0"/>
        <w:jc w:val="both"/>
      </w:pPr>
      <w:r>
        <w:rPr>
          <w:rFonts w:ascii="Times New Roman"/>
          <w:b w:val="false"/>
          <w:i w:val="false"/>
          <w:color w:val="000000"/>
          <w:sz w:val="28"/>
        </w:rPr>
        <w:t>
      7. Бір сұрақты үміткермен екі рет тапсыра алмау, оған барлық сынақты/тексеруді тұтас қайтадан өту қажеттілігін білдіреді.</w:t>
      </w:r>
    </w:p>
    <w:bookmarkEnd w:id="228"/>
    <w:bookmarkStart w:name="z281" w:id="229"/>
    <w:p>
      <w:pPr>
        <w:spacing w:after="0"/>
        <w:ind w:left="0"/>
        <w:jc w:val="both"/>
      </w:pPr>
      <w:r>
        <w:rPr>
          <w:rFonts w:ascii="Times New Roman"/>
          <w:b w:val="false"/>
          <w:i w:val="false"/>
          <w:color w:val="000000"/>
          <w:sz w:val="28"/>
        </w:rPr>
        <w:t>
      8. №1 талпыныс. Еегер үміткер сынақты/тексеруді тапсырудың бірінші талпынысы кезінде ол осыған дейін табысты тапсырған сұраққа жауап бермесе, бұл сәтсіз бірінші талпыныс ретінде есептеледі. Бұл LST/LPC бланкісінде емтихан алушымен бұрын жасалған белгіні өзгерту керек дегенді білдіреді.</w:t>
      </w:r>
    </w:p>
    <w:bookmarkEnd w:id="229"/>
    <w:bookmarkStart w:name="z282" w:id="230"/>
    <w:p>
      <w:pPr>
        <w:spacing w:after="0"/>
        <w:ind w:left="0"/>
        <w:jc w:val="both"/>
      </w:pPr>
      <w:r>
        <w:rPr>
          <w:rFonts w:ascii="Times New Roman"/>
          <w:b w:val="false"/>
          <w:i w:val="false"/>
          <w:color w:val="000000"/>
          <w:sz w:val="28"/>
        </w:rPr>
        <w:t>
      9. №2 талпыныс. Бірінші талпыныс кезінде дұрыс жауап беоілген сұрақтарды қоса, қайтара сынақтау/тексеру кезінде қандай да болмасын сұраққа теріс жауап үміткердің барлық сынақты/тексеруді тұтас қайтадан өту тиіс екендігін білдіреді. Аталған талап жиі теріс түсіндіріледі.</w:t>
      </w:r>
    </w:p>
    <w:bookmarkEnd w:id="230"/>
    <w:p>
      <w:pPr>
        <w:spacing w:after="0"/>
        <w:ind w:left="0"/>
        <w:jc w:val="both"/>
      </w:pPr>
      <w:r>
        <w:rPr>
          <w:rFonts w:ascii="Times New Roman"/>
          <w:b w:val="false"/>
          <w:i w:val="false"/>
          <w:color w:val="000000"/>
          <w:sz w:val="28"/>
        </w:rPr>
        <w:t>
      Қайтара сынақтау\тексеру сөзі негізгі болып табылады.</w:t>
      </w:r>
    </w:p>
    <w:p>
      <w:pPr>
        <w:spacing w:after="0"/>
        <w:ind w:left="0"/>
        <w:jc w:val="both"/>
      </w:pPr>
      <w:r>
        <w:rPr>
          <w:rFonts w:ascii="Times New Roman"/>
          <w:b w:val="false"/>
          <w:i w:val="false"/>
          <w:color w:val="000000"/>
          <w:sz w:val="28"/>
        </w:rPr>
        <w:t>
      Бірінші талпыныс толықтау аяқталу қажет. Егер теріс жауап берілген сұрақтар болса, емтихан алушы үміткерге екінші талпынысты (№2 талпыныс) жүзеге асыруға мүмкіндік береді. Бұл себеп бойынша үміткер табысты өткен сол ұшу маневрын қайтара орындаудан қашқақтауға кеңес береміз. Аталған келеңсіздіктерді шешудің көптеген өзге мүмкіндіктері бар. Мысалы, тексеруге, /сынақтауға жататын кезеңнің /маневрдың басталу сәтіне дейін екінші ұшқышқа ұшақты басқаруды ұсыну (сол сәтке дейін ұшақтағы белсенді басқаруды емтихан алушы өзіне алуы мүмкін). Тренажер жалғастыруға үміткердің толық әзірлік сәтіне дейін "қойылуы" және "іркіліске қойылуы" мүмкін немесе екінші шеңберге кетудәі сәтісзі талпынысы жағдайында ең азға сәйкес жағдайлардың басталуы үшін қабылданған кез келген нүктеге кірудің екінші түрін таңдауы мүмкін.</w:t>
      </w:r>
    </w:p>
    <w:p>
      <w:pPr>
        <w:spacing w:after="0"/>
        <w:ind w:left="0"/>
        <w:jc w:val="both"/>
      </w:pPr>
      <w:r>
        <w:rPr>
          <w:rFonts w:ascii="Times New Roman"/>
          <w:b w:val="false"/>
          <w:i w:val="false"/>
          <w:color w:val="000000"/>
          <w:sz w:val="28"/>
        </w:rPr>
        <w:t>
      Барлық жағдайлардағ егер өткен (тапсырған) тапсырма бойынша тренажерда ұшуды орындауы болатын болсағ бұл туралы үміткерге брифинг барысында хабарлайды.</w:t>
      </w:r>
    </w:p>
    <w:bookmarkStart w:name="z283" w:id="231"/>
    <w:p>
      <w:pPr>
        <w:spacing w:after="0"/>
        <w:ind w:left="0"/>
        <w:jc w:val="both"/>
      </w:pPr>
      <w:r>
        <w:rPr>
          <w:rFonts w:ascii="Times New Roman"/>
          <w:b w:val="false"/>
          <w:i w:val="false"/>
          <w:color w:val="000000"/>
          <w:sz w:val="28"/>
        </w:rPr>
        <w:t>
      10. Егер сынақ/тексеру емтихан алушымен елеусіз деп есептелген себептер бойынша тоқталсағ онда сынақтауды (тексеруді) қайта жаңартқан кезде тапсырылмаған секцияларды ғана тапсыру қажет. сынақты тоқтауға орынды себептер болған кезде үміткер сынақты табысты өтуге жейін өндірістік рейстерді орындауға қайта орала алмайды.</w:t>
      </w:r>
    </w:p>
    <w:bookmarkEnd w:id="231"/>
    <w:bookmarkStart w:name="z284" w:id="232"/>
    <w:p>
      <w:pPr>
        <w:spacing w:after="0"/>
        <w:ind w:left="0"/>
        <w:jc w:val="both"/>
      </w:pPr>
      <w:r>
        <w:rPr>
          <w:rFonts w:ascii="Times New Roman"/>
          <w:b w:val="false"/>
          <w:i w:val="false"/>
          <w:color w:val="000000"/>
          <w:sz w:val="28"/>
        </w:rPr>
        <w:t>
      11. № 1 талпыныс кезінде емтихан алушы өз қарауы бойынша тексерудің кез келген жаттығуларын (кез келген сұрақ) бір рет қайталай алады. Үміткер сынақты қайтара өткізуді емтихан алушыдан талап етуге құқылы. Әдеттегідей, емтихан алушы үміткермен жіберілген қате елеусіз деп ол санаған жағдайда өз қарауы бойынша қандайда болмасын жаттығуды өз қарауы бойынша қайталауы мүмкін, қате қайтара нұсқаулықты өткізумен түзетілуі мүмкін.</w:t>
      </w:r>
    </w:p>
    <w:bookmarkEnd w:id="232"/>
    <w:p>
      <w:pPr>
        <w:spacing w:after="0"/>
        <w:ind w:left="0"/>
        <w:jc w:val="both"/>
      </w:pPr>
      <w:r>
        <w:rPr>
          <w:rFonts w:ascii="Times New Roman"/>
          <w:b w:val="false"/>
          <w:i w:val="false"/>
          <w:color w:val="000000"/>
          <w:sz w:val="28"/>
        </w:rPr>
        <w:t>
      Қайталау мүмкіндігі үміткердің жеткіліксіз әзірлігі кезінде ұсынылмайды. Егер қосымша жаттығу талап етілсе, онда ол қайтара сынақтауға дейін, яғни 1 (екінші) талпынысқа дейін ұсынылады. Қайталама ұшулар тексеруді (сынақ) өткізу бастапқыда 2 (екінші) күндізгі іс-шаралар сияқты жоспарланған жағдайлардан басқа тренажердың өзге сценарийіне (өзге ұшуға) ауыстырылады. Қайталаулар екінші емтихан алушыға берілмейді. №2 талпыыс кезіндегі қайталама сынақтаулар үшін сұрақтар қайталанбайды. Үміткерге 2 (екінші) талпынысты ұсыну алдындағы 1 (бірініші) талпыныстағы жіберілген қателер туралы айту қажеті.</w:t>
      </w:r>
    </w:p>
    <w:bookmarkStart w:name="z285" w:id="233"/>
    <w:p>
      <w:pPr>
        <w:spacing w:after="0"/>
        <w:ind w:left="0"/>
        <w:jc w:val="both"/>
      </w:pPr>
      <w:r>
        <w:rPr>
          <w:rFonts w:ascii="Times New Roman"/>
          <w:b w:val="false"/>
          <w:i w:val="false"/>
          <w:color w:val="000000"/>
          <w:sz w:val="28"/>
        </w:rPr>
        <w:t>
      12. Сынақтың сынақтың барлық техникалық бөлігі 2 рет қайталануы мүмкін, барлық жаттығуларды қайталау құқына ұсыыным бұрыс болып табылады. Қайталама талпыныстар LST/LPC нысандарында белгіленбейді.</w:t>
      </w:r>
    </w:p>
    <w:bookmarkEnd w:id="233"/>
    <w:bookmarkStart w:name="z286" w:id="234"/>
    <w:p>
      <w:pPr>
        <w:spacing w:after="0"/>
        <w:ind w:left="0"/>
        <w:jc w:val="both"/>
      </w:pPr>
      <w:r>
        <w:rPr>
          <w:rFonts w:ascii="Times New Roman"/>
          <w:b w:val="false"/>
          <w:i w:val="false"/>
          <w:color w:val="000000"/>
          <w:sz w:val="28"/>
        </w:rPr>
        <w:t>
      13. Егер ұміткердің құзіреттілігі толық қайта бағалауды (қайталама тексеру) талап еткен жағдайда, емтихан алушы кез келген кезеңде сынақты (тексеру) тоқтата алады.</w:t>
      </w:r>
    </w:p>
    <w:bookmarkEnd w:id="234"/>
    <w:bookmarkStart w:name="z287" w:id="235"/>
    <w:p>
      <w:pPr>
        <w:spacing w:after="0"/>
        <w:ind w:left="0"/>
        <w:jc w:val="both"/>
      </w:pPr>
      <w:r>
        <w:rPr>
          <w:rFonts w:ascii="Times New Roman"/>
          <w:b w:val="false"/>
          <w:i w:val="false"/>
          <w:color w:val="000000"/>
          <w:sz w:val="28"/>
        </w:rPr>
        <w:t>
      14. Егер емтихан алушы ұміткер қандайда болмасын сыртқы алаңдатушы факторлардың тапсырмасымен жеткіліксіз жақсы игерді деп санаса, жаттығу бағаланбауы тиіс.</w:t>
      </w:r>
    </w:p>
    <w:bookmarkEnd w:id="235"/>
    <w:p>
      <w:pPr>
        <w:spacing w:after="0"/>
        <w:ind w:left="0"/>
        <w:jc w:val="both"/>
      </w:pPr>
      <w:r>
        <w:rPr>
          <w:rFonts w:ascii="Times New Roman"/>
          <w:b w:val="false"/>
          <w:i w:val="false"/>
          <w:color w:val="000000"/>
          <w:sz w:val="28"/>
        </w:rPr>
        <w:t>
      Егер ұшқыш емтиханға келсе және оның басталар алдында денсаулыңына шағымданбаса, онда ол ұшуға дайын деп саналады. Сынақ өткеннен кейін денсаулығына шағымдану қабылданбайды.</w:t>
      </w:r>
    </w:p>
    <w:bookmarkStart w:name="z288" w:id="236"/>
    <w:p>
      <w:pPr>
        <w:spacing w:after="0"/>
        <w:ind w:left="0"/>
        <w:jc w:val="both"/>
      </w:pPr>
      <w:r>
        <w:rPr>
          <w:rFonts w:ascii="Times New Roman"/>
          <w:b w:val="false"/>
          <w:i w:val="false"/>
          <w:color w:val="000000"/>
          <w:sz w:val="28"/>
        </w:rPr>
        <w:t>
      15. Сынақты (тексеруді) өткізу пішімі өндірістік ұшуға ұқсайтындай түрде жасақталады. Ұшуға жоспарлау және дайындық пайдалану рәсімдеріна сәйкес кәдімгі материалдарды пайдаланумен экипажбен өткізіледі. Ұшуда үміткер әдеттегідей сол карталар мен жинақтарды пайдаланады. Мысалы, үйде ерте дайындалған суреттерді, сызбалар және бөліп көрсеткен фрагменттері бар ксерокс көшірмелерін пайдалануға болмайды.</w:t>
      </w:r>
    </w:p>
    <w:bookmarkEnd w:id="236"/>
    <w:p>
      <w:pPr>
        <w:spacing w:after="0"/>
        <w:ind w:left="0"/>
        <w:jc w:val="both"/>
      </w:pPr>
      <w:r>
        <w:rPr>
          <w:rFonts w:ascii="Times New Roman"/>
          <w:b w:val="false"/>
          <w:i w:val="false"/>
          <w:color w:val="000000"/>
          <w:sz w:val="28"/>
        </w:rPr>
        <w:t>
      Ұшақтар және қозғалтқыштар жүйесінің істен шығуына ұқсатумен сынақтар/тексерулерді өткізу жүк немесе жолушыларды коммерциялық тасымалдау кезінде өндірістік жағдайларда жүзеге асырылмайды.</w:t>
      </w:r>
    </w:p>
    <w:bookmarkStart w:name="z289" w:id="237"/>
    <w:p>
      <w:pPr>
        <w:spacing w:after="0"/>
        <w:ind w:left="0"/>
        <w:jc w:val="both"/>
      </w:pPr>
      <w:r>
        <w:rPr>
          <w:rFonts w:ascii="Times New Roman"/>
          <w:b w:val="false"/>
          <w:i w:val="false"/>
          <w:color w:val="000000"/>
          <w:sz w:val="28"/>
        </w:rPr>
        <w:t>
      16. Көп мүшелі экипажбен ұшақтағы сынақ/тексеру экипаж құрамында өткізіледі. Егере сынақ/тексеру тренажерда емес, ұшақта өтсе, емтихан алушы екінші ұшқыштың (командир) рөлінде болуы мүмкін.</w:t>
      </w:r>
    </w:p>
    <w:bookmarkEnd w:id="237"/>
    <w:bookmarkStart w:name="z290" w:id="238"/>
    <w:p>
      <w:pPr>
        <w:spacing w:after="0"/>
        <w:ind w:left="0"/>
        <w:jc w:val="both"/>
      </w:pPr>
      <w:r>
        <w:rPr>
          <w:rFonts w:ascii="Times New Roman"/>
          <w:b w:val="false"/>
          <w:i w:val="false"/>
          <w:color w:val="000000"/>
          <w:sz w:val="28"/>
        </w:rPr>
        <w:t>
      17. (ATPL) желілік ұшқыштың бастапқы лицензиясына ие болатын үміткер сынақтың барлық кезеңінде белсенді басқаруды pilot (flying) жүзеге асыратын ұшқыш ретінде жұмыс дағдыларын көрсетеді. Одан басқа үміткер басқаруды жүзеге асырмайтын ұщқыш (pilot monitoring) ретінде де жұмыс дағдыларын көрсетеді.</w:t>
      </w:r>
    </w:p>
    <w:bookmarkEnd w:id="238"/>
    <w:bookmarkStart w:name="z291" w:id="239"/>
    <w:p>
      <w:pPr>
        <w:spacing w:after="0"/>
        <w:ind w:left="0"/>
        <w:jc w:val="both"/>
      </w:pPr>
      <w:r>
        <w:rPr>
          <w:rFonts w:ascii="Times New Roman"/>
          <w:b w:val="false"/>
          <w:i w:val="false"/>
          <w:color w:val="000000"/>
          <w:sz w:val="28"/>
        </w:rPr>
        <w:t>
      18. Ұшуды тексеруді (сынақтау) өткізу туралы толық мәліметтер осы Қағидалардың 21 қосымшада келтірілген.</w:t>
      </w:r>
    </w:p>
    <w:bookmarkEnd w:id="239"/>
    <w:bookmarkStart w:name="z292" w:id="240"/>
    <w:p>
      <w:pPr>
        <w:spacing w:after="0"/>
        <w:ind w:left="0"/>
        <w:jc w:val="both"/>
      </w:pPr>
      <w:r>
        <w:rPr>
          <w:rFonts w:ascii="Times New Roman"/>
          <w:b w:val="false"/>
          <w:i w:val="false"/>
          <w:color w:val="000000"/>
          <w:sz w:val="28"/>
        </w:rPr>
        <w:t>
      19. Ұшуды тексеру/сынақтаудың мақсаты келесілер болып табылады:</w:t>
      </w:r>
    </w:p>
    <w:bookmarkEnd w:id="240"/>
    <w:p>
      <w:pPr>
        <w:spacing w:after="0"/>
        <w:ind w:left="0"/>
        <w:jc w:val="both"/>
      </w:pPr>
      <w:r>
        <w:rPr>
          <w:rFonts w:ascii="Times New Roman"/>
          <w:b w:val="false"/>
          <w:i w:val="false"/>
          <w:color w:val="000000"/>
          <w:sz w:val="28"/>
        </w:rPr>
        <w:t>
      1) үміткер тәжірибеде алынатын рұқсатқа (рейтингке) сәйкес қажетті білімнің онда болуын көрсете алды ма, айқындау;</w:t>
      </w:r>
    </w:p>
    <w:p>
      <w:pPr>
        <w:spacing w:after="0"/>
        <w:ind w:left="0"/>
        <w:jc w:val="both"/>
      </w:pPr>
      <w:r>
        <w:rPr>
          <w:rFonts w:ascii="Times New Roman"/>
          <w:b w:val="false"/>
          <w:i w:val="false"/>
          <w:color w:val="000000"/>
          <w:sz w:val="28"/>
        </w:rPr>
        <w:t>
      2) қандай да болмасын жаттығуларды (рәсімдер) орындау барысында әдетте жіберілетін қателерді түзету бойынша кеңестерді беру жолымен үйрету және оқытудың жақсартылған стандарттары;</w:t>
      </w:r>
    </w:p>
    <w:p>
      <w:pPr>
        <w:spacing w:after="0"/>
        <w:ind w:left="0"/>
        <w:jc w:val="both"/>
      </w:pPr>
      <w:r>
        <w:rPr>
          <w:rFonts w:ascii="Times New Roman"/>
          <w:b w:val="false"/>
          <w:i w:val="false"/>
          <w:color w:val="000000"/>
          <w:sz w:val="28"/>
        </w:rPr>
        <w:t>
      3) Ұшу тәртібі мен авиация стандарттарды сақтауды талап ете отырып, авиация индустрияда қауіпсіздік стандарттарын (мүмкін болған жерде-қатаңдату) сақтауды қамтамасыз ету.</w:t>
      </w:r>
    </w:p>
    <w:bookmarkStart w:name="z293" w:id="241"/>
    <w:p>
      <w:pPr>
        <w:spacing w:after="0"/>
        <w:ind w:left="0"/>
        <w:jc w:val="left"/>
      </w:pPr>
      <w:r>
        <w:rPr>
          <w:rFonts w:ascii="Times New Roman"/>
          <w:b/>
          <w:i w:val="false"/>
          <w:color w:val="000000"/>
        </w:rPr>
        <w:t xml:space="preserve"> 3-тарау. ҰӨП бойынша ұшуларға рұқсат туралы біліктілік белгісін алу үшін тәжірибелік дағдылар жөніндегі емтихан (IR skilltest)</w:t>
      </w:r>
    </w:p>
    <w:bookmarkEnd w:id="241"/>
    <w:bookmarkStart w:name="z294" w:id="242"/>
    <w:p>
      <w:pPr>
        <w:spacing w:after="0"/>
        <w:ind w:left="0"/>
        <w:jc w:val="both"/>
      </w:pPr>
      <w:r>
        <w:rPr>
          <w:rFonts w:ascii="Times New Roman"/>
          <w:b w:val="false"/>
          <w:i w:val="false"/>
          <w:color w:val="000000"/>
          <w:sz w:val="28"/>
        </w:rPr>
        <w:t>
      20. IR алуға үміткер ұшуды тексеру кезінде пайдалынылатын әуе кемесінің сол сыныбы немесе түрі бойынша нұсқаулық алуы тиіс.</w:t>
      </w:r>
    </w:p>
    <w:bookmarkEnd w:id="242"/>
    <w:bookmarkStart w:name="z295" w:id="243"/>
    <w:p>
      <w:pPr>
        <w:spacing w:after="0"/>
        <w:ind w:left="0"/>
        <w:jc w:val="both"/>
      </w:pPr>
      <w:r>
        <w:rPr>
          <w:rFonts w:ascii="Times New Roman"/>
          <w:b w:val="false"/>
          <w:i w:val="false"/>
          <w:color w:val="000000"/>
          <w:sz w:val="28"/>
        </w:rPr>
        <w:t>
      21. Үміткер ұшу икемділіктерін тексерудің барлық бөліктері бойынша өту белгісін алуы тиіс (skill test)</w:t>
      </w:r>
    </w:p>
    <w:bookmarkEnd w:id="243"/>
    <w:bookmarkStart w:name="z296" w:id="244"/>
    <w:p>
      <w:pPr>
        <w:spacing w:after="0"/>
        <w:ind w:left="0"/>
        <w:jc w:val="both"/>
      </w:pPr>
      <w:r>
        <w:rPr>
          <w:rFonts w:ascii="Times New Roman"/>
          <w:b w:val="false"/>
          <w:i w:val="false"/>
          <w:color w:val="000000"/>
          <w:sz w:val="28"/>
        </w:rPr>
        <w:t>
      22. Үміткер бөліктердің бірін тапсыра алмаған жағдайда ұшуды тексерудің барлық бөліктерін қайта тапсырады.</w:t>
      </w:r>
    </w:p>
    <w:bookmarkEnd w:id="244"/>
    <w:bookmarkStart w:name="z297" w:id="245"/>
    <w:p>
      <w:pPr>
        <w:spacing w:after="0"/>
        <w:ind w:left="0"/>
        <w:jc w:val="both"/>
      </w:pPr>
      <w:r>
        <w:rPr>
          <w:rFonts w:ascii="Times New Roman"/>
          <w:b w:val="false"/>
          <w:i w:val="false"/>
          <w:color w:val="000000"/>
          <w:sz w:val="28"/>
        </w:rPr>
        <w:t>
      23. Бір бөліктің тапсыра алмағандығы тек осы бөлікті қайта тапсыруды талап етеді.</w:t>
      </w:r>
    </w:p>
    <w:bookmarkEnd w:id="245"/>
    <w:bookmarkStart w:name="z298" w:id="246"/>
    <w:p>
      <w:pPr>
        <w:spacing w:after="0"/>
        <w:ind w:left="0"/>
        <w:jc w:val="both"/>
      </w:pPr>
      <w:r>
        <w:rPr>
          <w:rFonts w:ascii="Times New Roman"/>
          <w:b w:val="false"/>
          <w:i w:val="false"/>
          <w:color w:val="000000"/>
          <w:sz w:val="28"/>
        </w:rPr>
        <w:t>
      24. Үміткер қайта тексерудің кез келген бөлігі бойынша, оның ішінде алдыңғы қайта тапсыруда сәтті тапсырылған бөліктер бойынша есептен шығарылмаған кезде ұшу дағдыларының барлық тексерулерін қайта тапсырады (skill test).</w:t>
      </w:r>
    </w:p>
    <w:bookmarkEnd w:id="246"/>
    <w:bookmarkStart w:name="z299" w:id="247"/>
    <w:p>
      <w:pPr>
        <w:spacing w:after="0"/>
        <w:ind w:left="0"/>
        <w:jc w:val="both"/>
      </w:pPr>
      <w:r>
        <w:rPr>
          <w:rFonts w:ascii="Times New Roman"/>
          <w:b w:val="false"/>
          <w:i w:val="false"/>
          <w:color w:val="000000"/>
          <w:sz w:val="28"/>
        </w:rPr>
        <w:t>
      25. Барлық бөліктер бойынша ұшу дағдыларын тексеру 6 (алты) ай ішінде аяқталады.</w:t>
      </w:r>
    </w:p>
    <w:bookmarkEnd w:id="247"/>
    <w:bookmarkStart w:name="z300" w:id="248"/>
    <w:p>
      <w:pPr>
        <w:spacing w:after="0"/>
        <w:ind w:left="0"/>
        <w:jc w:val="both"/>
      </w:pPr>
      <w:r>
        <w:rPr>
          <w:rFonts w:ascii="Times New Roman"/>
          <w:b w:val="false"/>
          <w:i w:val="false"/>
          <w:color w:val="000000"/>
          <w:sz w:val="28"/>
        </w:rPr>
        <w:t>
      26. Үміткер барлық тиісті бөлімдерді екі әрекеттен тапсырмаған кезде АОО-да оқудан өтеді.</w:t>
      </w:r>
    </w:p>
    <w:bookmarkEnd w:id="248"/>
    <w:bookmarkStart w:name="z301" w:id="249"/>
    <w:p>
      <w:pPr>
        <w:spacing w:after="0"/>
        <w:ind w:left="0"/>
        <w:jc w:val="both"/>
      </w:pPr>
      <w:r>
        <w:rPr>
          <w:rFonts w:ascii="Times New Roman"/>
          <w:b w:val="false"/>
          <w:i w:val="false"/>
          <w:color w:val="000000"/>
          <w:sz w:val="28"/>
        </w:rPr>
        <w:t>
      27. Қайта оқыту сәтсіз ұшу тексерулерінен кейін бірден басталады. Ұшу дағдыларын тексеруге тырысу саны шектеулі емес.</w:t>
      </w:r>
    </w:p>
    <w:bookmarkEnd w:id="249"/>
    <w:bookmarkStart w:name="z302" w:id="250"/>
    <w:p>
      <w:pPr>
        <w:spacing w:after="0"/>
        <w:ind w:left="0"/>
        <w:jc w:val="both"/>
      </w:pPr>
      <w:r>
        <w:rPr>
          <w:rFonts w:ascii="Times New Roman"/>
          <w:b w:val="false"/>
          <w:i w:val="false"/>
          <w:color w:val="000000"/>
          <w:sz w:val="28"/>
        </w:rPr>
        <w:t>
      28. Ұшу дағдыларын тексеру тәжібирелік ұшуды модельдеуге арналған. Ұшу бағытын емтихан алушы таңдайды.</w:t>
      </w:r>
    </w:p>
    <w:bookmarkEnd w:id="250"/>
    <w:bookmarkStart w:name="z303" w:id="251"/>
    <w:p>
      <w:pPr>
        <w:spacing w:after="0"/>
        <w:ind w:left="0"/>
        <w:jc w:val="both"/>
      </w:pPr>
      <w:r>
        <w:rPr>
          <w:rFonts w:ascii="Times New Roman"/>
          <w:b w:val="false"/>
          <w:i w:val="false"/>
          <w:color w:val="000000"/>
          <w:sz w:val="28"/>
        </w:rPr>
        <w:t>
      29. Ұшу бағыты емтихан алушымен таңдалуы тиіс. Жалпы қабылданған инструктивтік материалдар негізіндегі үміткердің ұшуды жоспарлау және өткізу қабілеттілігі елеулі элемент болып табылады. Үміткер өзіне ұшуды жоспарлауды алады және борттағы ұшуды орындау үшін барлық жабдық және құжаттаманың болу орын қамтамасыз етуге тиіс. Ұшудың ұзақтығы 1 сағаттан кем еместі құрайды.</w:t>
      </w:r>
    </w:p>
    <w:bookmarkEnd w:id="251"/>
    <w:bookmarkStart w:name="z304" w:id="252"/>
    <w:p>
      <w:pPr>
        <w:spacing w:after="0"/>
        <w:ind w:left="0"/>
        <w:jc w:val="both"/>
      </w:pPr>
      <w:r>
        <w:rPr>
          <w:rFonts w:ascii="Times New Roman"/>
          <w:b w:val="false"/>
          <w:i w:val="false"/>
          <w:color w:val="000000"/>
          <w:sz w:val="28"/>
        </w:rPr>
        <w:t>
      30. Егер емтихан алушы дәлелсіз деп санайтын себептер бойынша үміткер тексеруді тоқтауға шешімді қабылдайды, бұл үміткер барлық тексеруді қайта тапсыруы қажет. Егер тексеру емтихан алушы дәлелді деп санайтын себептер бойынша тоқталса, онда келесі ұшуда тексерудің тапсырылмаған бөліктері бойынша ғана тексеру жүреді.</w:t>
      </w:r>
    </w:p>
    <w:bookmarkEnd w:id="252"/>
    <w:bookmarkStart w:name="z305" w:id="253"/>
    <w:p>
      <w:pPr>
        <w:spacing w:after="0"/>
        <w:ind w:left="0"/>
        <w:jc w:val="both"/>
      </w:pPr>
      <w:r>
        <w:rPr>
          <w:rFonts w:ascii="Times New Roman"/>
          <w:b w:val="false"/>
          <w:i w:val="false"/>
          <w:color w:val="000000"/>
          <w:sz w:val="28"/>
        </w:rPr>
        <w:t>
      31. Емтихан алушының қарауы бойынша кез келген маневр немесе сынақтау рәсімі үміткермен бір рет қайталанады. Емтихан алушы үміткермен ұшу дағдылары толық қайтара сынақтауды талап етеді деп санаса, ол кез келген кезеңде сынақты тоқтата алады.</w:t>
      </w:r>
    </w:p>
    <w:bookmarkEnd w:id="253"/>
    <w:bookmarkStart w:name="z306" w:id="254"/>
    <w:p>
      <w:pPr>
        <w:spacing w:after="0"/>
        <w:ind w:left="0"/>
        <w:jc w:val="both"/>
      </w:pPr>
      <w:r>
        <w:rPr>
          <w:rFonts w:ascii="Times New Roman"/>
          <w:b w:val="false"/>
          <w:i w:val="false"/>
          <w:color w:val="000000"/>
          <w:sz w:val="28"/>
        </w:rPr>
        <w:t>
      32. Үміткер ӘКК функцияларын орындай алатын жағдайдан әуе кемесін басқаруы және экипаждың өзге мүшелері жоқ сияқты ұшуды орындауы тиіс. Қауіпсіздік мүдделерінде немесе басқа кеме үшін жіберілмейтін кідірісті болғызбауда емтихан алушы араласуы қажет жағдайлардан басқа ол әуе кемесін басқаруға қатысуға тиісті емес.</w:t>
      </w:r>
    </w:p>
    <w:bookmarkEnd w:id="254"/>
    <w:bookmarkStart w:name="z307" w:id="255"/>
    <w:p>
      <w:pPr>
        <w:spacing w:after="0"/>
        <w:ind w:left="0"/>
        <w:jc w:val="both"/>
      </w:pPr>
      <w:r>
        <w:rPr>
          <w:rFonts w:ascii="Times New Roman"/>
          <w:b w:val="false"/>
          <w:i w:val="false"/>
          <w:color w:val="000000"/>
          <w:sz w:val="28"/>
        </w:rPr>
        <w:t>
      33. Салыстырмалы/ абсолютті шешім қабылдау, төмендеудің ең аз салыстырмалы/ абсолюттік және екінші шеңберге кету нүктесі үміткермен айқындалады және емтихан алушымен келісіледі.</w:t>
      </w:r>
    </w:p>
    <w:bookmarkEnd w:id="255"/>
    <w:bookmarkStart w:name="z308" w:id="256"/>
    <w:p>
      <w:pPr>
        <w:spacing w:after="0"/>
        <w:ind w:left="0"/>
        <w:jc w:val="both"/>
      </w:pPr>
      <w:r>
        <w:rPr>
          <w:rFonts w:ascii="Times New Roman"/>
          <w:b w:val="false"/>
          <w:i w:val="false"/>
          <w:color w:val="000000"/>
          <w:sz w:val="28"/>
        </w:rPr>
        <w:t>
      34. IR үміткер емтихан алушыға онымен орындалатын тексеру мен міндеттерді, соның ішінде радиобайланыс құрылғысының сәйкестенуін көрсетуі қажет.</w:t>
      </w:r>
    </w:p>
    <w:bookmarkEnd w:id="256"/>
    <w:bookmarkStart w:name="z309" w:id="257"/>
    <w:p>
      <w:pPr>
        <w:spacing w:after="0"/>
        <w:ind w:left="0"/>
        <w:jc w:val="both"/>
      </w:pPr>
      <w:r>
        <w:rPr>
          <w:rFonts w:ascii="Times New Roman"/>
          <w:b w:val="false"/>
          <w:i w:val="false"/>
          <w:color w:val="000000"/>
          <w:sz w:val="28"/>
        </w:rPr>
        <w:t>
      35. Тексерулер ұшуды тексеру өткізілетін бақылау тексерулерінің белгіленген карталарына сәйкес аяқталуы тиіс. Ұшуға дайындық уақытында үміткер қозғалтқыш және жылдамдық жұмысының параметрлерін айқындауға міндетті. Самғау, қондыруға кірулер және қондырулар пайдаланылатын әуе кемесін ұшуды пайдалану жөніндегі басшылығына сәйкес үміткермен есептеледі.</w:t>
      </w:r>
    </w:p>
    <w:bookmarkEnd w:id="257"/>
    <w:bookmarkStart w:name="z310" w:id="258"/>
    <w:p>
      <w:pPr>
        <w:spacing w:after="0"/>
        <w:ind w:left="0"/>
        <w:jc w:val="both"/>
      </w:pPr>
      <w:r>
        <w:rPr>
          <w:rFonts w:ascii="Times New Roman"/>
          <w:b w:val="false"/>
          <w:i w:val="false"/>
          <w:color w:val="000000"/>
          <w:sz w:val="28"/>
        </w:rPr>
        <w:t>
      36. Үміткер оның шектеулері аясында әуе кемесін басқару қабілеттілігін көрсете алуы, барлық маневрларды дәл және бір сарынды орындауы, жақсы қабылданған шешімдерді және ұшу икемділіктерін көрсете білуі, аэронаивгация облысында білімін білдіруі, және рәсімі немесе маневрдың табысты нәтижесі күмән келтірмейтіндей ұщудың барлық кезеңдерінде әуе кемесіне бақылауды жүзеге асыра білуі тиіс.</w:t>
      </w:r>
    </w:p>
    <w:bookmarkEnd w:id="258"/>
    <w:bookmarkStart w:name="z311" w:id="259"/>
    <w:p>
      <w:pPr>
        <w:spacing w:after="0"/>
        <w:ind w:left="0"/>
        <w:jc w:val="both"/>
      </w:pPr>
      <w:r>
        <w:rPr>
          <w:rFonts w:ascii="Times New Roman"/>
          <w:b w:val="false"/>
          <w:i w:val="false"/>
          <w:color w:val="000000"/>
          <w:sz w:val="28"/>
        </w:rPr>
        <w:t>
      37. Турбуленттік жағдайларға, пайдаланылатын әуе кемесінің ұшу сапалары мен сипаттамаларына қарамастан ұшу парамтерлерінің келесі ауытқуларына жол беріледі:</w:t>
      </w:r>
    </w:p>
    <w:bookmarkEnd w:id="259"/>
    <w:p>
      <w:pPr>
        <w:spacing w:after="0"/>
        <w:ind w:left="0"/>
        <w:jc w:val="both"/>
      </w:pPr>
      <w:r>
        <w:rPr>
          <w:rFonts w:ascii="Times New Roman"/>
          <w:b w:val="false"/>
          <w:i w:val="false"/>
          <w:color w:val="000000"/>
          <w:sz w:val="28"/>
        </w:rPr>
        <w:t>
      1) биіктігі бойынша:</w:t>
      </w:r>
    </w:p>
    <w:p>
      <w:pPr>
        <w:spacing w:after="0"/>
        <w:ind w:left="0"/>
        <w:jc w:val="both"/>
      </w:pPr>
      <w:r>
        <w:rPr>
          <w:rFonts w:ascii="Times New Roman"/>
          <w:b w:val="false"/>
          <w:i w:val="false"/>
          <w:color w:val="000000"/>
          <w:sz w:val="28"/>
        </w:rPr>
        <w:t>
      ± 100 фут (30 метр);</w:t>
      </w:r>
    </w:p>
    <w:p>
      <w:pPr>
        <w:spacing w:after="0"/>
        <w:ind w:left="0"/>
        <w:jc w:val="both"/>
      </w:pPr>
      <w:r>
        <w:rPr>
          <w:rFonts w:ascii="Times New Roman"/>
          <w:b w:val="false"/>
          <w:i w:val="false"/>
          <w:color w:val="000000"/>
          <w:sz w:val="28"/>
        </w:rPr>
        <w:t>
      екінші шеңберге кетудің басталуы, шешімдерді қабылдау биіктігі, +50/-0 фут (+15/-0 метр);</w:t>
      </w:r>
    </w:p>
    <w:p>
      <w:pPr>
        <w:spacing w:after="0"/>
        <w:ind w:left="0"/>
        <w:jc w:val="both"/>
      </w:pPr>
      <w:r>
        <w:rPr>
          <w:rFonts w:ascii="Times New Roman"/>
          <w:b w:val="false"/>
          <w:i w:val="false"/>
          <w:color w:val="000000"/>
          <w:sz w:val="28"/>
        </w:rPr>
        <w:t>
      төмендеудің ең аз биіктігі (екінші шеңберге кету нүктесі), +50/-0 фут (+15/-0 метр);</w:t>
      </w:r>
    </w:p>
    <w:p>
      <w:pPr>
        <w:spacing w:after="0"/>
        <w:ind w:left="0"/>
        <w:jc w:val="both"/>
      </w:pPr>
      <w:r>
        <w:rPr>
          <w:rFonts w:ascii="Times New Roman"/>
          <w:b w:val="false"/>
          <w:i w:val="false"/>
          <w:color w:val="000000"/>
          <w:sz w:val="28"/>
        </w:rPr>
        <w:t>
      2) жол желісін қадағалау (tracking):</w:t>
      </w:r>
    </w:p>
    <w:p>
      <w:pPr>
        <w:spacing w:after="0"/>
        <w:ind w:left="0"/>
        <w:jc w:val="both"/>
      </w:pPr>
      <w:r>
        <w:rPr>
          <w:rFonts w:ascii="Times New Roman"/>
          <w:b w:val="false"/>
          <w:i w:val="false"/>
          <w:color w:val="000000"/>
          <w:sz w:val="28"/>
        </w:rPr>
        <w:t>
      Радиолокациялық ± 5;</w:t>
      </w:r>
    </w:p>
    <w:p>
      <w:pPr>
        <w:spacing w:after="0"/>
        <w:ind w:left="0"/>
        <w:jc w:val="both"/>
      </w:pPr>
      <w:r>
        <w:rPr>
          <w:rFonts w:ascii="Times New Roman"/>
          <w:b w:val="false"/>
          <w:i w:val="false"/>
          <w:color w:val="000000"/>
          <w:sz w:val="28"/>
        </w:rPr>
        <w:t>
      қондыруға дәл кіру – азимут және глиссада бойынша шкаланың жартысы;</w:t>
      </w:r>
    </w:p>
    <w:p>
      <w:pPr>
        <w:spacing w:after="0"/>
        <w:ind w:left="0"/>
        <w:jc w:val="both"/>
      </w:pPr>
      <w:r>
        <w:rPr>
          <w:rFonts w:ascii="Times New Roman"/>
          <w:b w:val="false"/>
          <w:i w:val="false"/>
          <w:color w:val="000000"/>
          <w:sz w:val="28"/>
        </w:rPr>
        <w:t>
      3) курс:</w:t>
      </w:r>
    </w:p>
    <w:p>
      <w:pPr>
        <w:spacing w:after="0"/>
        <w:ind w:left="0"/>
        <w:jc w:val="both"/>
      </w:pPr>
      <w:r>
        <w:rPr>
          <w:rFonts w:ascii="Times New Roman"/>
          <w:b w:val="false"/>
          <w:i w:val="false"/>
          <w:color w:val="000000"/>
          <w:sz w:val="28"/>
        </w:rPr>
        <w:t>
      барлық жұмыс жасайтын қозғалтқыштар кезінде, ± 5;</w:t>
      </w:r>
    </w:p>
    <w:p>
      <w:pPr>
        <w:spacing w:after="0"/>
        <w:ind w:left="0"/>
        <w:jc w:val="both"/>
      </w:pPr>
      <w:r>
        <w:rPr>
          <w:rFonts w:ascii="Times New Roman"/>
          <w:b w:val="false"/>
          <w:i w:val="false"/>
          <w:color w:val="000000"/>
          <w:sz w:val="28"/>
        </w:rPr>
        <w:t>
      қозғалтқыштың істен шығуына ұқсатумен ± 10;</w:t>
      </w:r>
    </w:p>
    <w:p>
      <w:pPr>
        <w:spacing w:after="0"/>
        <w:ind w:left="0"/>
        <w:jc w:val="both"/>
      </w:pPr>
      <w:r>
        <w:rPr>
          <w:rFonts w:ascii="Times New Roman"/>
          <w:b w:val="false"/>
          <w:i w:val="false"/>
          <w:color w:val="000000"/>
          <w:sz w:val="28"/>
        </w:rPr>
        <w:t>
      4) жылдамдық:</w:t>
      </w:r>
    </w:p>
    <w:p>
      <w:pPr>
        <w:spacing w:after="0"/>
        <w:ind w:left="0"/>
        <w:jc w:val="both"/>
      </w:pPr>
      <w:r>
        <w:rPr>
          <w:rFonts w:ascii="Times New Roman"/>
          <w:b w:val="false"/>
          <w:i w:val="false"/>
          <w:color w:val="000000"/>
          <w:sz w:val="28"/>
        </w:rPr>
        <w:t>
      барлық жұмыс жасайтын қозғалтқыштар кезінде, ± 5 түйін;</w:t>
      </w:r>
    </w:p>
    <w:p>
      <w:pPr>
        <w:spacing w:after="0"/>
        <w:ind w:left="0"/>
        <w:jc w:val="both"/>
      </w:pPr>
      <w:r>
        <w:rPr>
          <w:rFonts w:ascii="Times New Roman"/>
          <w:b w:val="false"/>
          <w:i w:val="false"/>
          <w:color w:val="000000"/>
          <w:sz w:val="28"/>
        </w:rPr>
        <w:t>
      қозғалтқыштың істен шығуына ұқсатумен, +10/-5 түйін.</w:t>
      </w:r>
    </w:p>
    <w:p>
      <w:pPr>
        <w:spacing w:after="0"/>
        <w:ind w:left="0"/>
        <w:jc w:val="left"/>
      </w:pPr>
      <w:r>
        <w:rPr>
          <w:rFonts w:ascii="Times New Roman"/>
          <w:b/>
          <w:i w:val="false"/>
          <w:color w:val="000000"/>
        </w:rPr>
        <w:t xml:space="preserve"> 4-тарау. Ұшу дағдыларын тексеру (skill test) және көпмүшелі экипаж ұшқышының (MPL), желілік ұшқыштың (ATPL) куәліктерін, түрі мен сыныбы бойынша біліктілік белгілерін беру үшін біліктілік тексерісін (proficiency check) жүргізу, сондай-ақ аспаптар бойынша ұшуға рұқсат беру үшін біліктілік тексерісі (IR)</w:t>
      </w:r>
    </w:p>
    <w:bookmarkStart w:name="z312" w:id="260"/>
    <w:p>
      <w:pPr>
        <w:spacing w:after="0"/>
        <w:ind w:left="0"/>
        <w:jc w:val="both"/>
      </w:pPr>
      <w:r>
        <w:rPr>
          <w:rFonts w:ascii="Times New Roman"/>
          <w:b w:val="false"/>
          <w:i w:val="false"/>
          <w:color w:val="000000"/>
          <w:sz w:val="28"/>
        </w:rPr>
        <w:t>
      38. Тәжірибелік дағдылар жөніндегі емтиханды өткізуге үміткер емтиханда пайдаланатын әуе кемелерінің сол сыныбында немесе түрінде оқытудан өтуі тиіс.</w:t>
      </w:r>
    </w:p>
    <w:bookmarkEnd w:id="260"/>
    <w:bookmarkStart w:name="z313" w:id="261"/>
    <w:p>
      <w:pPr>
        <w:spacing w:after="0"/>
        <w:ind w:left="0"/>
        <w:jc w:val="both"/>
      </w:pPr>
      <w:r>
        <w:rPr>
          <w:rFonts w:ascii="Times New Roman"/>
          <w:b w:val="false"/>
          <w:i w:val="false"/>
          <w:color w:val="000000"/>
          <w:sz w:val="28"/>
        </w:rPr>
        <w:t>
      39. Екі талпыныстан емтихан бөлігінен кез келгені бойынша өтпеу белгісі қосымша оқытуды талап етеді.</w:t>
      </w:r>
    </w:p>
    <w:bookmarkEnd w:id="261"/>
    <w:bookmarkStart w:name="z314" w:id="262"/>
    <w:p>
      <w:pPr>
        <w:spacing w:after="0"/>
        <w:ind w:left="0"/>
        <w:jc w:val="both"/>
      </w:pPr>
      <w:r>
        <w:rPr>
          <w:rFonts w:ascii="Times New Roman"/>
          <w:b w:val="false"/>
          <w:i w:val="false"/>
          <w:color w:val="000000"/>
          <w:sz w:val="28"/>
        </w:rPr>
        <w:t>
      40. Емтихандарды тапсырудың талпыныстар мөлшері шектеусіз.</w:t>
      </w:r>
    </w:p>
    <w:bookmarkEnd w:id="262"/>
    <w:bookmarkStart w:name="z315" w:id="263"/>
    <w:p>
      <w:pPr>
        <w:spacing w:after="0"/>
        <w:ind w:left="0"/>
        <w:jc w:val="both"/>
      </w:pPr>
      <w:r>
        <w:rPr>
          <w:rFonts w:ascii="Times New Roman"/>
          <w:b w:val="false"/>
          <w:i w:val="false"/>
          <w:color w:val="000000"/>
          <w:sz w:val="28"/>
        </w:rPr>
        <w:t>
      41. Тәжірибелік икемділіктер бойынша оқу жоспары, біліктілік емтихандары бұл ӘК өндірушінің мақұлданған деректерімен айқындалған сияқты әуе кемелерінің сол ұқсас түрлерінде жұмыстың алдыңғы тәжірибесінен өту жолымен азаюы мүмкін.</w:t>
      </w:r>
    </w:p>
    <w:bookmarkEnd w:id="263"/>
    <w:bookmarkStart w:name="z316" w:id="264"/>
    <w:p>
      <w:pPr>
        <w:spacing w:after="0"/>
        <w:ind w:left="0"/>
        <w:jc w:val="both"/>
      </w:pPr>
      <w:r>
        <w:rPr>
          <w:rFonts w:ascii="Times New Roman"/>
          <w:b w:val="false"/>
          <w:i w:val="false"/>
          <w:color w:val="000000"/>
          <w:sz w:val="28"/>
        </w:rPr>
        <w:t>
      42. ATPL беру үшін тәжірибелік икемділіктер бойынша емтиханнан басқа ұшқыштың рұқсаты бар ӘК-ң сол түрлері мен нұсқалары бойынша жалпы болып табылатын тәжірибелік емтиханның элементтері ұшқышқа өту белгісі қойылуы мүмкін.</w:t>
      </w:r>
    </w:p>
    <w:bookmarkEnd w:id="264"/>
    <w:bookmarkStart w:name="z317" w:id="265"/>
    <w:p>
      <w:pPr>
        <w:spacing w:after="0"/>
        <w:ind w:left="0"/>
        <w:jc w:val="both"/>
      </w:pPr>
      <w:r>
        <w:rPr>
          <w:rFonts w:ascii="Times New Roman"/>
          <w:b w:val="false"/>
          <w:i w:val="false"/>
          <w:color w:val="000000"/>
          <w:sz w:val="28"/>
        </w:rPr>
        <w:t>
      43. Емтихан алушы тәжірибелік икемділіктер бойынша біліктілік тексерулері мен емтихандарының түрлі сценарийлері арасында таңдай алады. Бұл сценарийлерде үлгіленген пайдалану режімдері бар. Сонымен бірге ұшулардың(FFS) кешенді тренажерлары және осы Қағидаларымен көзделген сияқты өзге бар тренажерларды пайдаланылуы қажет.</w:t>
      </w:r>
    </w:p>
    <w:bookmarkEnd w:id="265"/>
    <w:bookmarkStart w:name="z318" w:id="266"/>
    <w:p>
      <w:pPr>
        <w:spacing w:after="0"/>
        <w:ind w:left="0"/>
        <w:jc w:val="both"/>
      </w:pPr>
      <w:r>
        <w:rPr>
          <w:rFonts w:ascii="Times New Roman"/>
          <w:b w:val="false"/>
          <w:i w:val="false"/>
          <w:color w:val="000000"/>
          <w:sz w:val="28"/>
        </w:rPr>
        <w:t>
      44. Біліктілікті тексеру уақытында емтихан алушы сынып жіне түрінің белгісі иегерінде теориялық біліімнің қажетті деңгейі бар екеніне көз жеткізуі қажет.</w:t>
      </w:r>
    </w:p>
    <w:bookmarkEnd w:id="266"/>
    <w:bookmarkStart w:name="z319" w:id="267"/>
    <w:p>
      <w:pPr>
        <w:spacing w:after="0"/>
        <w:ind w:left="0"/>
        <w:jc w:val="both"/>
      </w:pPr>
      <w:r>
        <w:rPr>
          <w:rFonts w:ascii="Times New Roman"/>
          <w:b w:val="false"/>
          <w:i w:val="false"/>
          <w:color w:val="000000"/>
          <w:sz w:val="28"/>
        </w:rPr>
        <w:t>
      45. Егер емтихан алушы дәлелсіз деп санайтын себептер бойынша үміткер тексеруді тоқтауға шешімді қабылдайды, бұл үміткер барлық тексеруді қайта тапсыруы қажет.</w:t>
      </w:r>
    </w:p>
    <w:bookmarkEnd w:id="267"/>
    <w:bookmarkStart w:name="z320" w:id="268"/>
    <w:p>
      <w:pPr>
        <w:spacing w:after="0"/>
        <w:ind w:left="0"/>
        <w:jc w:val="both"/>
      </w:pPr>
      <w:r>
        <w:rPr>
          <w:rFonts w:ascii="Times New Roman"/>
          <w:b w:val="false"/>
          <w:i w:val="false"/>
          <w:color w:val="000000"/>
          <w:sz w:val="28"/>
        </w:rPr>
        <w:t>
      46. Егер тексеру емтихан алушы дәлелді деп санайтын себептер бойынша тоқталса, онда келесі ұшуда тексерудің тапсырылмаған бөліктері бойынша ғана тексеру жүреді.</w:t>
      </w:r>
    </w:p>
    <w:bookmarkEnd w:id="268"/>
    <w:bookmarkStart w:name="z321" w:id="269"/>
    <w:p>
      <w:pPr>
        <w:spacing w:after="0"/>
        <w:ind w:left="0"/>
        <w:jc w:val="both"/>
      </w:pPr>
      <w:r>
        <w:rPr>
          <w:rFonts w:ascii="Times New Roman"/>
          <w:b w:val="false"/>
          <w:i w:val="false"/>
          <w:color w:val="000000"/>
          <w:sz w:val="28"/>
        </w:rPr>
        <w:t>
      47. FE қарауы бойынша кез келген маневр немесе сынақтау(емтихан) рәсімі үміткермен бір рет қайталанады. FE үміткермен ұшу дағдылары толық қайтара сынақтауды талап етеді деп санаса, ол кез келген кезеңде тексеруді тоқтата алады.</w:t>
      </w:r>
    </w:p>
    <w:bookmarkEnd w:id="269"/>
    <w:bookmarkStart w:name="z322" w:id="270"/>
    <w:p>
      <w:pPr>
        <w:spacing w:after="0"/>
        <w:ind w:left="0"/>
        <w:jc w:val="both"/>
      </w:pPr>
      <w:r>
        <w:rPr>
          <w:rFonts w:ascii="Times New Roman"/>
          <w:b w:val="false"/>
          <w:i w:val="false"/>
          <w:color w:val="000000"/>
          <w:sz w:val="28"/>
        </w:rPr>
        <w:t>
      48. Егер тексеру дара басқаруды талап еткен жағдайда, үміткер ӘКК немесе екінші ұшқыштың функцияларын орындай алатын жағдайдан әуе кемесін басқаруы және экипаждың өзге мүшелері жоқ сияқты ұшуды орындауы тиіс.</w:t>
      </w:r>
    </w:p>
    <w:bookmarkEnd w:id="270"/>
    <w:bookmarkStart w:name="z323" w:id="271"/>
    <w:p>
      <w:pPr>
        <w:spacing w:after="0"/>
        <w:ind w:left="0"/>
        <w:jc w:val="both"/>
      </w:pPr>
      <w:r>
        <w:rPr>
          <w:rFonts w:ascii="Times New Roman"/>
          <w:b w:val="false"/>
          <w:i w:val="false"/>
          <w:color w:val="000000"/>
          <w:sz w:val="28"/>
        </w:rPr>
        <w:t>
      49. Сынақтық ұшудың алдын ала дайындығы барысында үміткер ұозғалтқыш және жылдамдық жұмысының параметрлерін айқындау қажет. Үміткер онымен өткізілген бақылау тексерулер мен өзге дайындық жұмыстарының, соның ішінде райдиобайланысқұралдарын сәйкестендіруше байланысты нәтижелерін емтихан алушыға ұсынуға тиісті.</w:t>
      </w:r>
    </w:p>
    <w:bookmarkEnd w:id="271"/>
    <w:bookmarkStart w:name="z324" w:id="272"/>
    <w:p>
      <w:pPr>
        <w:spacing w:after="0"/>
        <w:ind w:left="0"/>
        <w:jc w:val="both"/>
      </w:pPr>
      <w:r>
        <w:rPr>
          <w:rFonts w:ascii="Times New Roman"/>
          <w:b w:val="false"/>
          <w:i w:val="false"/>
          <w:color w:val="000000"/>
          <w:sz w:val="28"/>
        </w:rPr>
        <w:t>
      50. Ексерулер сынақ өтетін әуе кемесі үшін бақылау тексерулерінің карталарына (check list) және, егер бұл қолданылса, экипаждың өзара әрекет концепциясына (МСС) сәйкес аяқталуы қажет.</w:t>
      </w:r>
    </w:p>
    <w:bookmarkEnd w:id="272"/>
    <w:bookmarkStart w:name="z325" w:id="273"/>
    <w:p>
      <w:pPr>
        <w:spacing w:after="0"/>
        <w:ind w:left="0"/>
        <w:jc w:val="both"/>
      </w:pPr>
      <w:r>
        <w:rPr>
          <w:rFonts w:ascii="Times New Roman"/>
          <w:b w:val="false"/>
          <w:i w:val="false"/>
          <w:color w:val="000000"/>
          <w:sz w:val="28"/>
        </w:rPr>
        <w:t>
      51. Самғау, қондыруға кіру және қондыру үшін ұшу сипаттамалары жөніндегі нұсқаулыққа ұшулардың өндірісі және пайдаланатын әуе кемесі үшін ұшуды пайдалану жөніндегі басшылыққа сәйкес үміткермен есептеледі.</w:t>
      </w:r>
    </w:p>
    <w:bookmarkEnd w:id="273"/>
    <w:bookmarkStart w:name="z326" w:id="274"/>
    <w:p>
      <w:pPr>
        <w:spacing w:after="0"/>
        <w:ind w:left="0"/>
        <w:jc w:val="both"/>
      </w:pPr>
      <w:r>
        <w:rPr>
          <w:rFonts w:ascii="Times New Roman"/>
          <w:b w:val="false"/>
          <w:i w:val="false"/>
          <w:color w:val="000000"/>
          <w:sz w:val="28"/>
        </w:rPr>
        <w:t>
      52. Салыстырмалы/ абсолютті шешім қабылдау (DH/A), төмендеудің ең аз салыстырмалы/ абсолюттік биіктігі (MDH/A), және сонымен бірге екінші шеңберге кету нүктесі(MAP) үміткермен айқындалады және емтихан алушымен келісіледі.</w:t>
      </w:r>
    </w:p>
    <w:bookmarkEnd w:id="274"/>
    <w:bookmarkStart w:name="z327" w:id="275"/>
    <w:p>
      <w:pPr>
        <w:spacing w:after="0"/>
        <w:ind w:left="0"/>
        <w:jc w:val="both"/>
      </w:pPr>
      <w:r>
        <w:rPr>
          <w:rFonts w:ascii="Times New Roman"/>
          <w:b w:val="false"/>
          <w:i w:val="false"/>
          <w:color w:val="000000"/>
          <w:sz w:val="28"/>
        </w:rPr>
        <w:t>
      53. Қауіпсіздік мүдделерінде немесе басқа кеме үшін жіберілмейтін кідірісті болғызбауда емтихан алушы араласуы қажет жағдайлардан басқа ол әуе кемесін басқаруға қатысуға тиісті емес.</w:t>
      </w:r>
    </w:p>
    <w:bookmarkEnd w:id="275"/>
    <w:bookmarkStart w:name="z328" w:id="276"/>
    <w:p>
      <w:pPr>
        <w:spacing w:after="0"/>
        <w:ind w:left="0"/>
        <w:jc w:val="both"/>
      </w:pPr>
      <w:r>
        <w:rPr>
          <w:rFonts w:ascii="Times New Roman"/>
          <w:b w:val="false"/>
          <w:i w:val="false"/>
          <w:color w:val="000000"/>
          <w:sz w:val="28"/>
        </w:rPr>
        <w:t>
      54. Көп мүшелі экипажбен (MPA) ӘК түрінің біліктілік белгісін алу, кқп мүшелі экипажбен оларды пайдалану кезінде бір ұшқышты (SPA) ұшақтардың, сонымен қатар кқп мүшелі экипаж ұшқышының куәлігін (MPL) және желілік авиация ұшқышының (ATPL). куәлігін алу кезіндегі тәжірибелік дағдылар бойынша біліктілік тексерулері мен емтихандары үшін арнайы талаптар</w:t>
      </w:r>
    </w:p>
    <w:bookmarkEnd w:id="276"/>
    <w:bookmarkStart w:name="z329" w:id="277"/>
    <w:p>
      <w:pPr>
        <w:spacing w:after="0"/>
        <w:ind w:left="0"/>
        <w:jc w:val="both"/>
      </w:pPr>
      <w:r>
        <w:rPr>
          <w:rFonts w:ascii="Times New Roman"/>
          <w:b w:val="false"/>
          <w:i w:val="false"/>
          <w:color w:val="000000"/>
          <w:sz w:val="28"/>
        </w:rPr>
        <w:t>
      55. Көп мүшелі экипажы бар ұшақ немесе SPA ұшағы үшін ұшу дағдыларын тексеру оларды көп мүшелі экипажбен пайдалану кезінде көп мүшелі экипажда жүзеге асырылады. Өзге түрдегі біліктілік белгісі бар өзге үміткер немесе өзге білікті ұшқыш екінші ұшқыштың рөлін орындай алады. Егер әуе кемесі пайдаланылса, екінші ұшқыш емтихан алушы немесе нұсқаушы болуы тиіс.</w:t>
      </w:r>
    </w:p>
    <w:bookmarkEnd w:id="277"/>
    <w:bookmarkStart w:name="z330" w:id="278"/>
    <w:p>
      <w:pPr>
        <w:spacing w:after="0"/>
        <w:ind w:left="0"/>
        <w:jc w:val="both"/>
      </w:pPr>
      <w:r>
        <w:rPr>
          <w:rFonts w:ascii="Times New Roman"/>
          <w:b w:val="false"/>
          <w:i w:val="false"/>
          <w:color w:val="000000"/>
          <w:sz w:val="28"/>
        </w:rPr>
        <w:t>
      56. Басқа типтегі біліктілік белгісі бар басқа үміткер немесе басқа білікті ұшқыш екінші ұшқыш ретінде қызмет етеді.</w:t>
      </w:r>
    </w:p>
    <w:bookmarkEnd w:id="278"/>
    <w:bookmarkStart w:name="z331" w:id="279"/>
    <w:p>
      <w:pPr>
        <w:spacing w:after="0"/>
        <w:ind w:left="0"/>
        <w:jc w:val="both"/>
      </w:pPr>
      <w:r>
        <w:rPr>
          <w:rFonts w:ascii="Times New Roman"/>
          <w:b w:val="false"/>
          <w:i w:val="false"/>
          <w:color w:val="000000"/>
          <w:sz w:val="28"/>
        </w:rPr>
        <w:t>
      57. Әуе кемесі пайдаланылған жағдайда, екінші ұшқыш емтихан алушы немесе нұсқаушы болып табылады.</w:t>
      </w:r>
    </w:p>
    <w:bookmarkEnd w:id="279"/>
    <w:bookmarkStart w:name="z332" w:id="280"/>
    <w:p>
      <w:pPr>
        <w:spacing w:after="0"/>
        <w:ind w:left="0"/>
        <w:jc w:val="both"/>
      </w:pPr>
      <w:r>
        <w:rPr>
          <w:rFonts w:ascii="Times New Roman"/>
          <w:b w:val="false"/>
          <w:i w:val="false"/>
          <w:color w:val="000000"/>
          <w:sz w:val="28"/>
        </w:rPr>
        <w:t>
      58. Үміткер МСС сәйкес штаттық емес және апаттық операциялардан басқа "басқарушы ұшқыш" (PF) ретінде, мониторингті жүзеге асыратын ұшқыш ретінде де (PM) өткізеді. Ал ұшуды тексерудің барлық бөліктерінен өту кезінде "басқарушы ұшқыш" (PF) ретінде әрекет етуі тиіс</w:t>
      </w:r>
    </w:p>
    <w:bookmarkEnd w:id="280"/>
    <w:bookmarkStart w:name="z333" w:id="281"/>
    <w:p>
      <w:pPr>
        <w:spacing w:after="0"/>
        <w:ind w:left="0"/>
        <w:jc w:val="both"/>
      </w:pPr>
      <w:r>
        <w:rPr>
          <w:rFonts w:ascii="Times New Roman"/>
          <w:b w:val="false"/>
          <w:i w:val="false"/>
          <w:color w:val="000000"/>
          <w:sz w:val="28"/>
        </w:rPr>
        <w:t>
      59. МРА –а біліктілік белгісін немесе ATPL алуға үміткер PМ ретінде әрекет ету қабілеттілігін көрсете білуі тиіс.</w:t>
      </w:r>
    </w:p>
    <w:bookmarkEnd w:id="281"/>
    <w:bookmarkStart w:name="z334" w:id="282"/>
    <w:p>
      <w:pPr>
        <w:spacing w:after="0"/>
        <w:ind w:left="0"/>
        <w:jc w:val="both"/>
      </w:pPr>
      <w:r>
        <w:rPr>
          <w:rFonts w:ascii="Times New Roman"/>
          <w:b w:val="false"/>
          <w:i w:val="false"/>
          <w:color w:val="000000"/>
          <w:sz w:val="28"/>
        </w:rPr>
        <w:t>
      60. Үміткер егер бұл сынақтардың барлық элементтері таңдалған орында орындалса, ұшу икемділіктерін тексеру үшін ұшақ кабинасының сол жақ отрығышынғ немесе оң жақ отырғышын таңдай алады.</w:t>
      </w:r>
    </w:p>
    <w:bookmarkEnd w:id="282"/>
    <w:bookmarkStart w:name="z335" w:id="283"/>
    <w:p>
      <w:pPr>
        <w:spacing w:after="0"/>
        <w:ind w:left="0"/>
        <w:jc w:val="both"/>
      </w:pPr>
      <w:r>
        <w:rPr>
          <w:rFonts w:ascii="Times New Roman"/>
          <w:b w:val="false"/>
          <w:i w:val="false"/>
          <w:color w:val="000000"/>
          <w:sz w:val="28"/>
        </w:rPr>
        <w:t>
      61. Өтініш беруші PF немесе PNF ретінде әрекет етуіне қарамастан ӘКК міндеттерін орындауды талап ететін көп мүшелі экипажды райдалану кезінде ATPL алуға немесе MPA, немесе SPA түріндегі белгілерге үміткерлерді тексеруде емтихан алушымен білімнің келесі арнайы облыстары тексерілуі тиіс:</w:t>
      </w:r>
    </w:p>
    <w:bookmarkEnd w:id="283"/>
    <w:p>
      <w:pPr>
        <w:spacing w:after="0"/>
        <w:ind w:left="0"/>
        <w:jc w:val="both"/>
      </w:pPr>
      <w:r>
        <w:rPr>
          <w:rFonts w:ascii="Times New Roman"/>
          <w:b w:val="false"/>
          <w:i w:val="false"/>
          <w:color w:val="000000"/>
          <w:sz w:val="28"/>
        </w:rPr>
        <w:t>
      1) экипаждың өзара әрекетін басқару;</w:t>
      </w:r>
    </w:p>
    <w:p>
      <w:pPr>
        <w:spacing w:after="0"/>
        <w:ind w:left="0"/>
        <w:jc w:val="both"/>
      </w:pPr>
      <w:r>
        <w:rPr>
          <w:rFonts w:ascii="Times New Roman"/>
          <w:b w:val="false"/>
          <w:i w:val="false"/>
          <w:color w:val="000000"/>
          <w:sz w:val="28"/>
        </w:rPr>
        <w:t>
      2) тиіст қадағалау жолымен әуе кемесін пайдалануды жалпы бақылауды орындау;</w:t>
      </w:r>
    </w:p>
    <w:p>
      <w:pPr>
        <w:spacing w:after="0"/>
        <w:ind w:left="0"/>
        <w:jc w:val="both"/>
      </w:pPr>
      <w:r>
        <w:rPr>
          <w:rFonts w:ascii="Times New Roman"/>
          <w:b w:val="false"/>
          <w:i w:val="false"/>
          <w:color w:val="000000"/>
          <w:sz w:val="28"/>
        </w:rPr>
        <w:t>
      3) қалыптасқан жағдайға қолданылатын қауіпсіздік аспектілеріне және тиісті нормалар мен ережелерге сәйкес, соның ішінде төтенше жағдайлар туындаған кезде басымдылықтарды орнату және шешімдерді қабылдау.</w:t>
      </w:r>
    </w:p>
    <w:bookmarkStart w:name="z336" w:id="284"/>
    <w:p>
      <w:pPr>
        <w:spacing w:after="0"/>
        <w:ind w:left="0"/>
        <w:jc w:val="both"/>
      </w:pPr>
      <w:r>
        <w:rPr>
          <w:rFonts w:ascii="Times New Roman"/>
          <w:b w:val="false"/>
          <w:i w:val="false"/>
          <w:color w:val="000000"/>
          <w:sz w:val="28"/>
        </w:rPr>
        <w:t>
      62. Егер IR алу талап етілетін болса, онда тексеру ҰӨЕ(IFR) бойынша өтуі тиіс, сонымен қатар әуе көлігін пайдаланудың коммерциялық жағдайлары ең жоғары үлгіленуі мүмкін. Әдеттегі жалпы қабылданған құралдарды пайдалана отыра үміткердің ұшуды жоспарлау және өткізу қабілеттілігі тексеру үшін елеулі элемент болып табылады.</w:t>
      </w:r>
    </w:p>
    <w:bookmarkEnd w:id="284"/>
    <w:bookmarkStart w:name="z337" w:id="285"/>
    <w:p>
      <w:pPr>
        <w:spacing w:after="0"/>
        <w:ind w:left="0"/>
        <w:jc w:val="both"/>
      </w:pPr>
      <w:r>
        <w:rPr>
          <w:rFonts w:ascii="Times New Roman"/>
          <w:b w:val="false"/>
          <w:i w:val="false"/>
          <w:color w:val="000000"/>
          <w:sz w:val="28"/>
        </w:rPr>
        <w:t>
      63. Егер (Type Rating) түріне рұқсат туралы біліктілік белгісін алу курсы ұшу дайындығының 2 сағаттан азды қосса, ұшу икемділіктерін тексеру FFS тренажерында өтуі мүмкін және ұшақтағы оқу ұшулары басталғанға дейін аяқталуы мүмкін. Бұл жағдайда ұшақтағы ұшу дайындығын қоса, түр белгісіне курстың аяқталуы туралы куәлік жаңа түрдегі белгі үміткердің куәлігіне енгенге дейін өкілетті ұйымға жолдануы қажет.Көтеріңкі ұшу сипаттамалары бар күрделі ұшақтан басқа 1 адамнан тұратын ұшақ (SP aircraft) жағдайында, үміткер біліктілік тексеру және икемділіктерін тексерудің барлық сәйкес бөліктерінен өтуі тиіс</w:t>
      </w:r>
    </w:p>
    <w:bookmarkEnd w:id="285"/>
    <w:bookmarkStart w:name="z338" w:id="286"/>
    <w:p>
      <w:pPr>
        <w:spacing w:after="0"/>
        <w:ind w:left="0"/>
        <w:jc w:val="both"/>
      </w:pPr>
      <w:r>
        <w:rPr>
          <w:rFonts w:ascii="Times New Roman"/>
          <w:b w:val="false"/>
          <w:i w:val="false"/>
          <w:color w:val="000000"/>
          <w:sz w:val="28"/>
        </w:rPr>
        <w:t>
      64. Егер қандай да болмасын бөліктің қандай да болмасын тармағы бойынша "өтпеу белгісі" алынса, демек, бұл бөлік бойынша "өтпеу белгісі" қойылады.</w:t>
      </w:r>
    </w:p>
    <w:bookmarkEnd w:id="286"/>
    <w:bookmarkStart w:name="z339" w:id="287"/>
    <w:p>
      <w:pPr>
        <w:spacing w:after="0"/>
        <w:ind w:left="0"/>
        <w:jc w:val="both"/>
      </w:pPr>
      <w:r>
        <w:rPr>
          <w:rFonts w:ascii="Times New Roman"/>
          <w:b w:val="false"/>
          <w:i w:val="false"/>
          <w:color w:val="000000"/>
          <w:sz w:val="28"/>
        </w:rPr>
        <w:t>
      65. Бөліктердің біреуінен көп өтпеу белгісі үміткерден ұшуды тексерудің барлық бөліктерін қайта тапсыруды талап етеді.</w:t>
      </w:r>
    </w:p>
    <w:bookmarkEnd w:id="287"/>
    <w:p>
      <w:pPr>
        <w:spacing w:after="0"/>
        <w:ind w:left="0"/>
        <w:jc w:val="both"/>
      </w:pPr>
      <w:r>
        <w:rPr>
          <w:rFonts w:ascii="Times New Roman"/>
          <w:b w:val="false"/>
          <w:i w:val="false"/>
          <w:color w:val="000000"/>
          <w:sz w:val="28"/>
        </w:rPr>
        <w:t>
      Бір бөліктен ғана өтпеу белгісі сол бөлікті қайта тапсыруды талап етеді.</w:t>
      </w:r>
    </w:p>
    <w:p>
      <w:pPr>
        <w:spacing w:after="0"/>
        <w:ind w:left="0"/>
        <w:jc w:val="both"/>
      </w:pPr>
      <w:r>
        <w:rPr>
          <w:rFonts w:ascii="Times New Roman"/>
          <w:b w:val="false"/>
          <w:i w:val="false"/>
          <w:color w:val="000000"/>
          <w:sz w:val="28"/>
        </w:rPr>
        <w:t>
      Қайталама тексерудің кез келген бөлігінен, соның ішінде алдыңғы талпыныста "өту белгісі" алынға сол бөліктерде, үміткерден ұшу икемділіктерінің барлық тексеруін қайта тапсыруды талап етеді. Көп қозғалтқышты SPA үшін ассиметриялық ұшуға жататын тиісті сынақтау мен тексерудің 6 бөлігін өткізіп жіберу керек.</w:t>
      </w:r>
    </w:p>
    <w:bookmarkStart w:name="z340" w:id="288"/>
    <w:p>
      <w:pPr>
        <w:spacing w:after="0"/>
        <w:ind w:left="0"/>
        <w:jc w:val="both"/>
      </w:pPr>
      <w:r>
        <w:rPr>
          <w:rFonts w:ascii="Times New Roman"/>
          <w:b w:val="false"/>
          <w:i w:val="false"/>
          <w:color w:val="000000"/>
          <w:sz w:val="28"/>
        </w:rPr>
        <w:t>
      66. Егер өтініш беруші 6 бөлікті сәтісіз тапсырса, немесе тіпті тапсырмаса, түр белгісі оған CAT II немесе CAT III санатты аспаптар бойынша қондыру құқығынсыз берілетін болады. CAT II немесе CAT III –е түр белгісі бойынша құқықты кеңейту үшін әуе кемесінің тиісті түріне 6 бөлік бойынша ұшу икемділіктерін тексеруді тапсыруы тиіс.</w:t>
      </w:r>
    </w:p>
    <w:bookmarkEnd w:id="288"/>
    <w:bookmarkStart w:name="z341" w:id="289"/>
    <w:p>
      <w:pPr>
        <w:spacing w:after="0"/>
        <w:ind w:left="0"/>
        <w:jc w:val="both"/>
      </w:pPr>
      <w:r>
        <w:rPr>
          <w:rFonts w:ascii="Times New Roman"/>
          <w:b w:val="false"/>
          <w:i w:val="false"/>
          <w:color w:val="000000"/>
          <w:sz w:val="28"/>
        </w:rPr>
        <w:t>
      67. Үміткер қабілеттілігін көрсетуі тиіс:</w:t>
      </w:r>
    </w:p>
    <w:bookmarkEnd w:id="289"/>
    <w:p>
      <w:pPr>
        <w:spacing w:after="0"/>
        <w:ind w:left="0"/>
        <w:jc w:val="both"/>
      </w:pPr>
      <w:r>
        <w:rPr>
          <w:rFonts w:ascii="Times New Roman"/>
          <w:b w:val="false"/>
          <w:i w:val="false"/>
          <w:color w:val="000000"/>
          <w:sz w:val="28"/>
        </w:rPr>
        <w:t>
      1) оның шектеулі аясында ұшақты басқару;</w:t>
      </w:r>
    </w:p>
    <w:p>
      <w:pPr>
        <w:spacing w:after="0"/>
        <w:ind w:left="0"/>
        <w:jc w:val="both"/>
      </w:pPr>
      <w:r>
        <w:rPr>
          <w:rFonts w:ascii="Times New Roman"/>
          <w:b w:val="false"/>
          <w:i w:val="false"/>
          <w:color w:val="000000"/>
          <w:sz w:val="28"/>
        </w:rPr>
        <w:t>
      2) барлық маневрларды дәл және бір сарынды орындау;</w:t>
      </w:r>
    </w:p>
    <w:p>
      <w:pPr>
        <w:spacing w:after="0"/>
        <w:ind w:left="0"/>
        <w:jc w:val="both"/>
      </w:pPr>
      <w:r>
        <w:rPr>
          <w:rFonts w:ascii="Times New Roman"/>
          <w:b w:val="false"/>
          <w:i w:val="false"/>
          <w:color w:val="000000"/>
          <w:sz w:val="28"/>
        </w:rPr>
        <w:t>
      3) жақсы қабылданған шешімдер және ұшу икемділіктерді көрсете білу;</w:t>
      </w:r>
    </w:p>
    <w:p>
      <w:pPr>
        <w:spacing w:after="0"/>
        <w:ind w:left="0"/>
        <w:jc w:val="both"/>
      </w:pPr>
      <w:r>
        <w:rPr>
          <w:rFonts w:ascii="Times New Roman"/>
          <w:b w:val="false"/>
          <w:i w:val="false"/>
          <w:color w:val="000000"/>
          <w:sz w:val="28"/>
        </w:rPr>
        <w:t>
      4) аэронаивгация облысында білімін көрсете білу;</w:t>
      </w:r>
    </w:p>
    <w:p>
      <w:pPr>
        <w:spacing w:after="0"/>
        <w:ind w:left="0"/>
        <w:jc w:val="both"/>
      </w:pPr>
      <w:r>
        <w:rPr>
          <w:rFonts w:ascii="Times New Roman"/>
          <w:b w:val="false"/>
          <w:i w:val="false"/>
          <w:color w:val="000000"/>
          <w:sz w:val="28"/>
        </w:rPr>
        <w:t>
      5) рәсімі немесе маневрдың табысты нәтижесі күмән келтірмейтіндей ұщудың барлық кезеңдерінде әуе кемесіне бақылауды жүзеге асыру;</w:t>
      </w:r>
    </w:p>
    <w:p>
      <w:pPr>
        <w:spacing w:after="0"/>
        <w:ind w:left="0"/>
        <w:jc w:val="both"/>
      </w:pPr>
      <w:r>
        <w:rPr>
          <w:rFonts w:ascii="Times New Roman"/>
          <w:b w:val="false"/>
          <w:i w:val="false"/>
          <w:color w:val="000000"/>
          <w:sz w:val="28"/>
        </w:rPr>
        <w:t>
      6) егер бұл қолданылса, экмпаж мүшелерінің жұмыс қабілетілігін жоғалту кезінде экипаж мүшелерінің әрекеттер үйлесімділігі мен рәсімдерді түсіну және қолдану;</w:t>
      </w:r>
    </w:p>
    <w:p>
      <w:pPr>
        <w:spacing w:after="0"/>
        <w:ind w:left="0"/>
        <w:jc w:val="both"/>
      </w:pPr>
      <w:r>
        <w:rPr>
          <w:rFonts w:ascii="Times New Roman"/>
          <w:b w:val="false"/>
          <w:i w:val="false"/>
          <w:color w:val="000000"/>
          <w:sz w:val="28"/>
        </w:rPr>
        <w:t>
      7) егер бұл қолданылса, экипаждың өзге мүшелерімен тиімді өзара әрекет.</w:t>
      </w:r>
    </w:p>
    <w:bookmarkStart w:name="z342" w:id="290"/>
    <w:p>
      <w:pPr>
        <w:spacing w:after="0"/>
        <w:ind w:left="0"/>
        <w:jc w:val="left"/>
      </w:pPr>
      <w:r>
        <w:rPr>
          <w:rFonts w:ascii="Times New Roman"/>
          <w:b/>
          <w:i w:val="false"/>
          <w:color w:val="000000"/>
        </w:rPr>
        <w:t xml:space="preserve"> 5-тарау. CPL алу үшін тәжірибелік дағдылар бойынша емтихан</w:t>
      </w:r>
    </w:p>
    <w:bookmarkEnd w:id="290"/>
    <w:bookmarkStart w:name="z343" w:id="291"/>
    <w:p>
      <w:pPr>
        <w:spacing w:after="0"/>
        <w:ind w:left="0"/>
        <w:jc w:val="both"/>
      </w:pPr>
      <w:r>
        <w:rPr>
          <w:rFonts w:ascii="Times New Roman"/>
          <w:b w:val="false"/>
          <w:i w:val="false"/>
          <w:color w:val="000000"/>
          <w:sz w:val="28"/>
        </w:rPr>
        <w:t>
      68. CPL алу үшін біліктілік сынақтаынан өтауге үміткер ұшу икемділіктерін тексеру кезінде пайдаланатын әуе кемесінің сол сыныбы немесе түрінде оқытудан өтуі тиіс.</w:t>
      </w:r>
    </w:p>
    <w:bookmarkEnd w:id="291"/>
    <w:bookmarkStart w:name="z345" w:id="292"/>
    <w:p>
      <w:pPr>
        <w:spacing w:after="0"/>
        <w:ind w:left="0"/>
        <w:jc w:val="both"/>
      </w:pPr>
      <w:r>
        <w:rPr>
          <w:rFonts w:ascii="Times New Roman"/>
          <w:b w:val="false"/>
          <w:i w:val="false"/>
          <w:color w:val="000000"/>
          <w:sz w:val="28"/>
        </w:rPr>
        <w:t>
      69. Үміткер ұшу мкемділіктерінің барлық бөліктері бойынша өту белгісін алуы тиіс (skill test).</w:t>
      </w:r>
    </w:p>
    <w:bookmarkEnd w:id="292"/>
    <w:bookmarkStart w:name="z344" w:id="293"/>
    <w:p>
      <w:pPr>
        <w:spacing w:after="0"/>
        <w:ind w:left="0"/>
        <w:jc w:val="both"/>
      </w:pPr>
      <w:r>
        <w:rPr>
          <w:rFonts w:ascii="Times New Roman"/>
          <w:b w:val="false"/>
          <w:i w:val="false"/>
          <w:color w:val="000000"/>
          <w:sz w:val="28"/>
        </w:rPr>
        <w:t>
      70. Бөліктердің біреуінен көп өтпеу белгісі үміткерден ұшу икемділіктерін тексерудің барлық бөліктерін қайта тапсыруды талап етеді.</w:t>
      </w:r>
    </w:p>
    <w:bookmarkEnd w:id="293"/>
    <w:bookmarkStart w:name="z346" w:id="294"/>
    <w:p>
      <w:pPr>
        <w:spacing w:after="0"/>
        <w:ind w:left="0"/>
        <w:jc w:val="both"/>
      </w:pPr>
      <w:r>
        <w:rPr>
          <w:rFonts w:ascii="Times New Roman"/>
          <w:b w:val="false"/>
          <w:i w:val="false"/>
          <w:color w:val="000000"/>
          <w:sz w:val="28"/>
        </w:rPr>
        <w:t>
      71. Бір бөліктен ғана өтпеу белгісі сол бөлікті қайта тапсыруды талап етеді.</w:t>
      </w:r>
    </w:p>
    <w:bookmarkEnd w:id="294"/>
    <w:bookmarkStart w:name="z347" w:id="295"/>
    <w:p>
      <w:pPr>
        <w:spacing w:after="0"/>
        <w:ind w:left="0"/>
        <w:jc w:val="both"/>
      </w:pPr>
      <w:r>
        <w:rPr>
          <w:rFonts w:ascii="Times New Roman"/>
          <w:b w:val="false"/>
          <w:i w:val="false"/>
          <w:color w:val="000000"/>
          <w:sz w:val="28"/>
        </w:rPr>
        <w:t>
      72. Қайталама тексерудің кез келген бөлігінен, соның ішінде алдыңғы қайта тапсыруды табысты тапсырған сол бөліктер бойынша өтпеу белгісі үміткерден ұшу икемділіктерінің барлық тексеруін қайта тапсыруды талап етеді (skill test).</w:t>
      </w:r>
    </w:p>
    <w:bookmarkEnd w:id="295"/>
    <w:bookmarkStart w:name="z348" w:id="296"/>
    <w:p>
      <w:pPr>
        <w:spacing w:after="0"/>
        <w:ind w:left="0"/>
        <w:jc w:val="both"/>
      </w:pPr>
      <w:r>
        <w:rPr>
          <w:rFonts w:ascii="Times New Roman"/>
          <w:b w:val="false"/>
          <w:i w:val="false"/>
          <w:color w:val="000000"/>
          <w:sz w:val="28"/>
        </w:rPr>
        <w:t>
      73. Барлық бөліктер бойынша ұшу икемділіктерін тексеру 6 ай ішінде аяқталуы тиіс. Екі талпыныстан сәйкес барлық бөлімдерді тапсырудың қабілетсіздігі бұдан әрі оқытуды талап етеді.</w:t>
      </w:r>
    </w:p>
    <w:bookmarkEnd w:id="296"/>
    <w:bookmarkStart w:name="z349" w:id="297"/>
    <w:p>
      <w:pPr>
        <w:spacing w:after="0"/>
        <w:ind w:left="0"/>
        <w:jc w:val="both"/>
      </w:pPr>
      <w:r>
        <w:rPr>
          <w:rFonts w:ascii="Times New Roman"/>
          <w:b w:val="false"/>
          <w:i w:val="false"/>
          <w:color w:val="000000"/>
          <w:sz w:val="28"/>
        </w:rPr>
        <w:t>
      74. Қайталама оқыту сәтсіз ұшу тексерулерінен кейін басталады. Ұшу икемділіктерін тексеру тапсыру талпыныстары шектеусіз.</w:t>
      </w:r>
    </w:p>
    <w:bookmarkEnd w:id="297"/>
    <w:bookmarkStart w:name="z350" w:id="298"/>
    <w:p>
      <w:pPr>
        <w:spacing w:after="0"/>
        <w:ind w:left="0"/>
        <w:jc w:val="both"/>
      </w:pPr>
      <w:r>
        <w:rPr>
          <w:rFonts w:ascii="Times New Roman"/>
          <w:b w:val="false"/>
          <w:i w:val="false"/>
          <w:color w:val="000000"/>
          <w:sz w:val="28"/>
        </w:rPr>
        <w:t>
      75. Егер емтихан алушы дәлелсіз деп санайтын себептер бойынша үміткер тексеруді тоқтауға шешімді қабылдайды, бұл үміткер барлық тексеруді қайта тапсыруы қажет. Егер тексеру емтихан алушы дәлелді деп санайтын себептер бойынша тоқталса, онда келесі ұшуда тексерудің тапсырылмаған бөліктері бойынша ғана тексеру жүреді.</w:t>
      </w:r>
    </w:p>
    <w:bookmarkEnd w:id="298"/>
    <w:bookmarkStart w:name="z351" w:id="299"/>
    <w:p>
      <w:pPr>
        <w:spacing w:after="0"/>
        <w:ind w:left="0"/>
        <w:jc w:val="both"/>
      </w:pPr>
      <w:r>
        <w:rPr>
          <w:rFonts w:ascii="Times New Roman"/>
          <w:b w:val="false"/>
          <w:i w:val="false"/>
          <w:color w:val="000000"/>
          <w:sz w:val="28"/>
        </w:rPr>
        <w:t>
      76. Ұшудан емтихан алушының бойынша кез келген маневр немесе сынақтау(емтихан) рәсімі үміткермен бір рет қайталанады. Ұшудан емтихан алушы үміткермен ұшу дағдылары толық қайтара сынақтауды талап етеді деп санаса, ол кез келген кезеңде тексеруді тоқтата алады.</w:t>
      </w:r>
    </w:p>
    <w:bookmarkEnd w:id="299"/>
    <w:bookmarkStart w:name="z352" w:id="300"/>
    <w:p>
      <w:pPr>
        <w:spacing w:after="0"/>
        <w:ind w:left="0"/>
        <w:jc w:val="both"/>
      </w:pPr>
      <w:r>
        <w:rPr>
          <w:rFonts w:ascii="Times New Roman"/>
          <w:b w:val="false"/>
          <w:i w:val="false"/>
          <w:color w:val="000000"/>
          <w:sz w:val="28"/>
        </w:rPr>
        <w:t>
      77. Үміткер ӘКК функцияларын орындай алатын жағдайдан әуе кемесін басқаруы және экипаждың өзге мүшелері жоқ сияқты ұшуды орындауы тиіс.</w:t>
      </w:r>
    </w:p>
    <w:bookmarkEnd w:id="300"/>
    <w:bookmarkStart w:name="z353" w:id="301"/>
    <w:p>
      <w:pPr>
        <w:spacing w:after="0"/>
        <w:ind w:left="0"/>
        <w:jc w:val="both"/>
      </w:pPr>
      <w:r>
        <w:rPr>
          <w:rFonts w:ascii="Times New Roman"/>
          <w:b w:val="false"/>
          <w:i w:val="false"/>
          <w:color w:val="000000"/>
          <w:sz w:val="28"/>
        </w:rPr>
        <w:t>
      78. Үміткер емтихан алушыға онымен орындалатын тексеру мен міндеттерді, соның ішінде радиобайланыс құрылғысының сәйкестенуін көрсетуі қажет.</w:t>
      </w:r>
    </w:p>
    <w:bookmarkEnd w:id="301"/>
    <w:bookmarkStart w:name="z354" w:id="302"/>
    <w:p>
      <w:pPr>
        <w:spacing w:after="0"/>
        <w:ind w:left="0"/>
        <w:jc w:val="both"/>
      </w:pPr>
      <w:r>
        <w:rPr>
          <w:rFonts w:ascii="Times New Roman"/>
          <w:b w:val="false"/>
          <w:i w:val="false"/>
          <w:color w:val="000000"/>
          <w:sz w:val="28"/>
        </w:rPr>
        <w:t>
      79. Тексерулер ұшуды тексеру өткізілетін бақылау тексерулерінің белгіленген карталарына сәйкес аяқталуы тиіс.</w:t>
      </w:r>
    </w:p>
    <w:bookmarkEnd w:id="302"/>
    <w:bookmarkStart w:name="z355" w:id="303"/>
    <w:p>
      <w:pPr>
        <w:spacing w:after="0"/>
        <w:ind w:left="0"/>
        <w:jc w:val="both"/>
      </w:pPr>
      <w:r>
        <w:rPr>
          <w:rFonts w:ascii="Times New Roman"/>
          <w:b w:val="false"/>
          <w:i w:val="false"/>
          <w:color w:val="000000"/>
          <w:sz w:val="28"/>
        </w:rPr>
        <w:t>
      80. Ұшуға дайындық уақытында үміткер қозғалтқыш және жылдамдық жұмысының параметрлерін айқындауға міндетті. Самғау, қондыруға кірулер және қондырулар пайдаланылатын әуе кемесін ұшуды пайдалану жөніндегі басшылығына сәйкес үміткермен есептеледі.</w:t>
      </w:r>
    </w:p>
    <w:bookmarkEnd w:id="303"/>
    <w:bookmarkStart w:name="z356" w:id="304"/>
    <w:p>
      <w:pPr>
        <w:spacing w:after="0"/>
        <w:ind w:left="0"/>
        <w:jc w:val="both"/>
      </w:pPr>
      <w:r>
        <w:rPr>
          <w:rFonts w:ascii="Times New Roman"/>
          <w:b w:val="false"/>
          <w:i w:val="false"/>
          <w:color w:val="000000"/>
          <w:sz w:val="28"/>
        </w:rPr>
        <w:t>
      81. Қауіпсіздік мүдделерінде немесе басқа кеме үшін жіберілмейтін кідірісті болғызбауда ұшудан емтихан алушы араласуы қажет жағдайлардан басқа ол әуе кемесін басқаруға қатысуға тиісті емес.</w:t>
      </w:r>
    </w:p>
    <w:bookmarkEnd w:id="304"/>
    <w:bookmarkStart w:name="z357" w:id="305"/>
    <w:p>
      <w:pPr>
        <w:spacing w:after="0"/>
        <w:ind w:left="0"/>
        <w:jc w:val="both"/>
      </w:pPr>
      <w:r>
        <w:rPr>
          <w:rFonts w:ascii="Times New Roman"/>
          <w:b w:val="false"/>
          <w:i w:val="false"/>
          <w:color w:val="000000"/>
          <w:sz w:val="28"/>
        </w:rPr>
        <w:t>
      82. Біліктілік сынақтары ұшін пайдаланатын ұшақ оқу ұшақтарының талаптарына жауап беруі қажет, сонымен қатар төрт адамнан кем емес тасымал үшін сертификатталған болуы тиіс, ауыспалы қадаммен бүрандасы және жиналмалы шассиі болуы тиіс.</w:t>
      </w:r>
    </w:p>
    <w:bookmarkEnd w:id="305"/>
    <w:bookmarkStart w:name="z358" w:id="306"/>
    <w:p>
      <w:pPr>
        <w:spacing w:after="0"/>
        <w:ind w:left="0"/>
        <w:jc w:val="both"/>
      </w:pPr>
      <w:r>
        <w:rPr>
          <w:rFonts w:ascii="Times New Roman"/>
          <w:b w:val="false"/>
          <w:i w:val="false"/>
          <w:color w:val="000000"/>
          <w:sz w:val="28"/>
        </w:rPr>
        <w:t>
      83. Ұшу бағыты емтихан ашуымен, ал тағайындалу түрағы бақылаущы әуе айлағымен таңдалады. Ұшудың ұзақтығы 90 минуттан кем болмауы тиіс.</w:t>
      </w:r>
    </w:p>
    <w:bookmarkEnd w:id="306"/>
    <w:bookmarkStart w:name="z359" w:id="307"/>
    <w:p>
      <w:pPr>
        <w:spacing w:after="0"/>
        <w:ind w:left="0"/>
        <w:jc w:val="both"/>
      </w:pPr>
      <w:r>
        <w:rPr>
          <w:rFonts w:ascii="Times New Roman"/>
          <w:b w:val="false"/>
          <w:i w:val="false"/>
          <w:color w:val="000000"/>
          <w:sz w:val="28"/>
        </w:rPr>
        <w:t>
      84. Үміткер қабілеттілігін көрсетуі тиіс:</w:t>
      </w:r>
    </w:p>
    <w:bookmarkEnd w:id="307"/>
    <w:p>
      <w:pPr>
        <w:spacing w:after="0"/>
        <w:ind w:left="0"/>
        <w:jc w:val="both"/>
      </w:pPr>
      <w:r>
        <w:rPr>
          <w:rFonts w:ascii="Times New Roman"/>
          <w:b w:val="false"/>
          <w:i w:val="false"/>
          <w:color w:val="000000"/>
          <w:sz w:val="28"/>
        </w:rPr>
        <w:t>
      1) оның шектеулі аясында ұшақты басқару;</w:t>
      </w:r>
    </w:p>
    <w:p>
      <w:pPr>
        <w:spacing w:after="0"/>
        <w:ind w:left="0"/>
        <w:jc w:val="both"/>
      </w:pPr>
      <w:r>
        <w:rPr>
          <w:rFonts w:ascii="Times New Roman"/>
          <w:b w:val="false"/>
          <w:i w:val="false"/>
          <w:color w:val="000000"/>
          <w:sz w:val="28"/>
        </w:rPr>
        <w:t>
      2) барлық маневрларды дәлі және бір сарынды орындау;</w:t>
      </w:r>
    </w:p>
    <w:p>
      <w:pPr>
        <w:spacing w:after="0"/>
        <w:ind w:left="0"/>
        <w:jc w:val="both"/>
      </w:pPr>
      <w:r>
        <w:rPr>
          <w:rFonts w:ascii="Times New Roman"/>
          <w:b w:val="false"/>
          <w:i w:val="false"/>
          <w:color w:val="000000"/>
          <w:sz w:val="28"/>
        </w:rPr>
        <w:t>
      3) жақсы қабылданған шешімдер және ұшу икемділіктерді көрсете білу;</w:t>
      </w:r>
    </w:p>
    <w:p>
      <w:pPr>
        <w:spacing w:after="0"/>
        <w:ind w:left="0"/>
        <w:jc w:val="both"/>
      </w:pPr>
      <w:r>
        <w:rPr>
          <w:rFonts w:ascii="Times New Roman"/>
          <w:b w:val="false"/>
          <w:i w:val="false"/>
          <w:color w:val="000000"/>
          <w:sz w:val="28"/>
        </w:rPr>
        <w:t>
      4) аэронаивгация облысында білімін көрсете білу;</w:t>
      </w:r>
    </w:p>
    <w:p>
      <w:pPr>
        <w:spacing w:after="0"/>
        <w:ind w:left="0"/>
        <w:jc w:val="both"/>
      </w:pPr>
      <w:r>
        <w:rPr>
          <w:rFonts w:ascii="Times New Roman"/>
          <w:b w:val="false"/>
          <w:i w:val="false"/>
          <w:color w:val="000000"/>
          <w:sz w:val="28"/>
        </w:rPr>
        <w:t>
      5) рәсімі немесе маневрдың табысты нәтижесі күмән келтірмейтіндей ұщудың барлық кезеңдерінде әуе кемесіне бақылауды жүзеге асыру;</w:t>
      </w:r>
    </w:p>
    <w:bookmarkStart w:name="z360" w:id="308"/>
    <w:p>
      <w:pPr>
        <w:spacing w:after="0"/>
        <w:ind w:left="0"/>
        <w:jc w:val="both"/>
      </w:pPr>
      <w:r>
        <w:rPr>
          <w:rFonts w:ascii="Times New Roman"/>
          <w:b w:val="false"/>
          <w:i w:val="false"/>
          <w:color w:val="000000"/>
          <w:sz w:val="28"/>
        </w:rPr>
        <w:t>
      85. 2.3, 2.5. тармақтар және 5 және 6 бөліктердің барлық тармақтары 3 кесте. CPL(A) беру үшін тәжірибелік икемділіктер бойынша емтиханның мазмұны FNPT- II, FTD-1/2/3 немесе FFS тренажерларында толық көлемде орындалуы мүмкін.</w:t>
      </w:r>
    </w:p>
    <w:bookmarkEnd w:id="3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