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72ba5" w14:textId="e672b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Аэронавигациялық қызмет көрсетуді берушіні сертификаттау және оған сертификат беру қағидаларын, сондай-ақ аэронавигациялық қызмет көрсетуді берушілерге қойылатын сертификаттау талаптарын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26 маусымдағы № 384 бұйрығы. Қазақстан Республикасының Әділет министрлігінде 2017 жылғы 8 тамызда № 15468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14-бабы </w:t>
      </w:r>
      <w:r>
        <w:rPr>
          <w:rFonts w:ascii="Times New Roman"/>
          <w:b w:val="false"/>
          <w:i w:val="false"/>
          <w:color w:val="000000"/>
          <w:sz w:val="28"/>
        </w:rPr>
        <w:t>1-тармағының</w:t>
      </w:r>
      <w:r>
        <w:rPr>
          <w:rFonts w:ascii="Times New Roman"/>
          <w:b w:val="false"/>
          <w:i w:val="false"/>
          <w:color w:val="000000"/>
          <w:sz w:val="28"/>
        </w:rPr>
        <w:t xml:space="preserve"> 41-27) тармақшасына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Көлік министрінің 24.07.2025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Мыналар:</w:t>
      </w:r>
    </w:p>
    <w:bookmarkEnd w:id="1"/>
    <w:bookmarkStart w:name="z2"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Аэронавигациялық қызмет көрсетуді берушіні сертификаттау және оған сертификат беру қағидалары;</w:t>
      </w:r>
    </w:p>
    <w:bookmarkEnd w:id="2"/>
    <w:bookmarkStart w:name="z3"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Аэронавигациялық қызмет көрсетуді берушілерге қойылатын сертификаттау талаптары бекітілсін.</w:t>
      </w:r>
    </w:p>
    <w:bookmarkEnd w:id="3"/>
    <w:bookmarkStart w:name="z4" w:id="4"/>
    <w:p>
      <w:pPr>
        <w:spacing w:after="0"/>
        <w:ind w:left="0"/>
        <w:jc w:val="both"/>
      </w:pPr>
      <w:r>
        <w:rPr>
          <w:rFonts w:ascii="Times New Roman"/>
          <w:b w:val="false"/>
          <w:i w:val="false"/>
          <w:color w:val="000000"/>
          <w:sz w:val="28"/>
        </w:rPr>
        <w:t xml:space="preserve">
      2. "Аэронавигациялық ұйымның әуе қозғалысына қызмет көрсету органын және (немесе) радиотехникалық жабдықты пайдалану және байланыс қызметін сертификаттау және оған сертификат беру қағидаларын, сондай-ақ Аэронавигациялық ұйымның әуе қозғалысына қызмет көрсету органдарына және (немесе) радиотехникалық жабдықты пайдалану және байланыс қызметтеріне қойылатын сертификаттық талаптарды бекіту туралы" (Қазақстан Республикасы нормативтік құқықтық актілерінің мемлекеттік тіркеу тізілімінде № 10452 болып тіркелген, "Әділет" ақпараттық-құқықтық жүйесінде 2015 жылғы 13 сәуірде жарияланған) Қазақстан Республикасы Инвестициялар және даму министрінің міндетін атқарушының 2015 жылғы 6 ақпандағы № 117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w:t>
      </w:r>
    </w:p>
    <w:bookmarkEnd w:id="4"/>
    <w:bookmarkStart w:name="z5" w:id="5"/>
    <w:p>
      <w:pPr>
        <w:spacing w:after="0"/>
        <w:ind w:left="0"/>
        <w:jc w:val="both"/>
      </w:pPr>
      <w:r>
        <w:rPr>
          <w:rFonts w:ascii="Times New Roman"/>
          <w:b w:val="false"/>
          <w:i w:val="false"/>
          <w:color w:val="000000"/>
          <w:sz w:val="28"/>
        </w:rPr>
        <w:t>
      3. Қазақстан Республикасы Инвестициялар және даму министрлігінің Азаматтық авиация комитеті:</w:t>
      </w:r>
    </w:p>
    <w:bookmarkEnd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6" w:id="6"/>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Республикасының Инвестициялар және даму вице-министріне жүктелсін. </w:t>
      </w:r>
    </w:p>
    <w:bookmarkEnd w:id="6"/>
    <w:bookmarkStart w:name="z7" w:id="7"/>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жиырма бір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_______________ Т. Сүлейменов</w:t>
      </w:r>
    </w:p>
    <w:p>
      <w:pPr>
        <w:spacing w:after="0"/>
        <w:ind w:left="0"/>
        <w:jc w:val="both"/>
      </w:pPr>
      <w:r>
        <w:rPr>
          <w:rFonts w:ascii="Times New Roman"/>
          <w:b w:val="false"/>
          <w:i w:val="false"/>
          <w:color w:val="000000"/>
          <w:sz w:val="28"/>
        </w:rPr>
        <w:t>
      2017 жылғы 11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26 маусымдағы</w:t>
            </w:r>
            <w:r>
              <w:br/>
            </w:r>
            <w:r>
              <w:rPr>
                <w:rFonts w:ascii="Times New Roman"/>
                <w:b w:val="false"/>
                <w:i w:val="false"/>
                <w:color w:val="000000"/>
                <w:sz w:val="20"/>
              </w:rPr>
              <w:t>№ 384 бұйрығына 1-қосымша</w:t>
            </w:r>
          </w:p>
        </w:tc>
      </w:tr>
    </w:tbl>
    <w:bookmarkStart w:name="z9" w:id="8"/>
    <w:p>
      <w:pPr>
        <w:spacing w:after="0"/>
        <w:ind w:left="0"/>
        <w:jc w:val="left"/>
      </w:pPr>
      <w:r>
        <w:rPr>
          <w:rFonts w:ascii="Times New Roman"/>
          <w:b/>
          <w:i w:val="false"/>
          <w:color w:val="000000"/>
        </w:rPr>
        <w:t xml:space="preserve"> Аэронавигациялық қызмет көрсетушіні сертификаттау және оған сертификат беру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26.07.2019 </w:t>
      </w:r>
      <w:r>
        <w:rPr>
          <w:rFonts w:ascii="Times New Roman"/>
          <w:b w:val="false"/>
          <w:i w:val="false"/>
          <w:color w:val="ff0000"/>
          <w:sz w:val="28"/>
        </w:rPr>
        <w:t>№ 553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4" w:id="9"/>
    <w:p>
      <w:pPr>
        <w:spacing w:after="0"/>
        <w:ind w:left="0"/>
        <w:jc w:val="both"/>
      </w:pPr>
      <w:r>
        <w:rPr>
          <w:rFonts w:ascii="Times New Roman"/>
          <w:b w:val="false"/>
          <w:i w:val="false"/>
          <w:color w:val="000000"/>
          <w:sz w:val="28"/>
        </w:rPr>
        <w:t xml:space="preserve">
      1. Осы Аэронавигациялық қызмет көрсетуді берушіні сертификаттау және оған сертификат беру қағидалары (бұдан әрі - Қағидалар) "Қазақстан Республикасының әуе кеңістігін пайдалану және авиация қызметі туралы" Қазақстан Республикасы Заңының (бұдан әрі - Заң) 14-бабы </w:t>
      </w:r>
      <w:r>
        <w:rPr>
          <w:rFonts w:ascii="Times New Roman"/>
          <w:b w:val="false"/>
          <w:i w:val="false"/>
          <w:color w:val="000000"/>
          <w:sz w:val="28"/>
        </w:rPr>
        <w:t>1-тармағының</w:t>
      </w:r>
      <w:r>
        <w:rPr>
          <w:rFonts w:ascii="Times New Roman"/>
          <w:b w:val="false"/>
          <w:i w:val="false"/>
          <w:color w:val="000000"/>
          <w:sz w:val="28"/>
        </w:rPr>
        <w:t xml:space="preserve"> 41-27) тармақшасына, </w:t>
      </w:r>
      <w:r>
        <w:rPr>
          <w:rFonts w:ascii="Times New Roman"/>
          <w:b w:val="false"/>
          <w:i w:val="false"/>
          <w:color w:val="000000"/>
          <w:sz w:val="28"/>
        </w:rPr>
        <w:t>35-1</w:t>
      </w:r>
      <w:r>
        <w:rPr>
          <w:rFonts w:ascii="Times New Roman"/>
          <w:b w:val="false"/>
          <w:i w:val="false"/>
          <w:color w:val="000000"/>
          <w:sz w:val="28"/>
        </w:rPr>
        <w:t xml:space="preserve"> және </w:t>
      </w:r>
      <w:r>
        <w:rPr>
          <w:rFonts w:ascii="Times New Roman"/>
          <w:b w:val="false"/>
          <w:i w:val="false"/>
          <w:color w:val="000000"/>
          <w:sz w:val="28"/>
        </w:rPr>
        <w:t>35-2-баптарына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Көлік министрінің 24.07.2025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2. Осы Қағидалар:</w:t>
      </w:r>
    </w:p>
    <w:bookmarkEnd w:id="10"/>
    <w:p>
      <w:pPr>
        <w:spacing w:after="0"/>
        <w:ind w:left="0"/>
        <w:jc w:val="both"/>
      </w:pPr>
      <w:r>
        <w:rPr>
          <w:rFonts w:ascii="Times New Roman"/>
          <w:b w:val="false"/>
          <w:i w:val="false"/>
          <w:color w:val="000000"/>
          <w:sz w:val="28"/>
        </w:rPr>
        <w:t>
      1) сертификаттауды жүргізу және аэронавигациялық қызмет көрсетуді берушінің сертификатын беру;</w:t>
      </w:r>
    </w:p>
    <w:p>
      <w:pPr>
        <w:spacing w:after="0"/>
        <w:ind w:left="0"/>
        <w:jc w:val="both"/>
      </w:pPr>
      <w:r>
        <w:rPr>
          <w:rFonts w:ascii="Times New Roman"/>
          <w:b w:val="false"/>
          <w:i w:val="false"/>
          <w:color w:val="000000"/>
          <w:sz w:val="28"/>
        </w:rPr>
        <w:t>
      2) аэронавигациялық қызмет көрсетушінің сертификатын тоқтату (кері қайтару) және оған өзгерістер мен (немесе) толықтырулар енгізу;</w:t>
      </w:r>
    </w:p>
    <w:p>
      <w:pPr>
        <w:spacing w:after="0"/>
        <w:ind w:left="0"/>
        <w:jc w:val="both"/>
      </w:pPr>
      <w:r>
        <w:rPr>
          <w:rFonts w:ascii="Times New Roman"/>
          <w:b w:val="false"/>
          <w:i w:val="false"/>
          <w:color w:val="000000"/>
          <w:sz w:val="28"/>
        </w:rPr>
        <w:t>
      3) әуе қозғалысын ұйымдастырудың функционалдық жүйелерінде өзгеріс болған кезде ұшу қауіпсіздігін қамтамасыз ету тәртіпті айқындайды.</w:t>
      </w:r>
    </w:p>
    <w:bookmarkStart w:name="z16" w:id="11"/>
    <w:p>
      <w:pPr>
        <w:spacing w:after="0"/>
        <w:ind w:left="0"/>
        <w:jc w:val="both"/>
      </w:pPr>
      <w:r>
        <w:rPr>
          <w:rFonts w:ascii="Times New Roman"/>
          <w:b w:val="false"/>
          <w:i w:val="false"/>
          <w:color w:val="000000"/>
          <w:sz w:val="28"/>
        </w:rPr>
        <w:t>
      3. Қағидаларда мынадай терминдер мен анықтамалар қолданылады:</w:t>
      </w:r>
    </w:p>
    <w:bookmarkEnd w:id="11"/>
    <w:p>
      <w:pPr>
        <w:spacing w:after="0"/>
        <w:ind w:left="0"/>
        <w:jc w:val="both"/>
      </w:pPr>
      <w:r>
        <w:rPr>
          <w:rFonts w:ascii="Times New Roman"/>
          <w:b w:val="false"/>
          <w:i w:val="false"/>
          <w:color w:val="000000"/>
          <w:sz w:val="28"/>
        </w:rPr>
        <w:t xml:space="preserve">
      1) азаматтық авиация саласындағы уәкілетті орган – Қазақстан Республикасының әуе кеңістігін пайдалану және азаматтық және эксперименттік авиация қызметі саласында басшылықты жүзеге асыратын орталық атқарушы ұйым; </w:t>
      </w:r>
    </w:p>
    <w:p>
      <w:pPr>
        <w:spacing w:after="0"/>
        <w:ind w:left="0"/>
        <w:jc w:val="both"/>
      </w:pPr>
      <w:r>
        <w:rPr>
          <w:rFonts w:ascii="Times New Roman"/>
          <w:b w:val="false"/>
          <w:i w:val="false"/>
          <w:color w:val="000000"/>
          <w:sz w:val="28"/>
        </w:rPr>
        <w:t>
      2) азаматтық авиация саласындағы уәкілетті ұйым – жарғылық капиталына мемлекет жүз пайыз қатысатын, Қазақстан Республикасының азаматтық авиация саласының тұрақты дамуын, ұшу қауіпсіздігін және авиациялық қауіпсіздікті қамтамасыз етуге бағытталған қызметті жүзеге асыратын акционерлік қоғам;</w:t>
      </w:r>
    </w:p>
    <w:p>
      <w:pPr>
        <w:spacing w:after="0"/>
        <w:ind w:left="0"/>
        <w:jc w:val="both"/>
      </w:pPr>
      <w:r>
        <w:rPr>
          <w:rFonts w:ascii="Times New Roman"/>
          <w:b w:val="false"/>
          <w:i w:val="false"/>
          <w:color w:val="000000"/>
          <w:sz w:val="28"/>
        </w:rPr>
        <w:t>
      3) авариялық хабар беру (авариялық хабар беру қызметі) – іздестіру-құтқару қызметінің көмегін қажет ететін әуе кемелері туралы тиісті ұйымдарды хабардар ету және осындай ұйымдарға қажетті жәрдем көрсету үшін ұсынылатын қызмет көрсету;</w:t>
      </w:r>
    </w:p>
    <w:p>
      <w:pPr>
        <w:spacing w:after="0"/>
        <w:ind w:left="0"/>
        <w:jc w:val="both"/>
      </w:pPr>
      <w:r>
        <w:rPr>
          <w:rFonts w:ascii="Times New Roman"/>
          <w:b w:val="false"/>
          <w:i w:val="false"/>
          <w:color w:val="000000"/>
          <w:sz w:val="28"/>
        </w:rPr>
        <w:t xml:space="preserve">
      4) аэронавигациялық ақпаратты басқару қызметі – нақты белгіленген әрекет ету аймағында құрылған, әуе навигациясының қауіпсіздігін, тұрақтылығын және тиімділігін қамтамасыз етуге қажетті аэронавигациялық ақпаратты (деректерді) беруге жауап беретін қызмет; </w:t>
      </w:r>
    </w:p>
    <w:p>
      <w:pPr>
        <w:spacing w:after="0"/>
        <w:ind w:left="0"/>
        <w:jc w:val="both"/>
      </w:pPr>
      <w:r>
        <w:rPr>
          <w:rFonts w:ascii="Times New Roman"/>
          <w:b w:val="false"/>
          <w:i w:val="false"/>
          <w:color w:val="000000"/>
          <w:sz w:val="28"/>
        </w:rPr>
        <w:t xml:space="preserve">
      5) аэронавигациялық қызмет көрсету – әуе қозғалысына қызмет көрсетуді, байланыс, навигация және бақылау жүйелерін ұсынуды, ұшуларды метеорологиялық және іздестіру-құтқарумен қамтамасыз етуді, аэронавигациялық ақпарат беруді қамтитын қызмет. </w:t>
      </w:r>
    </w:p>
    <w:p>
      <w:pPr>
        <w:spacing w:after="0"/>
        <w:ind w:left="0"/>
        <w:jc w:val="both"/>
      </w:pPr>
      <w:r>
        <w:rPr>
          <w:rFonts w:ascii="Times New Roman"/>
          <w:b w:val="false"/>
          <w:i w:val="false"/>
          <w:color w:val="000000"/>
          <w:sz w:val="28"/>
        </w:rPr>
        <w:t xml:space="preserve">
      Қызмет көрсетудің бұл түрлері әуе кеңістігін пайдаланушыларға ұшудың барлық кезеңдеріне (қонуға жақындау, әуеайлақ ауданында және бағытта) ұсынылады; </w:t>
      </w:r>
    </w:p>
    <w:p>
      <w:pPr>
        <w:spacing w:after="0"/>
        <w:ind w:left="0"/>
        <w:jc w:val="both"/>
      </w:pPr>
      <w:r>
        <w:rPr>
          <w:rFonts w:ascii="Times New Roman"/>
          <w:b w:val="false"/>
          <w:i w:val="false"/>
          <w:color w:val="000000"/>
          <w:sz w:val="28"/>
        </w:rPr>
        <w:t xml:space="preserve">
      6) аэронавигациялық қызмет көрсетуді беруші – әуе қозғалысын ұйымдастыруды және (немесе) басқа аэронавигациялық қызмет көрсетуді қамтамасыз ететін заңды тұлға; </w:t>
      </w:r>
    </w:p>
    <w:p>
      <w:pPr>
        <w:spacing w:after="0"/>
        <w:ind w:left="0"/>
        <w:jc w:val="both"/>
      </w:pPr>
      <w:r>
        <w:rPr>
          <w:rFonts w:ascii="Times New Roman"/>
          <w:b w:val="false"/>
          <w:i w:val="false"/>
          <w:color w:val="000000"/>
          <w:sz w:val="28"/>
        </w:rPr>
        <w:t>
      7) аэронавигациялық қызмет көрсетуді берушінің сертификаты (бұдан әрі – сертификат) – аэронавигациялық қызмет көрсетуді берушінің сертификаттау талаптарына сәйкестігін куәландыратын, белгіленген үлгідегі құжат;</w:t>
      </w:r>
    </w:p>
    <w:p>
      <w:pPr>
        <w:spacing w:after="0"/>
        <w:ind w:left="0"/>
        <w:jc w:val="both"/>
      </w:pPr>
      <w:r>
        <w:rPr>
          <w:rFonts w:ascii="Times New Roman"/>
          <w:b w:val="false"/>
          <w:i w:val="false"/>
          <w:color w:val="000000"/>
          <w:sz w:val="28"/>
        </w:rPr>
        <w:t>
      8) әуеайлақтық метеорологиялық ұйым – әуеайлақта орналасқан, әуе кемелерінің ұшуын метеорологиялық қамтамасыз етуге арналған қызмет;</w:t>
      </w:r>
    </w:p>
    <w:p>
      <w:pPr>
        <w:spacing w:after="0"/>
        <w:ind w:left="0"/>
        <w:jc w:val="both"/>
      </w:pPr>
      <w:r>
        <w:rPr>
          <w:rFonts w:ascii="Times New Roman"/>
          <w:b w:val="false"/>
          <w:i w:val="false"/>
          <w:color w:val="000000"/>
          <w:sz w:val="28"/>
        </w:rPr>
        <w:t>
      9) әуе қозғалысына диспетчерлік қызмет көрсету – әуе кемелері арасындағы және әуе кемелерінің маневр жасау алаңындағы кедергілермен соқтығысуын болғызбау, сондай-ақ әуе қозғалысын жылдамдату және реттеу мақсаттарында бақыланатын әуе кеңістігінде ұсынылатын қызмет көрсету;</w:t>
      </w:r>
    </w:p>
    <w:p>
      <w:pPr>
        <w:spacing w:after="0"/>
        <w:ind w:left="0"/>
        <w:jc w:val="both"/>
      </w:pPr>
      <w:r>
        <w:rPr>
          <w:rFonts w:ascii="Times New Roman"/>
          <w:b w:val="false"/>
          <w:i w:val="false"/>
          <w:color w:val="000000"/>
          <w:sz w:val="28"/>
        </w:rPr>
        <w:t>
      10) әуе қозғалысына қызмет көрсету – әуе қозғалысына ұшу-ақпараттық қызмет көрсету, авариялық хабар беру, диспетчерлік қызмет көрсету (аудандық диспетчерлік қызмет көрсету, қонуға жақындағанда диспетчерлік қызмет көрсету немесе әуеайлақтық диспетчерлік қызмет көрсету);</w:t>
      </w:r>
    </w:p>
    <w:p>
      <w:pPr>
        <w:spacing w:after="0"/>
        <w:ind w:left="0"/>
        <w:jc w:val="both"/>
      </w:pPr>
      <w:r>
        <w:rPr>
          <w:rFonts w:ascii="Times New Roman"/>
          <w:b w:val="false"/>
          <w:i w:val="false"/>
          <w:color w:val="000000"/>
          <w:sz w:val="28"/>
        </w:rPr>
        <w:t>
      11) әуе қозғалысына қызмет көрсету органы – әуе қозғалысына диспетчерлік қызмет көрсету органы, ұшу ақпаратының орталығы немесе аэронавигациялық қызмет көрсетуді берушінің әуе қозғалысына қызмет көрсетуіне қатысты хабарламаларды жинау пункті;</w:t>
      </w:r>
    </w:p>
    <w:p>
      <w:pPr>
        <w:spacing w:after="0"/>
        <w:ind w:left="0"/>
        <w:jc w:val="both"/>
      </w:pPr>
      <w:r>
        <w:rPr>
          <w:rFonts w:ascii="Times New Roman"/>
          <w:b w:val="false"/>
          <w:i w:val="false"/>
          <w:color w:val="000000"/>
          <w:sz w:val="28"/>
        </w:rPr>
        <w:t>
      12) метеорологялық қадағалау органы – оның жауапкершілік ауданында әуе кемелерінің ұшу қауіпсіздігіне ықпал етуі мүмкін атмосферадағы ұшу маршруты мен басқа құбылыстар бойынша нақты немесе ауа райының күтілетін белгілі бір құбылыстарының пайда болуы туралы ақпаратты дайындап, ұсынатын орган;</w:t>
      </w:r>
    </w:p>
    <w:p>
      <w:pPr>
        <w:spacing w:after="0"/>
        <w:ind w:left="0"/>
        <w:jc w:val="both"/>
      </w:pPr>
      <w:r>
        <w:rPr>
          <w:rFonts w:ascii="Times New Roman"/>
          <w:b w:val="false"/>
          <w:i w:val="false"/>
          <w:color w:val="000000"/>
          <w:sz w:val="28"/>
        </w:rPr>
        <w:t>
      13) метеорологиялық орган – халықаралық аэронавигацияны метеорологиялық қамтамасыз етуге арналған орган;</w:t>
      </w:r>
    </w:p>
    <w:p>
      <w:pPr>
        <w:spacing w:after="0"/>
        <w:ind w:left="0"/>
        <w:jc w:val="both"/>
      </w:pPr>
      <w:r>
        <w:rPr>
          <w:rFonts w:ascii="Times New Roman"/>
          <w:b w:val="false"/>
          <w:i w:val="false"/>
          <w:color w:val="000000"/>
          <w:sz w:val="28"/>
        </w:rPr>
        <w:t>
      14) өтініш беруші – сертификат алу үшін азаматтық авиация саласындағы уәкілетті ұйымға жүгінген заңды тұлға;</w:t>
      </w:r>
    </w:p>
    <w:p>
      <w:pPr>
        <w:spacing w:after="0"/>
        <w:ind w:left="0"/>
        <w:jc w:val="both"/>
      </w:pPr>
      <w:r>
        <w:rPr>
          <w:rFonts w:ascii="Times New Roman"/>
          <w:b w:val="false"/>
          <w:i w:val="false"/>
          <w:color w:val="000000"/>
          <w:sz w:val="28"/>
        </w:rPr>
        <w:t>
      15) ұшу-ақпараттық қызмет көрсету – мақсаты ұшулардың қауіпсіз орындалуын қамтамасыз ету үшін қолда бар байланыс құралдарын пайдалана отырып, консультациялар мен ақпарат беру болып табылатын қызмет көрсету.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Көлік министрінің 24.07.2025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xml:space="preserve">
      4. Аэронавигациялық қызмет көрсетуді берушілер аэронавигациялық қызмет көрсетуді берушілерге қойылатын сертификаттау талаптарына (бұдан әрі – Сертификаттау талаптары) сәйкес келуі тиіс. </w:t>
      </w:r>
    </w:p>
    <w:bookmarkEnd w:id="12"/>
    <w:bookmarkStart w:name="z18" w:id="13"/>
    <w:p>
      <w:pPr>
        <w:spacing w:after="0"/>
        <w:ind w:left="0"/>
        <w:jc w:val="both"/>
      </w:pPr>
      <w:r>
        <w:rPr>
          <w:rFonts w:ascii="Times New Roman"/>
          <w:b w:val="false"/>
          <w:i w:val="false"/>
          <w:color w:val="000000"/>
          <w:sz w:val="28"/>
        </w:rPr>
        <w:t xml:space="preserve">
      5. Аэронавигациялық қызмет көрсетуді берушіні сертификаттау үшін "Қазақстан Республикасының азаматтық авиациясы саласындағы төлемдерді алу қағидаларын бекіту туралы" Қазақстан Республикасы Индустрия және инфрақұрылымдық даму министрінің міндетін атқарушының 2023 жылғы 24 наурыздағы № 177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32120 болып тіркелген) (бұдан әрі - Азаматтық авиация саласындағы төлемдерді алу қағидалары) айқындалған тәртіппен ақы алынады.</w:t>
      </w:r>
    </w:p>
    <w:bookmarkEnd w:id="13"/>
    <w:p>
      <w:pPr>
        <w:spacing w:after="0"/>
        <w:ind w:left="0"/>
        <w:jc w:val="both"/>
      </w:pPr>
      <w:r>
        <w:rPr>
          <w:rFonts w:ascii="Times New Roman"/>
          <w:b w:val="false"/>
          <w:i w:val="false"/>
          <w:color w:val="000000"/>
          <w:sz w:val="28"/>
        </w:rPr>
        <w:t xml:space="preserve">
      Төлемақы мөлшері "Азаматтық авиация саласындағы уәкілетті ұйымның ақылы көрсетілетін қызметтерінің тізбесін және азаматтық авиация саласындағы төлем мөлшерлемелерін бекіту туралы" Қазақстан Республикасы Индустрия және инфрақұрылымдық даму министрінің 2023 жылғы 17 наурыздағы № 167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32089 болып тіркелген) (бұдан әрі - Азаматтық авиация саласындағы уәкілетті ұйымның ақылы қызметтерінің тізбесі және азаматтық авиация саласындағы төлемдер мөлшерлемелері) айқындалады.</w:t>
      </w:r>
    </w:p>
    <w:p>
      <w:pPr>
        <w:spacing w:after="0"/>
        <w:ind w:left="0"/>
        <w:jc w:val="both"/>
      </w:pPr>
      <w:r>
        <w:rPr>
          <w:rFonts w:ascii="Times New Roman"/>
          <w:b w:val="false"/>
          <w:i w:val="false"/>
          <w:color w:val="000000"/>
          <w:sz w:val="28"/>
        </w:rPr>
        <w:t>
      Аэронавигациялық қызмет көрсетуді берушіні сертификаттау азаматтық авиация саласындағы уәкілетті ұйымның бюджетіне төлем түскеннен кейін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Көлік министрінің 17.01.2024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9" w:id="14"/>
    <w:p>
      <w:pPr>
        <w:spacing w:after="0"/>
        <w:ind w:left="0"/>
        <w:jc w:val="both"/>
      </w:pPr>
      <w:r>
        <w:rPr>
          <w:rFonts w:ascii="Times New Roman"/>
          <w:b w:val="false"/>
          <w:i w:val="false"/>
          <w:color w:val="000000"/>
          <w:sz w:val="28"/>
        </w:rPr>
        <w:t>
      6. Аэронавигациялық қызмет көрсетуді берушіні сертификаттауды (бұдан әрі – сертификаттау) уәкілетті ұйым жүзеге асырады.</w:t>
      </w:r>
    </w:p>
    <w:bookmarkEnd w:id="14"/>
    <w:bookmarkStart w:name="z20" w:id="15"/>
    <w:p>
      <w:pPr>
        <w:spacing w:after="0"/>
        <w:ind w:left="0"/>
        <w:jc w:val="both"/>
      </w:pPr>
      <w:r>
        <w:rPr>
          <w:rFonts w:ascii="Times New Roman"/>
          <w:b w:val="false"/>
          <w:i w:val="false"/>
          <w:color w:val="000000"/>
          <w:sz w:val="28"/>
        </w:rPr>
        <w:t>
      7. Сертификаттаудың жалпы мерзімі 15 (он бес) жұмыс күнін құрайды.</w:t>
      </w:r>
    </w:p>
    <w:bookmarkEnd w:id="15"/>
    <w:p>
      <w:pPr>
        <w:spacing w:after="0"/>
        <w:ind w:left="0"/>
        <w:jc w:val="both"/>
      </w:pPr>
      <w:r>
        <w:rPr>
          <w:rFonts w:ascii="Times New Roman"/>
          <w:b w:val="false"/>
          <w:i w:val="false"/>
          <w:color w:val="000000"/>
          <w:sz w:val="28"/>
        </w:rPr>
        <w:t xml:space="preserve">
      Аэронавигациялық қызмет көрсетуді берушіде филиалдар (өкілдер) бар болған жағдайда, осы Қағидалардың 14-тармағынан көзделген сертификаттық зерттеп - қарау мерзімі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есептеледі.</w:t>
      </w:r>
    </w:p>
    <w:bookmarkStart w:name="z21" w:id="16"/>
    <w:p>
      <w:pPr>
        <w:spacing w:after="0"/>
        <w:ind w:left="0"/>
        <w:jc w:val="both"/>
      </w:pPr>
      <w:r>
        <w:rPr>
          <w:rFonts w:ascii="Times New Roman"/>
          <w:b w:val="false"/>
          <w:i w:val="false"/>
          <w:color w:val="000000"/>
          <w:sz w:val="28"/>
        </w:rPr>
        <w:t>
      8. Сертификат иеліктен шығарылмайтын болып табылады және басқа адамға берілмейді.</w:t>
      </w:r>
    </w:p>
    <w:bookmarkEnd w:id="16"/>
    <w:bookmarkStart w:name="z22" w:id="17"/>
    <w:p>
      <w:pPr>
        <w:spacing w:after="0"/>
        <w:ind w:left="0"/>
        <w:jc w:val="left"/>
      </w:pPr>
      <w:r>
        <w:rPr>
          <w:rFonts w:ascii="Times New Roman"/>
          <w:b/>
          <w:i w:val="false"/>
          <w:color w:val="000000"/>
        </w:rPr>
        <w:t xml:space="preserve"> 2-тарау. Сертификаттау жүргізу және Аэронавигациялық қызмет көрсетуді берушіге сертификат беру тәртібі</w:t>
      </w:r>
    </w:p>
    <w:bookmarkEnd w:id="17"/>
    <w:bookmarkStart w:name="z23" w:id="18"/>
    <w:p>
      <w:pPr>
        <w:spacing w:after="0"/>
        <w:ind w:left="0"/>
        <w:jc w:val="both"/>
      </w:pPr>
      <w:r>
        <w:rPr>
          <w:rFonts w:ascii="Times New Roman"/>
          <w:b w:val="false"/>
          <w:i w:val="false"/>
          <w:color w:val="000000"/>
          <w:sz w:val="28"/>
        </w:rPr>
        <w:t xml:space="preserve">
      9. Аэронавигациялық қызмет көрсетуді берушінің сертификатын алу үшін өтініш беруші (бұдан әрі – көрсетілетін қызметті алушы) уәкілетті ұйымға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аэронавигациялық қызмет көрсетуді берушінің сертификатын алуға өтінішті (бұдан әрі – өтініш)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"Аэронавигациялық қызмет көрсетуді берушінің сертификатын беру" мемлекеттік қызмет көрсетуге қойылатын негізгі талаптардың тізбесінде (бұдан әрі – негізгі талаптардың тізбесі) көзделген тізбе бойынша құжаттар топтамасын "электрондық үкіметтің" веб-порталы (бұдан әрі – портал) арқылы жібереді.</w:t>
      </w:r>
    </w:p>
    <w:bookmarkEnd w:id="18"/>
    <w:p>
      <w:pPr>
        <w:spacing w:after="0"/>
        <w:ind w:left="0"/>
        <w:jc w:val="both"/>
      </w:pPr>
      <w:r>
        <w:rPr>
          <w:rFonts w:ascii="Times New Roman"/>
          <w:b w:val="false"/>
          <w:i w:val="false"/>
          <w:color w:val="000000"/>
          <w:sz w:val="28"/>
        </w:rPr>
        <w:t>
      Портал арқылы жүгінген кезде көрсетілетін қызметті алушының жүгіну тарихындағы "жеке кабинетінде" мемлекеттік қызметті көрсету үшін электрондық сұрау салудың қабылданғаны туралы мәртебе көрсетіледі.</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негізгі талаптардың тізбесінде жазылған.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21.02.2023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10. Уәкілетті ұйым құжаттарды түскен күні тіркеуді жүзеге асырады.</w:t>
      </w:r>
    </w:p>
    <w:bookmarkEnd w:id="19"/>
    <w:p>
      <w:pPr>
        <w:spacing w:after="0"/>
        <w:ind w:left="0"/>
        <w:jc w:val="both"/>
      </w:pPr>
      <w:r>
        <w:rPr>
          <w:rFonts w:ascii="Times New Roman"/>
          <w:b w:val="false"/>
          <w:i w:val="false"/>
          <w:color w:val="000000"/>
          <w:sz w:val="28"/>
        </w:rPr>
        <w:t>
      Құжаттарды қарау және мемлекеттік көрсетілетін қызметтің нәтижесін беру жалпы мерзімі олар түскен күннен бастап 15 (он бес)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21.02.2023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20"/>
    <w:p>
      <w:pPr>
        <w:spacing w:after="0"/>
        <w:ind w:left="0"/>
        <w:jc w:val="both"/>
      </w:pPr>
      <w:r>
        <w:rPr>
          <w:rFonts w:ascii="Times New Roman"/>
          <w:b w:val="false"/>
          <w:i w:val="false"/>
          <w:color w:val="000000"/>
          <w:sz w:val="28"/>
        </w:rPr>
        <w:t>
      10-1. Өтініш беруші негізгі талаптардың тізбесінде 8-тамақпен көзделген құжаттардың толық емес топтамасын және (немесе) қолданылу мерзімі өткен құжаттарды ұсынғанда, уәкілетті ұйым өтінішті қабылдаудан бас тартады.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10-1-тармақпен толықтырылды – ҚР Индустрия және инфрақұрылымдық даму министрінің 01.04.2022 </w:t>
      </w:r>
      <w:r>
        <w:rPr>
          <w:rFonts w:ascii="Times New Roman"/>
          <w:b w:val="false"/>
          <w:i w:val="false"/>
          <w:color w:val="ff0000"/>
          <w:sz w:val="28"/>
        </w:rPr>
        <w:t>№ 174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жаңа редакцияда - ҚР Индустрия және инфрақұрылымдық даму министрінің 21.02.2023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xml:space="preserve">
      11. Өтінішті және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аэронавигациялық қызмет көрсетуді берушінің сертификатын алуға арналған өтінішке қоса берілетін құжаттардың тізбесіне сәйкес құжаттарды қарау қорытындысы бойынша уәкілетті ұйым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аэронавигациялық қызмет көрсетуді берушінің сертификатын алуға берілген өтініші бойынша шешімді өтініш берушіге жібереді.</w:t>
      </w:r>
    </w:p>
    <w:bookmarkEnd w:id="21"/>
    <w:bookmarkStart w:name="z26" w:id="22"/>
    <w:p>
      <w:pPr>
        <w:spacing w:after="0"/>
        <w:ind w:left="0"/>
        <w:jc w:val="both"/>
      </w:pPr>
      <w:r>
        <w:rPr>
          <w:rFonts w:ascii="Times New Roman"/>
          <w:b w:val="false"/>
          <w:i w:val="false"/>
          <w:color w:val="000000"/>
          <w:sz w:val="28"/>
        </w:rPr>
        <w:t>
      12. Уәкілетті ұйым оң шешім қабылдаған жағдайда шешім шыққан күннен кейін 2 (екі) жұмыс күні ішінде сертификаттық зерттеп - қарау жөніндегі комиссия (бұдан әрі – комиссия) құрылады.</w:t>
      </w:r>
    </w:p>
    <w:bookmarkEnd w:id="22"/>
    <w:p>
      <w:pPr>
        <w:spacing w:after="0"/>
        <w:ind w:left="0"/>
        <w:jc w:val="both"/>
      </w:pPr>
      <w:r>
        <w:rPr>
          <w:rFonts w:ascii="Times New Roman"/>
          <w:b w:val="false"/>
          <w:i w:val="false"/>
          <w:color w:val="000000"/>
          <w:sz w:val="28"/>
        </w:rPr>
        <w:t>
      Персоналдық құрам, нақты қолдану саласын және қызмет түрін (кіші түрін) сертификаттық зерттеп - қарауды жүргізу мерзімі және комиссия тексеретін аэронавигациялық қызмет көрсетуді беруші (аэронавигациялық қызмет көрсетуді берушінің филиалдары (өкілдік) уәкілетті ұйым басшысының бұйрығымен айқындалады.</w:t>
      </w:r>
    </w:p>
    <w:p>
      <w:pPr>
        <w:spacing w:after="0"/>
        <w:ind w:left="0"/>
        <w:jc w:val="both"/>
      </w:pPr>
      <w:r>
        <w:rPr>
          <w:rFonts w:ascii="Times New Roman"/>
          <w:b w:val="false"/>
          <w:i w:val="false"/>
          <w:color w:val="000000"/>
          <w:sz w:val="28"/>
        </w:rPr>
        <w:t xml:space="preserve">
      Бірінші сертификаттық зерттеп - қарау үшін уәкілетті ұйым басшысының бұйрығын шығару шешім шығарылған күннен кейін екінші жұмыс күні, ал одан кейінгі сертификаттық зерттеп - қарау үшін – алдыңғы сертификаттық зерттеп - қарауды сертификаттық зерттеп - қарау актісіне қол қойған күннен бастап екінші жұмыс күні жүзеге асырылады. </w:t>
      </w:r>
    </w:p>
    <w:p>
      <w:pPr>
        <w:spacing w:after="0"/>
        <w:ind w:left="0"/>
        <w:jc w:val="both"/>
      </w:pPr>
      <w:r>
        <w:rPr>
          <w:rFonts w:ascii="Times New Roman"/>
          <w:b w:val="false"/>
          <w:i w:val="false"/>
          <w:color w:val="000000"/>
          <w:sz w:val="28"/>
        </w:rPr>
        <w:t>
      Комиссияның лауазымдық құрамына авиация инспекторлары енгізіледі.</w:t>
      </w:r>
    </w:p>
    <w:bookmarkStart w:name="z27" w:id="23"/>
    <w:p>
      <w:pPr>
        <w:spacing w:after="0"/>
        <w:ind w:left="0"/>
        <w:jc w:val="both"/>
      </w:pPr>
      <w:r>
        <w:rPr>
          <w:rFonts w:ascii="Times New Roman"/>
          <w:b w:val="false"/>
          <w:i w:val="false"/>
          <w:color w:val="000000"/>
          <w:sz w:val="28"/>
        </w:rPr>
        <w:t xml:space="preserve">
      13. Аэронавигациялық қызмет көрсетуді берушіні сертификаттық зерттеп - қарау үшін қажетті жұмыс күнінің саны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Өтініш берушінің филиалдары (өкілдіктері) санына байланысты айқындалады.</w:t>
      </w:r>
    </w:p>
    <w:bookmarkEnd w:id="23"/>
    <w:p>
      <w:pPr>
        <w:spacing w:after="0"/>
        <w:ind w:left="0"/>
        <w:jc w:val="both"/>
      </w:pPr>
      <w:r>
        <w:rPr>
          <w:rFonts w:ascii="Times New Roman"/>
          <w:b w:val="false"/>
          <w:i w:val="false"/>
          <w:color w:val="000000"/>
          <w:sz w:val="28"/>
        </w:rPr>
        <w:t xml:space="preserve">
      Аэронавигациялық қызмет көрсетуді берушінің сертификаты сұралған, сертификаттауға жататын аэронавигациялық қызмет көрсету түрлері (кіші түрлері)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келтірілген.</w:t>
      </w:r>
    </w:p>
    <w:bookmarkStart w:name="z28" w:id="24"/>
    <w:p>
      <w:pPr>
        <w:spacing w:after="0"/>
        <w:ind w:left="0"/>
        <w:jc w:val="both"/>
      </w:pPr>
      <w:r>
        <w:rPr>
          <w:rFonts w:ascii="Times New Roman"/>
          <w:b w:val="false"/>
          <w:i w:val="false"/>
          <w:color w:val="000000"/>
          <w:sz w:val="28"/>
        </w:rPr>
        <w:t>
      14. Уәкілетті ұйым нұсқамалық материалды пайдалана отырып аэронавигациялық қызмет көрсетуді берушілерге қойылатын сертификаттау талаптарға сәйкес 5 (бес) жұмыс күні ішінде сертификаттық зерттеп - қарауды жүргізеді.</w:t>
      </w:r>
    </w:p>
    <w:bookmarkEnd w:id="24"/>
    <w:p>
      <w:pPr>
        <w:spacing w:after="0"/>
        <w:ind w:left="0"/>
        <w:jc w:val="both"/>
      </w:pPr>
      <w:r>
        <w:rPr>
          <w:rFonts w:ascii="Times New Roman"/>
          <w:b w:val="false"/>
          <w:i w:val="false"/>
          <w:color w:val="000000"/>
          <w:sz w:val="28"/>
        </w:rPr>
        <w:t xml:space="preserve">
      Бұл ретте, уәкілетті ұйым мемлекеттік қызметтерді көрсету мониторингінің ақпараттық жүйесіне "Аэронавигациялық қызмет көрсетуді берушінің сертификатын беру" мемлекеттік қызметті көрсету сатысы туралы деректерді енгізуді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8555 болып тіркелген) сәйкес қамтамасыз етеді.</w:t>
      </w:r>
    </w:p>
    <w:p>
      <w:pPr>
        <w:spacing w:after="0"/>
        <w:ind w:left="0"/>
        <w:jc w:val="both"/>
      </w:pPr>
      <w:r>
        <w:rPr>
          <w:rFonts w:ascii="Times New Roman"/>
          <w:b w:val="false"/>
          <w:i w:val="false"/>
          <w:color w:val="000000"/>
          <w:sz w:val="28"/>
        </w:rPr>
        <w:t>
      Азаматтық авиация саласындағы уәкілетті орган бұйрық мемлекеттік тіркеуден өткеннен кейін үш жұмыс күні ішінде "электрондық үкiметтiң" ақпараттық-коммуникациялық инфрақұрылымының мемлекеттік қызмет берушіге және операторына мемлекеттік қызмет көрсету тәртібін айқындайтын осы Қағидаларға енгізілген өзгерістер және (немесе) толықтырулар туралы ақпаратты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21.02.2023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15. Сертификаттық тексеру аяқталғанға дейін өтініш беруші мынадай жағдайда аэронавигациялық қызмет көрсетуді берушінің сертификат сұралған, сертификаттауға жататын барлық аэронавигациялық қызмет көрсету түрлеріне (кіші түрлеріне) түзетулер енгізеді:</w:t>
      </w:r>
    </w:p>
    <w:bookmarkEnd w:id="25"/>
    <w:p>
      <w:pPr>
        <w:spacing w:after="0"/>
        <w:ind w:left="0"/>
        <w:jc w:val="both"/>
      </w:pPr>
      <w:r>
        <w:rPr>
          <w:rFonts w:ascii="Times New Roman"/>
          <w:b w:val="false"/>
          <w:i w:val="false"/>
          <w:color w:val="000000"/>
          <w:sz w:val="28"/>
        </w:rPr>
        <w:t>
      1) әуеайлақтың мәлімдеген санатын өзгерту;</w:t>
      </w:r>
    </w:p>
    <w:p>
      <w:pPr>
        <w:spacing w:after="0"/>
        <w:ind w:left="0"/>
        <w:jc w:val="both"/>
      </w:pPr>
      <w:r>
        <w:rPr>
          <w:rFonts w:ascii="Times New Roman"/>
          <w:b w:val="false"/>
          <w:i w:val="false"/>
          <w:color w:val="000000"/>
          <w:sz w:val="28"/>
        </w:rPr>
        <w:t>
      2) ҰРТҚ мен байланыс құралдарын орналастыру орнын өзгерту.</w:t>
      </w:r>
    </w:p>
    <w:bookmarkStart w:name="z30" w:id="26"/>
    <w:p>
      <w:pPr>
        <w:spacing w:after="0"/>
        <w:ind w:left="0"/>
        <w:jc w:val="both"/>
      </w:pPr>
      <w:r>
        <w:rPr>
          <w:rFonts w:ascii="Times New Roman"/>
          <w:b w:val="false"/>
          <w:i w:val="false"/>
          <w:color w:val="000000"/>
          <w:sz w:val="28"/>
        </w:rPr>
        <w:t>
      16. Сертификаттық зерттеу - қарау нәтижелер бойынша комиссия Өтініш берушінің ұйымдастырушылық құрылымы, процестері мен құжаттамасының нақты жай-күйін, тұжырымдарын, ұсынымдарын және сертификат беру (беруден бас тарту) мүмкіндігі туралы қорытындысын көрсете отырып, осы Қағидаларға 6-қосымшаға сәйкес нысан бойынша екі данада сертификаттық зерттеп - қарау актісін (бұдан әрі - акт) жасайды.</w:t>
      </w:r>
    </w:p>
    <w:bookmarkEnd w:id="26"/>
    <w:p>
      <w:pPr>
        <w:spacing w:after="0"/>
        <w:ind w:left="0"/>
        <w:jc w:val="both"/>
      </w:pPr>
      <w:r>
        <w:rPr>
          <w:rFonts w:ascii="Times New Roman"/>
          <w:b w:val="false"/>
          <w:i w:val="false"/>
          <w:color w:val="000000"/>
          <w:sz w:val="28"/>
        </w:rPr>
        <w:t>
      Актіге барлық комиссия мүшелері қол қояды және өтініш берушіге танысуға жіберіледі. Акт комиссияның барлық мүшелері актіге қол қойған күннен бастап 3 (үш) жұмыс күні ішінде хабарламалы тапсырыс хатпен пошта байланысы арқылы не хабарламалардың кепілді жеткізілуін қамтамасыз ететін электронды байланыс арналары арқылы электронды түрде не қолма-қол жіберіледі.</w:t>
      </w:r>
    </w:p>
    <w:p>
      <w:pPr>
        <w:spacing w:after="0"/>
        <w:ind w:left="0"/>
        <w:jc w:val="both"/>
      </w:pPr>
      <w:r>
        <w:rPr>
          <w:rFonts w:ascii="Times New Roman"/>
          <w:b w:val="false"/>
          <w:i w:val="false"/>
          <w:color w:val="000000"/>
          <w:sz w:val="28"/>
        </w:rPr>
        <w:t>
      Өтініш берушіге зерттеп-қарау актісі жіберілген күннен бастап сертификаттау мерзімін өтініш беруші уәкілетті ұйымға қол қойылған актіні ұсынғанға дейін тоқтатылады.</w:t>
      </w:r>
    </w:p>
    <w:p>
      <w:pPr>
        <w:spacing w:after="0"/>
        <w:ind w:left="0"/>
        <w:jc w:val="both"/>
      </w:pPr>
      <w:r>
        <w:rPr>
          <w:rFonts w:ascii="Times New Roman"/>
          <w:b w:val="false"/>
          <w:i w:val="false"/>
          <w:color w:val="000000"/>
          <w:sz w:val="28"/>
        </w:rPr>
        <w:t>
      Сертификаттық зерттеп - қарау актісінде сертификатты беру мүмкін еместігі туралы қорытынды көрсетілген жағдайда, уәкілетті ұйым осы Қағидаларға 7-қосымшаға сәйкес нысан бойынша аэронавигациялық қызмет көрсетуді берушіге қойылатын сертификаттау талаптарына сәйкес келмеушіліктер тізбесін қосымша қоса береді.</w:t>
      </w:r>
    </w:p>
    <w:p>
      <w:pPr>
        <w:spacing w:after="0"/>
        <w:ind w:left="0"/>
        <w:jc w:val="both"/>
      </w:pPr>
      <w:r>
        <w:rPr>
          <w:rFonts w:ascii="Times New Roman"/>
          <w:b w:val="false"/>
          <w:i w:val="false"/>
          <w:color w:val="000000"/>
          <w:sz w:val="28"/>
        </w:rPr>
        <w:t>
      Сертификаттық зерттеп-қарау кезінде анықталған сертификаттау талаптарына сәйкессіздіктер үш деңгейге: 1-денгей, 2- денгей және 3- денгей болып бөлінеді.</w:t>
      </w:r>
    </w:p>
    <w:p>
      <w:pPr>
        <w:spacing w:after="0"/>
        <w:ind w:left="0"/>
        <w:jc w:val="both"/>
      </w:pPr>
      <w:r>
        <w:rPr>
          <w:rFonts w:ascii="Times New Roman"/>
          <w:b w:val="false"/>
          <w:i w:val="false"/>
          <w:color w:val="000000"/>
          <w:sz w:val="28"/>
        </w:rPr>
        <w:t>
      1 - деңгейге қызметті жүзеге асыруға кедергі келтіретін сертификаттау талаптарына сәйкессіздік жатады.</w:t>
      </w:r>
    </w:p>
    <w:p>
      <w:pPr>
        <w:spacing w:after="0"/>
        <w:ind w:left="0"/>
        <w:jc w:val="both"/>
      </w:pPr>
      <w:r>
        <w:rPr>
          <w:rFonts w:ascii="Times New Roman"/>
          <w:b w:val="false"/>
          <w:i w:val="false"/>
          <w:color w:val="000000"/>
          <w:sz w:val="28"/>
        </w:rPr>
        <w:t>
      2 - деңгейге уәкілетті ұйыммен келісілген мерзімдерде жойылған немесе шектеулер енгізілген жағдайда қызметті жүзеге асыруға кедергі келтірмейтін сертификаттау талаптарына сәйкессіздік жатады.</w:t>
      </w:r>
    </w:p>
    <w:p>
      <w:pPr>
        <w:spacing w:after="0"/>
        <w:ind w:left="0"/>
        <w:jc w:val="both"/>
      </w:pPr>
      <w:r>
        <w:rPr>
          <w:rFonts w:ascii="Times New Roman"/>
          <w:b w:val="false"/>
          <w:i w:val="false"/>
          <w:color w:val="000000"/>
          <w:sz w:val="28"/>
        </w:rPr>
        <w:t>
      3 - деңгейге қызметті жүзеге асыруға кедергі келтірмейтін және өндірісті жетілдіру кезінде ол жойылуға тиіс сертификаттау талаптарына сәйкессіздік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Көлік министрінің 24.07.2025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7"/>
    <w:p>
      <w:pPr>
        <w:spacing w:after="0"/>
        <w:ind w:left="0"/>
        <w:jc w:val="both"/>
      </w:pPr>
      <w:r>
        <w:rPr>
          <w:rFonts w:ascii="Times New Roman"/>
          <w:b w:val="false"/>
          <w:i w:val="false"/>
          <w:color w:val="000000"/>
          <w:sz w:val="28"/>
        </w:rPr>
        <w:t>
      17. 1 - деңгейдің сертификаттау талаптарына сәйкессіздіктер өтініш берушінің техникалық және қаржылық мүмкіндіктеріне сүйене отырып, адамның өмірі мен денсаулығын, қоршаған ортаны қорғауды, ұшу қауіпсіздігі мен авиациялық қауіпсіздікті қамтамасыз етуге өтініш берушінің қабілетсіздігімен сипатталады.</w:t>
      </w:r>
    </w:p>
    <w:bookmarkEnd w:id="27"/>
    <w:p>
      <w:pPr>
        <w:spacing w:after="0"/>
        <w:ind w:left="0"/>
        <w:jc w:val="both"/>
      </w:pPr>
      <w:r>
        <w:rPr>
          <w:rFonts w:ascii="Times New Roman"/>
          <w:b w:val="false"/>
          <w:i w:val="false"/>
          <w:color w:val="000000"/>
          <w:sz w:val="28"/>
        </w:rPr>
        <w:t>
      1 - деңгейдің сертификаттау талаптарына сәйкессіздік кезінде уәкілетті ұйым сертификатты беруден бас тартады не өтініш беруші анықталған сәйкессіздіктерді жойған кезге дейін Қазақстан Республикасының әуе кеңістігін пайдалану және авиация қызметі туралы Қазақстан Республикасының заңнамасында белгіленген жағдайларда және тәртіппен сертификаттың қолданысын шектейді.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Индустрия және инфрақұрылымдық даму министрінің м.а. 02.03.2023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2" w:id="28"/>
    <w:p>
      <w:pPr>
        <w:spacing w:after="0"/>
        <w:ind w:left="0"/>
        <w:jc w:val="both"/>
      </w:pPr>
      <w:r>
        <w:rPr>
          <w:rFonts w:ascii="Times New Roman"/>
          <w:b w:val="false"/>
          <w:i w:val="false"/>
          <w:color w:val="000000"/>
          <w:sz w:val="28"/>
        </w:rPr>
        <w:t>
      18. 2- деңгейдің сертификаттау талаптарына сәйкессіздік кезінде уәкілетті ұйым:</w:t>
      </w:r>
    </w:p>
    <w:bookmarkEnd w:id="28"/>
    <w:p>
      <w:pPr>
        <w:spacing w:after="0"/>
        <w:ind w:left="0"/>
        <w:jc w:val="both"/>
      </w:pPr>
      <w:r>
        <w:rPr>
          <w:rFonts w:ascii="Times New Roman"/>
          <w:b w:val="false"/>
          <w:i w:val="false"/>
          <w:color w:val="000000"/>
          <w:sz w:val="28"/>
        </w:rPr>
        <w:t>
      1) анықталған сәйкессіздікті жою үшін ол анықталған кезден бастап үш айдан аспайтын мерзімді келіседі. Өтініш беруші анықталған сәйкессіздікті жою жөніндегі түзету іс-қимылдарының жоспарын әзірлейді және сертификаттық зерттеп-қарау нәтижелерімен танысқан кезден бастап 10 (он) жұмыс күні ішінде уәкілетті ұйымға ұсынады;</w:t>
      </w:r>
    </w:p>
    <w:p>
      <w:pPr>
        <w:spacing w:after="0"/>
        <w:ind w:left="0"/>
        <w:jc w:val="both"/>
      </w:pPr>
      <w:r>
        <w:rPr>
          <w:rFonts w:ascii="Times New Roman"/>
          <w:b w:val="false"/>
          <w:i w:val="false"/>
          <w:color w:val="000000"/>
          <w:sz w:val="28"/>
        </w:rPr>
        <w:t>
      2) өтініш беруші ұсынған анықталған сәйкессіздікті жою жөніндегі шараларды бағалау негізінде түзету іс-қимылдарының жоспарын келіседі не оны негіздемесімен қоса пысықтауға қайтарады.</w:t>
      </w:r>
    </w:p>
    <w:p>
      <w:pPr>
        <w:spacing w:after="0"/>
        <w:ind w:left="0"/>
        <w:jc w:val="both"/>
      </w:pPr>
      <w:r>
        <w:rPr>
          <w:rFonts w:ascii="Times New Roman"/>
          <w:b w:val="false"/>
          <w:i w:val="false"/>
          <w:color w:val="000000"/>
          <w:sz w:val="28"/>
        </w:rPr>
        <w:t>
      Түзету іс-қимылдарының жоспарында көрсетілген мерзім өтініш беруші оны өзгерту қажеттілігі туралы негіздемені ұсынған кезде, уәкілетті ұйым оны ұзартады.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Индустрия және инфрақұрылымдық даму министрінің м.а. 02.03.2023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3" w:id="29"/>
    <w:p>
      <w:pPr>
        <w:spacing w:after="0"/>
        <w:ind w:left="0"/>
        <w:jc w:val="both"/>
      </w:pPr>
      <w:r>
        <w:rPr>
          <w:rFonts w:ascii="Times New Roman"/>
          <w:b w:val="false"/>
          <w:i w:val="false"/>
          <w:color w:val="000000"/>
          <w:sz w:val="28"/>
        </w:rPr>
        <w:t>
      19. Уәкілетті ұйым өтініш берушінің түзету іс-қимылдарының жоспарын ұсынуын және (немесе) жоспарда белгіленген мерзімдерде түзету іс-қимылдарын орындауын зерттеп - қарау жолымен бақылайды.</w:t>
      </w:r>
    </w:p>
    <w:bookmarkEnd w:id="29"/>
    <w:p>
      <w:pPr>
        <w:spacing w:after="0"/>
        <w:ind w:left="0"/>
        <w:jc w:val="both"/>
      </w:pPr>
      <w:r>
        <w:rPr>
          <w:rFonts w:ascii="Times New Roman"/>
          <w:b w:val="false"/>
          <w:i w:val="false"/>
          <w:color w:val="000000"/>
          <w:sz w:val="28"/>
        </w:rPr>
        <w:t>
      Өтініш беруші түзету іс-қимылдарының қолайлы жоспарын ұсынбаған немесе уәкілетті ұйыммен келісілген мерзімдерде түзету іс-қимылдарын орындамаған жағдайда, 2-деңгейдегі сертификаттау талаптарына сәйкессіздік 1-деңгейдегі сертификаттау талаптарына сәйкессіздікке айналады және уәкілетті ұйым сертификатты беруден бас тартады немесе бұрын берілген сертификатты қайтарып алады.</w:t>
      </w:r>
    </w:p>
    <w:p>
      <w:pPr>
        <w:spacing w:after="0"/>
        <w:ind w:left="0"/>
        <w:jc w:val="both"/>
      </w:pPr>
      <w:r>
        <w:rPr>
          <w:rFonts w:ascii="Times New Roman"/>
          <w:b w:val="false"/>
          <w:i w:val="false"/>
          <w:color w:val="000000"/>
          <w:sz w:val="28"/>
        </w:rPr>
        <w:t>
      3 - деңгейдің сертификаттау талаптарына сәйкессіздік кезінде түзету іс-қимылдарының жоспары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Индустрия және инфрақұрылымдық даму министрінің м.а. 02.03.2023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4" w:id="30"/>
    <w:p>
      <w:pPr>
        <w:spacing w:after="0"/>
        <w:ind w:left="0"/>
        <w:jc w:val="both"/>
      </w:pPr>
      <w:r>
        <w:rPr>
          <w:rFonts w:ascii="Times New Roman"/>
          <w:b w:val="false"/>
          <w:i w:val="false"/>
          <w:color w:val="000000"/>
          <w:sz w:val="28"/>
        </w:rPr>
        <w:t>
      20. Уәкілетті ұйым түзету іс-қимылдарының жоспарын бекіткен күннен бастап сертификаттау мерзімін есептеу анықталған сәйкессіздіктер жойылғанға дейін тоқталады.</w:t>
      </w:r>
    </w:p>
    <w:bookmarkEnd w:id="30"/>
    <w:p>
      <w:pPr>
        <w:spacing w:after="0"/>
        <w:ind w:left="0"/>
        <w:jc w:val="both"/>
      </w:pPr>
      <w:r>
        <w:rPr>
          <w:rFonts w:ascii="Times New Roman"/>
          <w:b w:val="false"/>
          <w:i w:val="false"/>
          <w:color w:val="000000"/>
          <w:sz w:val="28"/>
        </w:rPr>
        <w:t>
      Түзету іс-қимылдарының жоспарында белгіленген мерзімде сәйкессіздіктер жойылғаннан кейін өтініш беруші уәкілетті ұйымға растайтын құжаттама қоса берілген оларды жою туралы еркін нысандағы анықтаманы ұсынады.</w:t>
      </w:r>
    </w:p>
    <w:bookmarkStart w:name="z118" w:id="31"/>
    <w:p>
      <w:pPr>
        <w:spacing w:after="0"/>
        <w:ind w:left="0"/>
        <w:jc w:val="both"/>
      </w:pPr>
      <w:r>
        <w:rPr>
          <w:rFonts w:ascii="Times New Roman"/>
          <w:b w:val="false"/>
          <w:i w:val="false"/>
          <w:color w:val="000000"/>
          <w:sz w:val="28"/>
        </w:rPr>
        <w:t>
      20-1. Мемлекеттік қызметті көрсетуден бас тарту үшін негіздер анықталған кезде көрсетілетін қызметті беруші көрсетілетін қызметті алушыға алдын ала шешім бойынша позициясын білдіру мүмкіндігі үшін мемлекеттік қызметті көрсетуден бас тарту туралы алдын ала шешім, сондай-ақ тыңдауды өткізу уақыты мен орны (тәсілі) туралы хабарлайды.</w:t>
      </w:r>
    </w:p>
    <w:bookmarkEnd w:id="31"/>
    <w:p>
      <w:pPr>
        <w:spacing w:after="0"/>
        <w:ind w:left="0"/>
        <w:jc w:val="both"/>
      </w:pPr>
      <w:r>
        <w:rPr>
          <w:rFonts w:ascii="Times New Roman"/>
          <w:b w:val="false"/>
          <w:i w:val="false"/>
          <w:color w:val="000000"/>
          <w:sz w:val="28"/>
        </w:rPr>
        <w:t xml:space="preserve">
      Тыңдау туралы хабарлама Қазақстан Республикасы Әкімшілік рәсімдік–процестік кодексінің (бұдан әрі – 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xml:space="preserve">
      Тыңдау нәтижелері бойынша көрсетілетін қызметті беруші аэронавигациялық қызмет көрсетуді берушінің тиісті сертификатын беру туралы шешім қабылдайды не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мемлекеттік қызмет көрсетуден дәлелді бас тартуды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20-1-тармақпен толықтырылды – ҚР Индустрия және инфрақұрылымдық даму министрінің 01.04.2022 </w:t>
      </w:r>
      <w:r>
        <w:rPr>
          <w:rFonts w:ascii="Times New Roman"/>
          <w:b w:val="false"/>
          <w:i w:val="false"/>
          <w:color w:val="ff0000"/>
          <w:sz w:val="28"/>
        </w:rPr>
        <w:t>№ 174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жаңа редакцияда - ҚР Индустрия және инфрақұрылымдық даму министрінің м.а. 02.03.2023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xml:space="preserve">
      21. Сертификаттық зерттеп - қарау нәтижелері бойынша сәйкессіздіктер болмаған не 3-ші деңгейдің сәйкессіздіктері болған жағдайда, уәкілетті ұйым өтініш беруші қол қойған актіні ұсынған күннен бастап 2 (екі) жұмыс күні ішінде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аэронавигациялық қызмет көрсетуді берушінің сертификатын ресімдейді.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Индустрия және инфрақұрылымдық даму министрінің м.а. 02.03.2023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xml:space="preserve">
      22. Актіде көрсетілген 2-ші деңгейдің сәйкессіздіктері болған кезде уәкілетті ұйым өтініш беруші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анықтаманы және растаушы құжаттаманы ұсынған күннен бастап 2 (екі) жұмыс күні ішінде оларды тексереді және ескертулер болмаған жағдайда,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аэронавигациялық қызмет көрсетуді берушінің сертификатын ресімдейді.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Индустрия және инфрақұрылымдық даму министрінің м.а. 02.03.2023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xml:space="preserve">
      23. Сертификат оның қолданылу саласын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сертификаттауға жататын аэронавигациялық қызмет көрсетуді берушінің сертификаты сұратылатын аэронавигациялық қызмет көрсетудің рұқсат етілген түрлерін (кіші түрлерін) көрсете отырып, бес жылға беріледі.</w:t>
      </w:r>
    </w:p>
    <w:bookmarkEnd w:id="34"/>
    <w:p>
      <w:pPr>
        <w:spacing w:after="0"/>
        <w:ind w:left="0"/>
        <w:jc w:val="both"/>
      </w:pPr>
      <w:r>
        <w:rPr>
          <w:rFonts w:ascii="Times New Roman"/>
          <w:b w:val="false"/>
          <w:i w:val="false"/>
          <w:color w:val="000000"/>
          <w:sz w:val="28"/>
        </w:rPr>
        <w:t>
      Сертификат аэронавигациялық қызмет көрсетудің барлық не жекелеген түрлеріне (кіші түрлеріне) ресімделеді.</w:t>
      </w:r>
    </w:p>
    <w:p>
      <w:pPr>
        <w:spacing w:after="0"/>
        <w:ind w:left="0"/>
        <w:jc w:val="both"/>
      </w:pPr>
      <w:r>
        <w:rPr>
          <w:rFonts w:ascii="Times New Roman"/>
          <w:b w:val="false"/>
          <w:i w:val="false"/>
          <w:color w:val="000000"/>
          <w:sz w:val="28"/>
        </w:rPr>
        <w:t>
      Бұл ретте аэронавигациялық қызмет көрсетуді беруші өз қызметін қатаң түрде сертификатқа сәйкес жүзеге асырады.</w:t>
      </w:r>
    </w:p>
    <w:p>
      <w:pPr>
        <w:spacing w:after="0"/>
        <w:ind w:left="0"/>
        <w:jc w:val="both"/>
      </w:pPr>
      <w:r>
        <w:rPr>
          <w:rFonts w:ascii="Times New Roman"/>
          <w:b w:val="false"/>
          <w:i w:val="false"/>
          <w:color w:val="000000"/>
          <w:sz w:val="28"/>
        </w:rPr>
        <w:t>
      Мемлекеттік көрсетілетін қызмет нәтижесі уәкілетті ұйымның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порталға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Индустрия және инфрақұрылымдық даму министрінің 01.04.2022 </w:t>
      </w:r>
      <w:r>
        <w:rPr>
          <w:rFonts w:ascii="Times New Roman"/>
          <w:b w:val="false"/>
          <w:i w:val="false"/>
          <w:color w:val="ff0000"/>
          <w:sz w:val="28"/>
        </w:rPr>
        <w:t>№ 174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24. Сертификаттық зерттеп - қарау процесінде авиация инспекторлары табиғи немесе техногендік сипаттағы төтенше жағдайлардан, құралдардың істен шығуын немесе ақауын жоюдан туындаған не ұшу қауіпсіздігін басқару жүйесін енгізу жоспарының орындалуымен, не тұрақты қадағалау процесінде уәкілетті ұйыммен келісілген түзету іс-қимылдары жоспарының болуымен байланысты (қайта сертификаттау кезінде) сертификаттық талаптардан ауытқуларды анықтаған жағдайда, комиссия сертификаттық талаптарға сәйкессіздіктерді жою кезеңіне белгіленген деңгейге балама ұшу қауіпсіздігі деңгейін қамтамасыз ететін өтініш беруші қабылдаған қосымша шараларды көрсете отырып, сертификат беру мүмкіндігін белгілейді.</w:t>
      </w:r>
    </w:p>
    <w:bookmarkEnd w:id="35"/>
    <w:p>
      <w:pPr>
        <w:spacing w:after="0"/>
        <w:ind w:left="0"/>
        <w:jc w:val="both"/>
      </w:pPr>
      <w:r>
        <w:rPr>
          <w:rFonts w:ascii="Times New Roman"/>
          <w:b w:val="false"/>
          <w:i w:val="false"/>
          <w:color w:val="000000"/>
          <w:sz w:val="28"/>
        </w:rPr>
        <w:t>
      Сертификаттық талаптарға сәйкессіздіктерді жою кезеңін уәкілетті ұйым айқындайды, бірақ ол екі жылдан аспайды.</w:t>
      </w:r>
    </w:p>
    <w:p>
      <w:pPr>
        <w:spacing w:after="0"/>
        <w:ind w:left="0"/>
        <w:jc w:val="both"/>
      </w:pPr>
      <w:r>
        <w:rPr>
          <w:rFonts w:ascii="Times New Roman"/>
          <w:b w:val="false"/>
          <w:i w:val="false"/>
          <w:color w:val="000000"/>
          <w:sz w:val="28"/>
        </w:rPr>
        <w:t>
      Сертификаттық талаптарға сәйкессіздіктерді жою кезеңіне сертификат беру мүмкіндігі тиісті негіздемесімен сертификаттық зерттеп - қарау актісінде көрсетіледі.</w:t>
      </w:r>
    </w:p>
    <w:p>
      <w:pPr>
        <w:spacing w:after="0"/>
        <w:ind w:left="0"/>
        <w:jc w:val="both"/>
      </w:pPr>
      <w:r>
        <w:rPr>
          <w:rFonts w:ascii="Times New Roman"/>
          <w:b w:val="false"/>
          <w:i w:val="false"/>
          <w:color w:val="000000"/>
          <w:sz w:val="28"/>
        </w:rPr>
        <w:t>
      Сертификаттық талаптарға сәйкессіздіктерді жою кезінде актіге қол қойылған күннен бастап бес жылдан аспайтын мерзімге ұзартылады.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Индустрия және инфрақұрылымдық даму министрінің м.а. 02.03.2023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25. Сертификатты беруден бас тарту үшін негіздер негізгі талаптардың тізбесінің 9-тармағында көзделген.</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Индустрия және инфрақұрылымдық даму министрінің 21.02.2023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4" w:id="37"/>
    <w:p>
      <w:pPr>
        <w:spacing w:after="0"/>
        <w:ind w:left="0"/>
        <w:jc w:val="both"/>
      </w:pPr>
      <w:r>
        <w:rPr>
          <w:rFonts w:ascii="Times New Roman"/>
          <w:b w:val="false"/>
          <w:i w:val="false"/>
          <w:color w:val="000000"/>
          <w:sz w:val="28"/>
        </w:rPr>
        <w:t>
      25-1. Көрсетілетін қызметті берушінің мемлекеттік қызметтер көрсету мәселелері жөніндегі шешіміне, әрекеттеріне (әрекетсіздігіне) шағымды қарауды жоғары тұрған әкімшілік орган, азаматтық авиация саласында басшылықты жүзеге асыратын лауазымды адам жүргізеді.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25-1-тармақпен толықтырылды – ҚР Индустрия және инфрақұрылымдық даму министрінің м.а. 05.05.2020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01.04.2022 </w:t>
      </w:r>
      <w:r>
        <w:rPr>
          <w:rFonts w:ascii="Times New Roman"/>
          <w:b w:val="false"/>
          <w:i w:val="false"/>
          <w:color w:val="ff0000"/>
          <w:sz w:val="28"/>
        </w:rPr>
        <w:t>№ 174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15" w:id="38"/>
    <w:p>
      <w:pPr>
        <w:spacing w:after="0"/>
        <w:ind w:left="0"/>
        <w:jc w:val="both"/>
      </w:pPr>
      <w:r>
        <w:rPr>
          <w:rFonts w:ascii="Times New Roman"/>
          <w:b w:val="false"/>
          <w:i w:val="false"/>
          <w:color w:val="000000"/>
          <w:sz w:val="28"/>
        </w:rPr>
        <w:t>
      25-2. Шағым шешіміне, әрекетіне (әрекетсіздігіне) шағым жасалып отырған, көрсетілетін қызметті берушіге және (немесе) лауазымды адамға беріледі.</w:t>
      </w:r>
    </w:p>
    <w:bookmarkEnd w:id="38"/>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көрсетілетін қызметті беруші, уәкілетті орган - тіркелген күнінен бастап бес жұмыс күні ішінде;</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 - ол тіркелген күннен бастап он бес жұмыс күні ішінде қарауға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25-2-тармақпен толықтырылды – ҚР Индустрия және инфрақұрылымдық даму министрінің м.а. 05.05.2020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01.04.2022 </w:t>
      </w:r>
      <w:r>
        <w:rPr>
          <w:rFonts w:ascii="Times New Roman"/>
          <w:b w:val="false"/>
          <w:i w:val="false"/>
          <w:color w:val="ff0000"/>
          <w:sz w:val="28"/>
        </w:rPr>
        <w:t>№ 174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16" w:id="39"/>
    <w:p>
      <w:pPr>
        <w:spacing w:after="0"/>
        <w:ind w:left="0"/>
        <w:jc w:val="both"/>
      </w:pPr>
      <w:r>
        <w:rPr>
          <w:rFonts w:ascii="Times New Roman"/>
          <w:b w:val="false"/>
          <w:i w:val="false"/>
          <w:color w:val="000000"/>
          <w:sz w:val="28"/>
        </w:rPr>
        <w:t xml:space="preserve">
      25-3.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Қазақстан Республикасы Заңының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39"/>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жағдайда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тасығышта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25-3-тармақпен толықтырылды – ҚР Индустрия және инфрақұрылымдық даму министрінің м.а. 05.05.2020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01.04.2022 </w:t>
      </w:r>
      <w:r>
        <w:rPr>
          <w:rFonts w:ascii="Times New Roman"/>
          <w:b w:val="false"/>
          <w:i w:val="false"/>
          <w:color w:val="ff0000"/>
          <w:sz w:val="28"/>
        </w:rPr>
        <w:t>№ 174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40" w:id="40"/>
    <w:p>
      <w:pPr>
        <w:spacing w:after="0"/>
        <w:ind w:left="0"/>
        <w:jc w:val="left"/>
      </w:pPr>
      <w:r>
        <w:rPr>
          <w:rFonts w:ascii="Times New Roman"/>
          <w:b/>
          <w:i w:val="false"/>
          <w:color w:val="000000"/>
        </w:rPr>
        <w:t xml:space="preserve"> 3-тарау. Аэронавигациялық қызмет көрсетуді берушінің сертификатын тоқтата тұру (кері қайтарып алу), оған өзгерістер және (немесе) толықтырулар енгізу тәртібі</w:t>
      </w:r>
    </w:p>
    <w:bookmarkEnd w:id="40"/>
    <w:bookmarkStart w:name="z41" w:id="41"/>
    <w:p>
      <w:pPr>
        <w:spacing w:after="0"/>
        <w:ind w:left="0"/>
        <w:jc w:val="both"/>
      </w:pPr>
      <w:r>
        <w:rPr>
          <w:rFonts w:ascii="Times New Roman"/>
          <w:b w:val="false"/>
          <w:i w:val="false"/>
          <w:color w:val="000000"/>
          <w:sz w:val="28"/>
        </w:rPr>
        <w:t>
      26. Сертификаттың қолданылуы тоқтатылған немесе оны кері қайтарған жағдайда, уәкілетті ұйым аэронавигациялық қызмет көрсетуді берушіге қабылданған шешім туралы хабарлайды.</w:t>
      </w:r>
    </w:p>
    <w:bookmarkEnd w:id="41"/>
    <w:bookmarkStart w:name="z42" w:id="42"/>
    <w:p>
      <w:pPr>
        <w:spacing w:after="0"/>
        <w:ind w:left="0"/>
        <w:jc w:val="both"/>
      </w:pPr>
      <w:r>
        <w:rPr>
          <w:rFonts w:ascii="Times New Roman"/>
          <w:b w:val="false"/>
          <w:i w:val="false"/>
          <w:color w:val="000000"/>
          <w:sz w:val="28"/>
        </w:rPr>
        <w:t>
      27. Сертификат иесі сертификатты алған күні оны қайтарып алу туралы жазбаша хабарлама алғаны туралы уәкілетті ұйымға хабарлайды.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Көлік министрінің 24.07.2025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43"/>
    <w:p>
      <w:pPr>
        <w:spacing w:after="0"/>
        <w:ind w:left="0"/>
        <w:jc w:val="both"/>
      </w:pPr>
      <w:r>
        <w:rPr>
          <w:rFonts w:ascii="Times New Roman"/>
          <w:b w:val="false"/>
          <w:i w:val="false"/>
          <w:color w:val="000000"/>
          <w:sz w:val="28"/>
        </w:rPr>
        <w:t xml:space="preserve">
      28. Сертификат оның иесінің өтініші бойынша толық немесе ішінара шектелуі мүмкін. </w:t>
      </w:r>
    </w:p>
    <w:bookmarkEnd w:id="43"/>
    <w:p>
      <w:pPr>
        <w:spacing w:after="0"/>
        <w:ind w:left="0"/>
        <w:jc w:val="both"/>
      </w:pPr>
      <w:r>
        <w:rPr>
          <w:rFonts w:ascii="Times New Roman"/>
          <w:b w:val="false"/>
          <w:i w:val="false"/>
          <w:color w:val="000000"/>
          <w:sz w:val="28"/>
        </w:rPr>
        <w:t xml:space="preserve">
      Мұндай жағдайда, иесі уәкілетті ұйымға аэронавигациялық қызмет көрсетудің шығарып тасталатын түрлерін (кіші түрлерін) көрсете отырып, негіздемесі бар еркін нысандағы өтінішті жолдайды. </w:t>
      </w:r>
    </w:p>
    <w:p>
      <w:pPr>
        <w:spacing w:after="0"/>
        <w:ind w:left="0"/>
        <w:jc w:val="both"/>
      </w:pPr>
      <w:r>
        <w:rPr>
          <w:rFonts w:ascii="Times New Roman"/>
          <w:b w:val="false"/>
          <w:i w:val="false"/>
          <w:color w:val="000000"/>
          <w:sz w:val="28"/>
        </w:rPr>
        <w:t>
      Уәкілетті ұйым өтінішті алған күннен бастап 5 (бес) жұмыс күні ішінде аэронавигациялық қызмет көрсетуді берушіні сертификатқа шектеулер енгізу ішінде бойынша қабылданған шешім туралы хабардар етеді.</w:t>
      </w:r>
    </w:p>
    <w:bookmarkStart w:name="z44" w:id="44"/>
    <w:p>
      <w:pPr>
        <w:spacing w:after="0"/>
        <w:ind w:left="0"/>
        <w:jc w:val="both"/>
      </w:pPr>
      <w:r>
        <w:rPr>
          <w:rFonts w:ascii="Times New Roman"/>
          <w:b w:val="false"/>
          <w:i w:val="false"/>
          <w:color w:val="000000"/>
          <w:sz w:val="28"/>
        </w:rPr>
        <w:t xml:space="preserve">
      29. Аэронавигациялық қызмет көрсетуді беруші сертификатта бұрын көрсетілмеген жаңа аэронавигациялық қызмет көрсетудің түрлеріне (кіші түрлеріне) аэронавигациялық қызмет көрсетуді жүзеге асыруы үшін өтініш беруші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және аэронавигациялық қызмет көрсетудің мәлімделген түрлеріне (кіші түрлеріне) қатысты бөлігінде негізгі талаптардың тізбесінің 8-тармағында көзделген құжаттарды жібереді.</w:t>
      </w:r>
    </w:p>
    <w:bookmarkEnd w:id="44"/>
    <w:p>
      <w:pPr>
        <w:spacing w:after="0"/>
        <w:ind w:left="0"/>
        <w:jc w:val="both"/>
      </w:pPr>
      <w:r>
        <w:rPr>
          <w:rFonts w:ascii="Times New Roman"/>
          <w:b w:val="false"/>
          <w:i w:val="false"/>
          <w:color w:val="000000"/>
          <w:sz w:val="28"/>
        </w:rPr>
        <w:t>
      Бұл ретте, сертификаттың қолданылу саласын кеңейту кезінде, аэронавигациялық қызмет көрсетуді беруші Азаматтық авиация саласындағы уәкілетті ұйымның ақылы қызметтерінің тізбесі және азаматтық авиация саласындағы төлемдер мөлшерлемелерінде белгіленген аэронавигациялық қызмет көрсетуді берушілерді сертификаттауға алым мөлшерлемесінен 10% мөлшерінде алым төлейді.</w:t>
      </w:r>
    </w:p>
    <w:p>
      <w:pPr>
        <w:spacing w:after="0"/>
        <w:ind w:left="0"/>
        <w:jc w:val="both"/>
      </w:pPr>
      <w:r>
        <w:rPr>
          <w:rFonts w:ascii="Times New Roman"/>
          <w:b w:val="false"/>
          <w:i w:val="false"/>
          <w:color w:val="000000"/>
          <w:sz w:val="28"/>
        </w:rPr>
        <w:t>
      Сертификаттау жүргізу және аэронавигациялық қызмет көрсетуді берушіге сертификат беру тәртібі осы Қағидалардың 2-тарауында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Көлік министрінің 17.01.2024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5" w:id="45"/>
    <w:p>
      <w:pPr>
        <w:spacing w:after="0"/>
        <w:ind w:left="0"/>
        <w:jc w:val="both"/>
      </w:pPr>
      <w:r>
        <w:rPr>
          <w:rFonts w:ascii="Times New Roman"/>
          <w:b w:val="false"/>
          <w:i w:val="false"/>
          <w:color w:val="000000"/>
          <w:sz w:val="28"/>
        </w:rPr>
        <w:t xml:space="preserve">
      30. Құрамына бес және одан көп филиалдар (өкілдіктер) енетін аэронавигациялық қызмет көрсетуді берушіні қайта сертификаттау кезінде уәкілетті ұйым сертификаттық зерттеп - қарау үшін мәлімделген филиалдардың (өкілдіктер) жартысынан кем емес бөлігін құрайтын, ол айқындаған, филиалдарға (өкілдерге) сертификаттық зерттеп - қарау жүргізу туралы шешім қабылдайды. Бұл ретте алдын ала жүргізілген тексеру нәтижелері бойынша анықталған сәйкессіздіктердің ең көп саны бар филиалдар (өкілдіктер) таңдалады. </w:t>
      </w:r>
    </w:p>
    <w:bookmarkEnd w:id="45"/>
    <w:bookmarkStart w:name="z46" w:id="46"/>
    <w:p>
      <w:pPr>
        <w:spacing w:after="0"/>
        <w:ind w:left="0"/>
        <w:jc w:val="both"/>
      </w:pPr>
      <w:r>
        <w:rPr>
          <w:rFonts w:ascii="Times New Roman"/>
          <w:b w:val="false"/>
          <w:i w:val="false"/>
          <w:color w:val="000000"/>
          <w:sz w:val="28"/>
        </w:rPr>
        <w:t>
      31. Аэронавигациялық қызмет көрсетуді беруші атауының немесе оның ұйымдық-құқықтық нысанының өзгеруі кезінде сондай-ақ осы Қағидалардың талаптарына және сертификаттау талаптарына толық сәйкес болған жағдайда, өтініш беруші уәкілетті ұйымға сертификатты ауыстыруға еркін нысанда өтініш береді.</w:t>
      </w:r>
    </w:p>
    <w:bookmarkEnd w:id="46"/>
    <w:p>
      <w:pPr>
        <w:spacing w:after="0"/>
        <w:ind w:left="0"/>
        <w:jc w:val="both"/>
      </w:pPr>
      <w:r>
        <w:rPr>
          <w:rFonts w:ascii="Times New Roman"/>
          <w:b w:val="false"/>
          <w:i w:val="false"/>
          <w:color w:val="000000"/>
          <w:sz w:val="28"/>
        </w:rPr>
        <w:t>
      Бұл ретте, сертификаттық зерттеп - қарауды талап етілмейді, ал жаңа сертификат үш жұмыс күні ішінде ақы төлеусіз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Көлік министрінің 24.07.2025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Индустрия және инфрақұрылымдық даму министрінің 21.02.2023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7"/>
    <w:p>
      <w:pPr>
        <w:spacing w:after="0"/>
        <w:ind w:left="0"/>
        <w:jc w:val="left"/>
      </w:pPr>
      <w:r>
        <w:rPr>
          <w:rFonts w:ascii="Times New Roman"/>
          <w:b/>
          <w:i w:val="false"/>
          <w:color w:val="000000"/>
        </w:rPr>
        <w:t xml:space="preserve"> 4-тарау. Әуе қозғалысын ұйымдастырудың функционалдық жүйелеріне өзгерістер енгізу кезінде ұшу қауіпсіздігін қамтамасыз ету</w:t>
      </w:r>
    </w:p>
    <w:bookmarkEnd w:id="47"/>
    <w:bookmarkStart w:name="z49" w:id="48"/>
    <w:p>
      <w:pPr>
        <w:spacing w:after="0"/>
        <w:ind w:left="0"/>
        <w:jc w:val="both"/>
      </w:pPr>
      <w:r>
        <w:rPr>
          <w:rFonts w:ascii="Times New Roman"/>
          <w:b w:val="false"/>
          <w:i w:val="false"/>
          <w:color w:val="000000"/>
          <w:sz w:val="28"/>
        </w:rPr>
        <w:t xml:space="preserve">
      33. Уәкілетті ұйыммен алдын ала келісуге жататын әуе қозғалысының функционалдық жүйелеріндегі өзгерістер тізбесі осы Қағидаларға </w:t>
      </w:r>
      <w:r>
        <w:rPr>
          <w:rFonts w:ascii="Times New Roman"/>
          <w:b w:val="false"/>
          <w:i w:val="false"/>
          <w:color w:val="000000"/>
          <w:sz w:val="28"/>
        </w:rPr>
        <w:t>9-қосымшада</w:t>
      </w:r>
      <w:r>
        <w:rPr>
          <w:rFonts w:ascii="Times New Roman"/>
          <w:b w:val="false"/>
          <w:i w:val="false"/>
          <w:color w:val="000000"/>
          <w:sz w:val="28"/>
        </w:rPr>
        <w:t xml:space="preserve"> көрсетілген.</w:t>
      </w:r>
    </w:p>
    <w:bookmarkEnd w:id="48"/>
    <w:bookmarkStart w:name="z50" w:id="49"/>
    <w:p>
      <w:pPr>
        <w:spacing w:after="0"/>
        <w:ind w:left="0"/>
        <w:jc w:val="both"/>
      </w:pPr>
      <w:r>
        <w:rPr>
          <w:rFonts w:ascii="Times New Roman"/>
          <w:b w:val="false"/>
          <w:i w:val="false"/>
          <w:color w:val="000000"/>
          <w:sz w:val="28"/>
        </w:rPr>
        <w:t xml:space="preserve">
      34. Уәкілетті ұйыммен алдын ала келісуге жататын әуе қозғалысын ұйымдастырудың функционалдық жүйесіндегі өзгерістер тізбесінде осы Қағидаларға </w:t>
      </w:r>
      <w:r>
        <w:rPr>
          <w:rFonts w:ascii="Times New Roman"/>
          <w:b w:val="false"/>
          <w:i w:val="false"/>
          <w:color w:val="000000"/>
          <w:sz w:val="28"/>
        </w:rPr>
        <w:t>9-қосымшада</w:t>
      </w:r>
      <w:r>
        <w:rPr>
          <w:rFonts w:ascii="Times New Roman"/>
          <w:b w:val="false"/>
          <w:i w:val="false"/>
          <w:color w:val="000000"/>
          <w:sz w:val="28"/>
        </w:rPr>
        <w:t xml:space="preserve"> көрсетілген ұшу қауіпсіздігіне байланысты әуе қозғалысын ұйымдастырудың функционалдық жүйелеріне өзгерістерді келісуге сұрау салуды аэронавигациялық қызмет көрсетуді беруші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ұшу қауіпсіздігіне байланысты әуе қозғалысын ұйымдастырудың функционалдық жүйесіндегі өзгерістерді келісуге арналған сұрауға қоса берілген құжаттар тізбесіне сәйкес құжаттарды қоса бере отырып, еркін жазбаша нысанда уәкілетті ұйымға ұсынады.</w:t>
      </w:r>
    </w:p>
    <w:bookmarkEnd w:id="49"/>
    <w:bookmarkStart w:name="z51" w:id="50"/>
    <w:p>
      <w:pPr>
        <w:spacing w:after="0"/>
        <w:ind w:left="0"/>
        <w:jc w:val="both"/>
      </w:pPr>
      <w:r>
        <w:rPr>
          <w:rFonts w:ascii="Times New Roman"/>
          <w:b w:val="false"/>
          <w:i w:val="false"/>
          <w:color w:val="000000"/>
          <w:sz w:val="28"/>
        </w:rPr>
        <w:t>
      35. Уәкілетті ұйым әуе қозғалысын ұйымдастырудың функционалдық жүйесіндегі жоспарланған өзгерістер тәуекелін бағалау бойынша есепті сұрау салу келіп түскен күннен бастап жиырма жұмыс күні ішінде қарастыруды жүргізеді.</w:t>
      </w:r>
    </w:p>
    <w:bookmarkEnd w:id="50"/>
    <w:p>
      <w:pPr>
        <w:spacing w:after="0"/>
        <w:ind w:left="0"/>
        <w:jc w:val="both"/>
      </w:pPr>
      <w:r>
        <w:rPr>
          <w:rFonts w:ascii="Times New Roman"/>
          <w:b w:val="false"/>
          <w:i w:val="false"/>
          <w:color w:val="000000"/>
          <w:sz w:val="28"/>
        </w:rPr>
        <w:t>
      Қарастыру нәтижелері бойынша уәкілетті ұйым ұсынылған есепті келісу немесе келісуден бас тарту туралы шешім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орыс тіліндегі мәтінге өзгеріс енгізіледі, қазақ тіліндегі мәтін өзгермейді – ҚР Көлік министрінің 24.07.2025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51"/>
    <w:p>
      <w:pPr>
        <w:spacing w:after="0"/>
        <w:ind w:left="0"/>
        <w:jc w:val="both"/>
      </w:pPr>
      <w:r>
        <w:rPr>
          <w:rFonts w:ascii="Times New Roman"/>
          <w:b w:val="false"/>
          <w:i w:val="false"/>
          <w:color w:val="000000"/>
          <w:sz w:val="28"/>
        </w:rPr>
        <w:t xml:space="preserve">
      36. Аэронавигациялық қызмет көрсетуді берушіге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ұшу қауіпсіздігіне байланысты әуе қозғалысын ұйымдастырудың функционалдық жүйесіндегі өзгерістерді келісуге арналған сұрауға қоса берілген құжаттар тізбесіне сәйкес құжаттар тізбесін толық ұсынбаған жағдайда келісуден бас тартуы мүмкін.</w:t>
      </w:r>
    </w:p>
    <w:bookmarkEnd w:id="51"/>
    <w:p>
      <w:pPr>
        <w:spacing w:after="0"/>
        <w:ind w:left="0"/>
        <w:jc w:val="both"/>
      </w:pPr>
      <w:r>
        <w:rPr>
          <w:rFonts w:ascii="Times New Roman"/>
          <w:b w:val="false"/>
          <w:i w:val="false"/>
          <w:color w:val="000000"/>
          <w:sz w:val="28"/>
        </w:rPr>
        <w:t>
      Келісуден бас тартқан жағдайда, уәкілетті ұйым аэронавигациялық қызмет көрсетуді берушіге тиісті негіздемесі бар ресми хабарлама жібереді.</w:t>
      </w:r>
    </w:p>
    <w:bookmarkStart w:name="z53" w:id="52"/>
    <w:p>
      <w:pPr>
        <w:spacing w:after="0"/>
        <w:ind w:left="0"/>
        <w:jc w:val="both"/>
      </w:pPr>
      <w:r>
        <w:rPr>
          <w:rFonts w:ascii="Times New Roman"/>
          <w:b w:val="false"/>
          <w:i w:val="false"/>
          <w:color w:val="000000"/>
          <w:sz w:val="28"/>
        </w:rPr>
        <w:t>
      37. Аэронавигациялық қызмет көрсетуді берушілер осы Қағидаларға 11-қосымшада көрсетілген ұшу қауіпсіздігіне байланысты әуе қозғалысын ұйымдастырудың функционалдық жүйелерінде өзгерістер енгізілгенге дейін 20 жұмыс күнінен кешіктірмей уәкілетті ұйымды осы Қағидаларға 13-қосымшаға сәйкес нысан бойынша ұшу қауіпсіздігіне байланысты әуе қозғалысын ұйымдастырудың функционалдық жүйелеріндегі өзгерістер туралы хабардар етеді.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Көлік министрінің 24.07.2025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қызмет</w:t>
            </w:r>
            <w:r>
              <w:br/>
            </w:r>
            <w:r>
              <w:rPr>
                <w:rFonts w:ascii="Times New Roman"/>
                <w:b w:val="false"/>
                <w:i w:val="false"/>
                <w:color w:val="000000"/>
                <w:sz w:val="20"/>
              </w:rPr>
              <w:t xml:space="preserve">көрсетуді берушіні </w:t>
            </w:r>
            <w:r>
              <w:br/>
            </w:r>
            <w:r>
              <w:rPr>
                <w:rFonts w:ascii="Times New Roman"/>
                <w:b w:val="false"/>
                <w:i w:val="false"/>
                <w:color w:val="000000"/>
                <w:sz w:val="20"/>
              </w:rPr>
              <w:t xml:space="preserve">сертификаттау және оған </w:t>
            </w:r>
            <w:r>
              <w:br/>
            </w:r>
            <w:r>
              <w:rPr>
                <w:rFonts w:ascii="Times New Roman"/>
                <w:b w:val="false"/>
                <w:i w:val="false"/>
                <w:color w:val="000000"/>
                <w:sz w:val="20"/>
              </w:rPr>
              <w:t>сертификат 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 w:id="53"/>
    <w:p>
      <w:pPr>
        <w:spacing w:after="0"/>
        <w:ind w:left="0"/>
        <w:jc w:val="left"/>
      </w:pPr>
      <w:r>
        <w:rPr>
          <w:rFonts w:ascii="Times New Roman"/>
          <w:b/>
          <w:i w:val="false"/>
          <w:color w:val="000000"/>
        </w:rPr>
        <w:t xml:space="preserve"> Аэронавигациялық қызмет көрсетуді беруші сертификатын алуға өтініш</w:t>
      </w:r>
    </w:p>
    <w:bookmarkEnd w:id="53"/>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м.а. 02.03.2023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толық атауы, бизнес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(сертификат алу)</w:t>
      </w:r>
    </w:p>
    <w:p>
      <w:pPr>
        <w:spacing w:after="0"/>
        <w:ind w:left="0"/>
        <w:jc w:val="both"/>
      </w:pPr>
      <w:r>
        <w:rPr>
          <w:rFonts w:ascii="Times New Roman"/>
          <w:b w:val="false"/>
          <w:i w:val="false"/>
          <w:color w:val="000000"/>
          <w:sz w:val="28"/>
        </w:rPr>
        <w:t xml:space="preserve">
      мақсатында сертификаттау жүргізуіңізді сұраймын. </w:t>
      </w:r>
    </w:p>
    <w:p>
      <w:pPr>
        <w:spacing w:after="0"/>
        <w:ind w:left="0"/>
        <w:jc w:val="both"/>
      </w:pPr>
      <w:r>
        <w:rPr>
          <w:rFonts w:ascii="Times New Roman"/>
          <w:b w:val="false"/>
          <w:i w:val="false"/>
          <w:color w:val="000000"/>
          <w:sz w:val="28"/>
        </w:rPr>
        <w:t xml:space="preserve">
      Аэронавигациялық қызмет көрсетудің мәлімделген түрі (кіші түрі, ескертпе):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(қаланы, ауданды көрсете отырып)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Өтініш беруші: </w:t>
      </w:r>
    </w:p>
    <w:p>
      <w:pPr>
        <w:spacing w:after="0"/>
        <w:ind w:left="0"/>
        <w:jc w:val="both"/>
      </w:pPr>
      <w:r>
        <w:rPr>
          <w:rFonts w:ascii="Times New Roman"/>
          <w:b w:val="false"/>
          <w:i w:val="false"/>
          <w:color w:val="000000"/>
          <w:sz w:val="28"/>
        </w:rPr>
        <w:t xml:space="preserve">
      1. Сертификаттау рәсімдерін орындауға; </w:t>
      </w:r>
    </w:p>
    <w:p>
      <w:pPr>
        <w:spacing w:after="0"/>
        <w:ind w:left="0"/>
        <w:jc w:val="both"/>
      </w:pPr>
      <w:r>
        <w:rPr>
          <w:rFonts w:ascii="Times New Roman"/>
          <w:b w:val="false"/>
          <w:i w:val="false"/>
          <w:color w:val="000000"/>
          <w:sz w:val="28"/>
        </w:rPr>
        <w:t xml:space="preserve">
      2. Қойылатын сертификаттық талаптарға жауап беруге; </w:t>
      </w:r>
    </w:p>
    <w:p>
      <w:pPr>
        <w:spacing w:after="0"/>
        <w:ind w:left="0"/>
        <w:jc w:val="both"/>
      </w:pPr>
      <w:r>
        <w:rPr>
          <w:rFonts w:ascii="Times New Roman"/>
          <w:b w:val="false"/>
          <w:i w:val="false"/>
          <w:color w:val="000000"/>
          <w:sz w:val="28"/>
        </w:rPr>
        <w:t xml:space="preserve">
      3. Өтініш беруші әуе кеңістігін пайдалану және авиация қызметі саласындағы Қазақстан Республикасы заңнамасының және нормативтік құқықтық актілерінің талаптарын мойындауға және оларды орындауға, азаматтық авиация саласындағы уәкілетті ұйымның аэронавигациялық қызмет көрсетуге бақылау мен қадағалау жүргізуді жүзеге асыруына мүмкіндік беруге міндеттенеді. </w:t>
      </w:r>
    </w:p>
    <w:p>
      <w:pPr>
        <w:spacing w:after="0"/>
        <w:ind w:left="0"/>
        <w:jc w:val="both"/>
      </w:pPr>
      <w:r>
        <w:rPr>
          <w:rFonts w:ascii="Times New Roman"/>
          <w:b w:val="false"/>
          <w:i w:val="false"/>
          <w:color w:val="000000"/>
          <w:sz w:val="28"/>
        </w:rPr>
        <w:t xml:space="preserve">
      _________________ ______________________________________________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 күні)</w:t>
      </w:r>
    </w:p>
    <w:p>
      <w:pPr>
        <w:spacing w:after="0"/>
        <w:ind w:left="0"/>
        <w:jc w:val="both"/>
      </w:pPr>
      <w:r>
        <w:rPr>
          <w:rFonts w:ascii="Times New Roman"/>
          <w:b w:val="false"/>
          <w:i w:val="false"/>
          <w:color w:val="000000"/>
          <w:sz w:val="28"/>
        </w:rPr>
        <w:t>
      Қосымша: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қызмет</w:t>
            </w:r>
            <w:r>
              <w:br/>
            </w:r>
            <w:r>
              <w:rPr>
                <w:rFonts w:ascii="Times New Roman"/>
                <w:b w:val="false"/>
                <w:i w:val="false"/>
                <w:color w:val="000000"/>
                <w:sz w:val="20"/>
              </w:rPr>
              <w:t xml:space="preserve">көрсетуді берушіні </w:t>
            </w:r>
            <w:r>
              <w:br/>
            </w:r>
            <w:r>
              <w:rPr>
                <w:rFonts w:ascii="Times New Roman"/>
                <w:b w:val="false"/>
                <w:i w:val="false"/>
                <w:color w:val="000000"/>
                <w:sz w:val="20"/>
              </w:rPr>
              <w:t>сертификаттау</w:t>
            </w:r>
            <w:r>
              <w:br/>
            </w:r>
            <w:r>
              <w:rPr>
                <w:rFonts w:ascii="Times New Roman"/>
                <w:b w:val="false"/>
                <w:i w:val="false"/>
                <w:color w:val="000000"/>
                <w:sz w:val="20"/>
              </w:rPr>
              <w:t>және оған сертификат</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bookmarkStart w:name="z60" w:id="54"/>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министрінің 21.02.2023 </w:t>
      </w:r>
      <w:r>
        <w:rPr>
          <w:rFonts w:ascii="Times New Roman"/>
          <w:b w:val="false"/>
          <w:i w:val="false"/>
          <w:color w:val="ff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Көлік министрінің 17.01.2024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қызмет көрсетуді берушінің сертификатын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қызмет көрсетуді берушінің сертификаты немесе осы негізгі талаптардың тізбесінің 9-тармағында көрсетілген негіздер бойынша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заңды тұлғаларға ақылы негізде көрсетіледі.</w:t>
            </w:r>
          </w:p>
          <w:p>
            <w:pPr>
              <w:spacing w:after="20"/>
              <w:ind w:left="20"/>
              <w:jc w:val="both"/>
            </w:pPr>
            <w:r>
              <w:rPr>
                <w:rFonts w:ascii="Times New Roman"/>
                <w:b w:val="false"/>
                <w:i w:val="false"/>
                <w:color w:val="000000"/>
                <w:sz w:val="20"/>
              </w:rPr>
              <w:t xml:space="preserve">
Аэронавигациялық қызмет көрсетуді берушінің сертификатын бергені үшін төлемақы мөлшерлемелері "Азаматтық авиация саласындағы уәкілетті ұйымның ақылы көрсетілетін қызметтерінің тізбесін және азаматтық авиация саласындағы төлем мөлшерлемелерін бекіту туралы" Қазақстан Республикасы Индустрия және инфрақұрылымдық даму министрінің 2023 жылғы 17 наурыздағы № 167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актілердің мемлекеттік тіркеу тізілімінде № 32089 болып тіркелген) анықталады.</w:t>
            </w:r>
          </w:p>
          <w:p>
            <w:pPr>
              <w:spacing w:after="20"/>
              <w:ind w:left="20"/>
              <w:jc w:val="both"/>
            </w:pPr>
            <w:r>
              <w:rPr>
                <w:rFonts w:ascii="Times New Roman"/>
                <w:b w:val="false"/>
                <w:i w:val="false"/>
                <w:color w:val="000000"/>
                <w:sz w:val="20"/>
              </w:rPr>
              <w:t>
Төлем екінші деңгейдегі банктегі уәкілетті ұйымның ағымдағы шотына қолма-қол ақшаны/қолма-қол ақшасыз төлемдерді пайдалана отырып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істеу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күндерінен басқа, дүйсенбіден бастап жұманы қоса алғанда, сағат 13:00-ден 14:00-ға дейінгі түскі үзіліспен сағат 8:30-ден 17:30-ға дейін.</w:t>
            </w:r>
          </w:p>
          <w:p>
            <w:pPr>
              <w:spacing w:after="20"/>
              <w:ind w:left="20"/>
              <w:jc w:val="both"/>
            </w:pPr>
            <w:r>
              <w:rPr>
                <w:rFonts w:ascii="Times New Roman"/>
                <w:b w:val="false"/>
                <w:i w:val="false"/>
                <w:color w:val="000000"/>
                <w:sz w:val="20"/>
              </w:rPr>
              <w:t>
2) портал – жөндеу жұмыстарына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мемлекеттік қызмет көрсетуге өтінішті тіркеу келесі жұмыс күні жүзеге асырылады).</w:t>
            </w:r>
          </w:p>
          <w:p>
            <w:pPr>
              <w:spacing w:after="20"/>
              <w:ind w:left="20"/>
              <w:jc w:val="both"/>
            </w:pPr>
            <w:r>
              <w:rPr>
                <w:rFonts w:ascii="Times New Roman"/>
                <w:b w:val="false"/>
                <w:i w:val="false"/>
                <w:color w:val="000000"/>
                <w:sz w:val="20"/>
              </w:rPr>
              <w:t>
Мемлекеттік қызметтерді көрсету орындарының мекен-жайы мына жерде орналастырылған:</w:t>
            </w:r>
          </w:p>
          <w:p>
            <w:pPr>
              <w:spacing w:after="20"/>
              <w:ind w:left="20"/>
              <w:jc w:val="both"/>
            </w:pPr>
            <w:r>
              <w:rPr>
                <w:rFonts w:ascii="Times New Roman"/>
                <w:b w:val="false"/>
                <w:i w:val="false"/>
                <w:color w:val="000000"/>
                <w:sz w:val="20"/>
              </w:rPr>
              <w:t>
1) Көрсетілетін қызметті беруші "Қазақстанның авиациялық әкімшілігі" акционерлік қоғамының интернет-ресурсында - www.caa.gov.kz, "Мемлекеттік көрсетілетін қызметтер" бөлімі;</w:t>
            </w:r>
          </w:p>
          <w:p>
            <w:pPr>
              <w:spacing w:after="20"/>
              <w:ind w:left="20"/>
              <w:jc w:val="both"/>
            </w:pPr>
            <w:r>
              <w:rPr>
                <w:rFonts w:ascii="Times New Roman"/>
                <w:b w:val="false"/>
                <w:i w:val="false"/>
                <w:color w:val="000000"/>
                <w:sz w:val="20"/>
              </w:rPr>
              <w:t>
2) www.egov.kz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аэронавигациялық қызмет көрсетуді берушінің сертификатын алуға өтініш.</w:t>
            </w:r>
          </w:p>
          <w:p>
            <w:pPr>
              <w:spacing w:after="20"/>
              <w:ind w:left="20"/>
              <w:jc w:val="both"/>
            </w:pPr>
            <w:r>
              <w:rPr>
                <w:rFonts w:ascii="Times New Roman"/>
                <w:b w:val="false"/>
                <w:i w:val="false"/>
                <w:color w:val="000000"/>
                <w:sz w:val="20"/>
              </w:rPr>
              <w:t>
2) ҰРТҚ және байланыс құралдарын пайдалану, техникалық қызмет көрсету тәртібін анықтайтын құжаттардың электрондық көшірмесі:</w:t>
            </w:r>
          </w:p>
          <w:p>
            <w:pPr>
              <w:spacing w:after="20"/>
              <w:ind w:left="20"/>
              <w:jc w:val="both"/>
            </w:pPr>
            <w:r>
              <w:rPr>
                <w:rFonts w:ascii="Times New Roman"/>
                <w:b w:val="false"/>
                <w:i w:val="false"/>
                <w:color w:val="000000"/>
                <w:sz w:val="20"/>
              </w:rPr>
              <w:t>
Радиотехникалық жабдықты және радиобайланысты пайдалану қызметіне бекітілген ұшуды радиотехникалық қамтамасыз ету (бұдан әрі – ҰРТҚ) және байланыс жабдықтарының (құралдарының) жиынтық тізбесі.</w:t>
            </w:r>
          </w:p>
          <w:p>
            <w:pPr>
              <w:spacing w:after="20"/>
              <w:ind w:left="20"/>
              <w:jc w:val="both"/>
            </w:pPr>
            <w:r>
              <w:rPr>
                <w:rFonts w:ascii="Times New Roman"/>
                <w:b w:val="false"/>
                <w:i w:val="false"/>
                <w:color w:val="000000"/>
                <w:sz w:val="20"/>
              </w:rPr>
              <w:t>
ҰРТҚ және байланыс құралдарын резервтеу жөніндегі бекітілген нұсқаулықтардың тізбесі;</w:t>
            </w:r>
          </w:p>
          <w:p>
            <w:pPr>
              <w:spacing w:after="20"/>
              <w:ind w:left="20"/>
              <w:jc w:val="both"/>
            </w:pPr>
            <w:r>
              <w:rPr>
                <w:rFonts w:ascii="Times New Roman"/>
                <w:b w:val="false"/>
                <w:i w:val="false"/>
                <w:color w:val="000000"/>
                <w:sz w:val="20"/>
              </w:rPr>
              <w:t>
ҰРТҚ және байланыс құралдарына жерде тексеру жүргізу туралы ақпарат;</w:t>
            </w:r>
          </w:p>
          <w:p>
            <w:pPr>
              <w:spacing w:after="20"/>
              <w:ind w:left="20"/>
              <w:jc w:val="both"/>
            </w:pPr>
            <w:r>
              <w:rPr>
                <w:rFonts w:ascii="Times New Roman"/>
                <w:b w:val="false"/>
                <w:i w:val="false"/>
                <w:color w:val="000000"/>
                <w:sz w:val="20"/>
              </w:rPr>
              <w:t>
ҰРТҚ және байланыс құралдарына ұшу тексеру жүргізу туралы ақпарат;</w:t>
            </w:r>
          </w:p>
          <w:p>
            <w:pPr>
              <w:spacing w:after="20"/>
              <w:ind w:left="20"/>
              <w:jc w:val="both"/>
            </w:pPr>
            <w:r>
              <w:rPr>
                <w:rFonts w:ascii="Times New Roman"/>
                <w:b w:val="false"/>
                <w:i w:val="false"/>
                <w:color w:val="000000"/>
                <w:sz w:val="20"/>
              </w:rPr>
              <w:t xml:space="preserve">
Қазақстан Республикасы Инвестициялар және даму министрінің 2017 жылғы 29 маусымдағы № 402 </w:t>
            </w:r>
            <w:r>
              <w:rPr>
                <w:rFonts w:ascii="Times New Roman"/>
                <w:b w:val="false"/>
                <w:i w:val="false"/>
                <w:color w:val="000000"/>
                <w:sz w:val="20"/>
              </w:rPr>
              <w:t>бұйрығымен</w:t>
            </w:r>
            <w:r>
              <w:rPr>
                <w:rFonts w:ascii="Times New Roman"/>
                <w:b w:val="false"/>
                <w:i w:val="false"/>
                <w:color w:val="000000"/>
                <w:sz w:val="20"/>
              </w:rPr>
              <w:t xml:space="preserve"> бекітілген Азаматтық авиациядағы ұшуларды және авиациялық электр байланысын радиотехникалық қамтамасыз ету қағидаларына (Қазақстан Республикасы нормативтік құқықтық актілерінің мемлекеттік тізілімінде № 15554 болып тіркелген) және Қазақстан Республикасы Инвестициялар және даму министрінің 2015 жылғы 31 наурыздағы бұйрығымен бекітілген Азаматтық авиация әуеайлақтарын (тікұшақ айлақтарын) пайдалануға жарамдылық нормаларына </w:t>
            </w:r>
            <w:r>
              <w:rPr>
                <w:rFonts w:ascii="Times New Roman"/>
                <w:b w:val="false"/>
                <w:i w:val="false"/>
                <w:color w:val="000000"/>
                <w:sz w:val="20"/>
              </w:rPr>
              <w:t>№ 381</w:t>
            </w:r>
            <w:r>
              <w:rPr>
                <w:rFonts w:ascii="Times New Roman"/>
                <w:b w:val="false"/>
                <w:i w:val="false"/>
                <w:color w:val="000000"/>
                <w:sz w:val="20"/>
              </w:rPr>
              <w:t xml:space="preserve"> (Нормативтік құқықтық актілердің мемлекеттік тіркеу тізілімінде № 12303 болып тіркелген) ҰРТҚ және байланыс құралдарының сәйкестігі туралы ақпарат;</w:t>
            </w:r>
          </w:p>
          <w:p>
            <w:pPr>
              <w:spacing w:after="20"/>
              <w:ind w:left="20"/>
              <w:jc w:val="both"/>
            </w:pPr>
            <w:r>
              <w:rPr>
                <w:rFonts w:ascii="Times New Roman"/>
                <w:b w:val="false"/>
                <w:i w:val="false"/>
                <w:color w:val="000000"/>
                <w:sz w:val="20"/>
              </w:rPr>
              <w:t>
3) Аэронавигациялық ақпаратты басқару қызметі (бұдан әрі – ААБ қызметі) персоналының жұмыс тәртібін айқындайтын құжаттардың электрондық көшірмесі:</w:t>
            </w:r>
          </w:p>
          <w:p>
            <w:pPr>
              <w:spacing w:after="20"/>
              <w:ind w:left="20"/>
              <w:jc w:val="both"/>
            </w:pPr>
            <w:r>
              <w:rPr>
                <w:rFonts w:ascii="Times New Roman"/>
                <w:b w:val="false"/>
                <w:i w:val="false"/>
                <w:color w:val="000000"/>
                <w:sz w:val="20"/>
              </w:rPr>
              <w:t>
ААБ қызметі персоналының бекітілген лауазымдық нұсқаулықтары және олардың жұмыс тәртібін анықтайтын рәсімдер;</w:t>
            </w:r>
          </w:p>
          <w:p>
            <w:pPr>
              <w:spacing w:after="20"/>
              <w:ind w:left="20"/>
              <w:jc w:val="both"/>
            </w:pPr>
            <w:r>
              <w:rPr>
                <w:rFonts w:ascii="Times New Roman"/>
                <w:b w:val="false"/>
                <w:i w:val="false"/>
                <w:color w:val="000000"/>
                <w:sz w:val="20"/>
              </w:rPr>
              <w:t>
бекітілген құрылымы;</w:t>
            </w:r>
          </w:p>
          <w:p>
            <w:pPr>
              <w:spacing w:after="20"/>
              <w:ind w:left="20"/>
              <w:jc w:val="both"/>
            </w:pPr>
            <w:r>
              <w:rPr>
                <w:rFonts w:ascii="Times New Roman"/>
                <w:b w:val="false"/>
                <w:i w:val="false"/>
                <w:color w:val="000000"/>
                <w:sz w:val="20"/>
              </w:rPr>
              <w:t>
4) әуеайлақта ұшуды метеорологиялық қамтамасыз ету жөніндегі нұсқаулықтың электрондық көшірмесі;</w:t>
            </w:r>
          </w:p>
          <w:p>
            <w:pPr>
              <w:spacing w:after="20"/>
              <w:ind w:left="20"/>
              <w:jc w:val="both"/>
            </w:pPr>
            <w:r>
              <w:rPr>
                <w:rFonts w:ascii="Times New Roman"/>
                <w:b w:val="false"/>
                <w:i w:val="false"/>
                <w:color w:val="000000"/>
                <w:sz w:val="20"/>
              </w:rPr>
              <w:t>
метеорологиялық қамтамасыз етуді жүзеге асыратын персоналдың бекітілген үлгілік лауазымдық нұсқаулықтарының электрондық көшірмесі;</w:t>
            </w:r>
          </w:p>
          <w:p>
            <w:pPr>
              <w:spacing w:after="20"/>
              <w:ind w:left="20"/>
              <w:jc w:val="both"/>
            </w:pPr>
            <w:r>
              <w:rPr>
                <w:rFonts w:ascii="Times New Roman"/>
                <w:b w:val="false"/>
                <w:i w:val="false"/>
                <w:color w:val="000000"/>
                <w:sz w:val="20"/>
              </w:rPr>
              <w:t>
авиациялық метеорологиялық персоналдың құзыретіне соңғы бағалау жүргізу жөніндегі анықтама;</w:t>
            </w:r>
          </w:p>
          <w:p>
            <w:pPr>
              <w:spacing w:after="20"/>
              <w:ind w:left="20"/>
              <w:jc w:val="both"/>
            </w:pPr>
            <w:r>
              <w:rPr>
                <w:rFonts w:ascii="Times New Roman"/>
                <w:b w:val="false"/>
                <w:i w:val="false"/>
                <w:color w:val="000000"/>
                <w:sz w:val="20"/>
              </w:rPr>
              <w:t>
5) Стандарттау бойынша халықаралық ұйымның (ИСО) 9001 сериялы сапа менеджменті жүйесінің сертификаттарының электрондық көшірмесі. (метеорологиялық қызмет, ААБ қызметі);</w:t>
            </w:r>
          </w:p>
          <w:p>
            <w:pPr>
              <w:spacing w:after="20"/>
              <w:ind w:left="20"/>
              <w:jc w:val="both"/>
            </w:pPr>
            <w:r>
              <w:rPr>
                <w:rFonts w:ascii="Times New Roman"/>
                <w:b w:val="false"/>
                <w:i w:val="false"/>
                <w:color w:val="000000"/>
                <w:sz w:val="20"/>
              </w:rPr>
              <w:t>
6) іздестіру мен құтқаруды үйлестіру орталығы персоналының жұмыс тәртібін айқындайтын құжаттардың электрондық көшірмелері:</w:t>
            </w:r>
          </w:p>
          <w:p>
            <w:pPr>
              <w:spacing w:after="20"/>
              <w:ind w:left="20"/>
              <w:jc w:val="both"/>
            </w:pPr>
            <w:r>
              <w:rPr>
                <w:rFonts w:ascii="Times New Roman"/>
                <w:b w:val="false"/>
                <w:i w:val="false"/>
                <w:color w:val="000000"/>
                <w:sz w:val="20"/>
              </w:rPr>
              <w:t>
бекітілген лауазымдық нұсқаулықтар;</w:t>
            </w:r>
          </w:p>
          <w:p>
            <w:pPr>
              <w:spacing w:after="20"/>
              <w:ind w:left="20"/>
              <w:jc w:val="both"/>
            </w:pPr>
            <w:r>
              <w:rPr>
                <w:rFonts w:ascii="Times New Roman"/>
                <w:b w:val="false"/>
                <w:i w:val="false"/>
                <w:color w:val="000000"/>
                <w:sz w:val="20"/>
              </w:rPr>
              <w:t>
бекітілген жұмыс технологиясы;</w:t>
            </w:r>
          </w:p>
          <w:p>
            <w:pPr>
              <w:spacing w:after="20"/>
              <w:ind w:left="20"/>
              <w:jc w:val="both"/>
            </w:pPr>
            <w:r>
              <w:rPr>
                <w:rFonts w:ascii="Times New Roman"/>
                <w:b w:val="false"/>
                <w:i w:val="false"/>
                <w:color w:val="000000"/>
                <w:sz w:val="20"/>
              </w:rPr>
              <w:t>
7) азаматтық авиация саласындағы уәкілетті ұйымның азаматтық авиация саласындағы төлемдерді алу қағидаларында және азаматтық авиация саласындағы уәкілетті ұйымның ақылы қызметтерінің тізбесінде және азаматтық авиация саласындағы төлем мөлшерлемелеріне айқындалатын тәртіппен және мөлшерде алынатын ұшу қауіпсіздігін және авиациялық қауіпсіздікті қамтамасыз етуді тұрақты қадағалауды (қайта сертификаттау кезінде) жүзеге асырғаны үшін аэронавигациялық қызмет көрсетуді берушінің міндетті аударымдарын растайтын құжат;</w:t>
            </w:r>
          </w:p>
          <w:p>
            <w:pPr>
              <w:spacing w:after="20"/>
              <w:ind w:left="20"/>
              <w:jc w:val="both"/>
            </w:pPr>
            <w:r>
              <w:rPr>
                <w:rFonts w:ascii="Times New Roman"/>
                <w:b w:val="false"/>
                <w:i w:val="false"/>
                <w:color w:val="000000"/>
                <w:sz w:val="20"/>
              </w:rPr>
              <w:t>
8) азаматтық авиация саласындағы уәкілетті ұйымның қызметі үшін төлемді растайтын құжаттың электрондық көшірмесі.</w:t>
            </w:r>
          </w:p>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(қайта тіркеу) туралы, дара кәсіпкер ретінде мемлекеттік тіркеу туралы мәліметтерді уәкілетті ұйым "электрондық үкіметтің"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Қазақстан Республикасының әуе кеңістігін пайдалану және авиация қызметі саласындағы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аттестаттаудан өту үшін талап етілетін қызметке немесе жекелеген қызмет түрлеріне тыйым салу туралы заңды күшіне енген сот шешімі (үкімі) бар болса;</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қызметтері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қызмет</w:t>
            </w:r>
            <w:r>
              <w:br/>
            </w:r>
            <w:r>
              <w:rPr>
                <w:rFonts w:ascii="Times New Roman"/>
                <w:b w:val="false"/>
                <w:i w:val="false"/>
                <w:color w:val="000000"/>
                <w:sz w:val="20"/>
              </w:rPr>
              <w:t xml:space="preserve">көрсетуді берушіні </w:t>
            </w:r>
            <w:r>
              <w:br/>
            </w:r>
            <w:r>
              <w:rPr>
                <w:rFonts w:ascii="Times New Roman"/>
                <w:b w:val="false"/>
                <w:i w:val="false"/>
                <w:color w:val="000000"/>
                <w:sz w:val="20"/>
              </w:rPr>
              <w:t xml:space="preserve">сертификаттау және оған </w:t>
            </w:r>
            <w:r>
              <w:br/>
            </w:r>
            <w:r>
              <w:rPr>
                <w:rFonts w:ascii="Times New Roman"/>
                <w:b w:val="false"/>
                <w:i w:val="false"/>
                <w:color w:val="000000"/>
                <w:sz w:val="20"/>
              </w:rPr>
              <w:t xml:space="preserve">сертификат беру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 w:id="55"/>
    <w:p>
      <w:pPr>
        <w:spacing w:after="0"/>
        <w:ind w:left="0"/>
        <w:jc w:val="left"/>
      </w:pPr>
      <w:r>
        <w:rPr>
          <w:rFonts w:ascii="Times New Roman"/>
          <w:b/>
          <w:i w:val="false"/>
          <w:color w:val="000000"/>
        </w:rPr>
        <w:t xml:space="preserve"> Аэронавигациялық қызмет көрсетуді берушінің сертификатын алуға берілген өтініші бойынша шешім</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___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жылғы "___" ________________</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толық атауы)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(аэронавигациялық қызмет көрсетуді берушінің атауы) </w:t>
      </w:r>
    </w:p>
    <w:p>
      <w:pPr>
        <w:spacing w:after="0"/>
        <w:ind w:left="0"/>
        <w:jc w:val="both"/>
      </w:pPr>
      <w:r>
        <w:rPr>
          <w:rFonts w:ascii="Times New Roman"/>
          <w:b w:val="false"/>
          <w:i w:val="false"/>
          <w:color w:val="000000"/>
          <w:sz w:val="28"/>
        </w:rPr>
        <w:t xml:space="preserve">
      сертификаттау жүргізуге берілген 20__ жылғы "___" ___________________ </w:t>
      </w:r>
    </w:p>
    <w:p>
      <w:pPr>
        <w:spacing w:after="0"/>
        <w:ind w:left="0"/>
        <w:jc w:val="both"/>
      </w:pPr>
      <w:r>
        <w:rPr>
          <w:rFonts w:ascii="Times New Roman"/>
          <w:b w:val="false"/>
          <w:i w:val="false"/>
          <w:color w:val="000000"/>
          <w:sz w:val="28"/>
        </w:rPr>
        <w:t xml:space="preserve">
      № _________ өтінімді қарап, мынаны хабарлаймыз: </w:t>
      </w:r>
    </w:p>
    <w:bookmarkStart w:name="z80" w:id="56"/>
    <w:p>
      <w:pPr>
        <w:spacing w:after="0"/>
        <w:ind w:left="0"/>
        <w:jc w:val="both"/>
      </w:pPr>
      <w:r>
        <w:rPr>
          <w:rFonts w:ascii="Times New Roman"/>
          <w:b w:val="false"/>
          <w:i w:val="false"/>
          <w:color w:val="000000"/>
          <w:sz w:val="28"/>
        </w:rPr>
        <w:t xml:space="preserve">
      1. Сіз ұсынған құжаттар Аэронавигациялық қызмет көрсетуді берушіні сертификаттау </w:t>
      </w:r>
    </w:p>
    <w:bookmarkEnd w:id="56"/>
    <w:p>
      <w:pPr>
        <w:spacing w:after="0"/>
        <w:ind w:left="0"/>
        <w:jc w:val="both"/>
      </w:pPr>
      <w:r>
        <w:rPr>
          <w:rFonts w:ascii="Times New Roman"/>
          <w:b w:val="false"/>
          <w:i w:val="false"/>
          <w:color w:val="000000"/>
          <w:sz w:val="28"/>
        </w:rPr>
        <w:t xml:space="preserve">
      және оған сертификат беру қағидаларында белгілеген талаптарға сәйкес келеді </w:t>
      </w:r>
    </w:p>
    <w:p>
      <w:pPr>
        <w:spacing w:after="0"/>
        <w:ind w:left="0"/>
        <w:jc w:val="both"/>
      </w:pPr>
      <w:r>
        <w:rPr>
          <w:rFonts w:ascii="Times New Roman"/>
          <w:b w:val="false"/>
          <w:i w:val="false"/>
          <w:color w:val="000000"/>
          <w:sz w:val="28"/>
        </w:rPr>
        <w:t xml:space="preserve">
      (сәйкес келмейді) (сәйкес келмеген жағдайда, сәйкес келмеген тармағы көрсетіледі)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_________________________ </w:t>
      </w:r>
    </w:p>
    <w:bookmarkStart w:name="z81" w:id="57"/>
    <w:p>
      <w:pPr>
        <w:spacing w:after="0"/>
        <w:ind w:left="0"/>
        <w:jc w:val="both"/>
      </w:pPr>
      <w:r>
        <w:rPr>
          <w:rFonts w:ascii="Times New Roman"/>
          <w:b w:val="false"/>
          <w:i w:val="false"/>
          <w:color w:val="000000"/>
          <w:sz w:val="28"/>
        </w:rPr>
        <w:t xml:space="preserve">
      2. Сертификаттық зерттеп-қарау ___ бастап ___ дейінгі аралықта жоспарлануда. </w:t>
      </w:r>
    </w:p>
    <w:bookmarkEnd w:id="57"/>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Уәкілетті ұйымның басшысы </w:t>
      </w:r>
    </w:p>
    <w:p>
      <w:pPr>
        <w:spacing w:after="0"/>
        <w:ind w:left="0"/>
        <w:jc w:val="both"/>
      </w:pPr>
      <w:r>
        <w:rPr>
          <w:rFonts w:ascii="Times New Roman"/>
          <w:b w:val="false"/>
          <w:i w:val="false"/>
          <w:color w:val="000000"/>
          <w:sz w:val="28"/>
        </w:rPr>
        <w:t xml:space="preserve">
      не ол уәкілеттік берген адам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болған жағдайда) </w:t>
      </w:r>
    </w:p>
    <w:p>
      <w:pPr>
        <w:spacing w:after="0"/>
        <w:ind w:left="0"/>
        <w:jc w:val="both"/>
      </w:pPr>
      <w:r>
        <w:rPr>
          <w:rFonts w:ascii="Times New Roman"/>
          <w:b w:val="false"/>
          <w:i w:val="false"/>
          <w:color w:val="000000"/>
          <w:sz w:val="28"/>
        </w:rPr>
        <w:t>
      20__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қызмет</w:t>
            </w:r>
            <w:r>
              <w:br/>
            </w:r>
            <w:r>
              <w:rPr>
                <w:rFonts w:ascii="Times New Roman"/>
                <w:b w:val="false"/>
                <w:i w:val="false"/>
                <w:color w:val="000000"/>
                <w:sz w:val="20"/>
              </w:rPr>
              <w:t>көрсетуді берушіні</w:t>
            </w:r>
            <w:r>
              <w:br/>
            </w:r>
            <w:r>
              <w:rPr>
                <w:rFonts w:ascii="Times New Roman"/>
                <w:b w:val="false"/>
                <w:i w:val="false"/>
                <w:color w:val="000000"/>
                <w:sz w:val="20"/>
              </w:rPr>
              <w:t>сертификаттау және оған</w:t>
            </w:r>
            <w:r>
              <w:br/>
            </w:r>
            <w:r>
              <w:rPr>
                <w:rFonts w:ascii="Times New Roman"/>
                <w:b w:val="false"/>
                <w:i w:val="false"/>
                <w:color w:val="000000"/>
                <w:sz w:val="20"/>
              </w:rPr>
              <w:t>сертификат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83" w:id="58"/>
    <w:p>
      <w:pPr>
        <w:spacing w:after="0"/>
        <w:ind w:left="0"/>
        <w:jc w:val="left"/>
      </w:pPr>
      <w:r>
        <w:rPr>
          <w:rFonts w:ascii="Times New Roman"/>
          <w:b/>
          <w:i w:val="false"/>
          <w:color w:val="000000"/>
        </w:rPr>
        <w:t xml:space="preserve"> Филиалдар (өкілдіктер) санын есепке ала отырып, аэронавигациялық қызмет көрсетуді берушіні сертификаттық зерттеп – қарауды жүргізу үшін қажетті жұмыс күнінің саны</w:t>
      </w:r>
    </w:p>
    <w:bookmarkEnd w:id="58"/>
    <w:p>
      <w:pPr>
        <w:spacing w:after="0"/>
        <w:ind w:left="0"/>
        <w:jc w:val="both"/>
      </w:pPr>
      <w:r>
        <w:rPr>
          <w:rFonts w:ascii="Times New Roman"/>
          <w:b w:val="false"/>
          <w:i w:val="false"/>
          <w:color w:val="ff0000"/>
          <w:sz w:val="28"/>
        </w:rPr>
        <w:t xml:space="preserve">
      Ескерту. 4-қосымша жаңа редакцияда - ҚР Көлік министрінің м.а. 27.09.2024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(өкілдіктер)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Сертификаттауға зерттеп -қарауды жүргізуге берілген жұмыс күндерінің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қызмет</w:t>
            </w:r>
            <w:r>
              <w:br/>
            </w:r>
            <w:r>
              <w:rPr>
                <w:rFonts w:ascii="Times New Roman"/>
                <w:b w:val="false"/>
                <w:i w:val="false"/>
                <w:color w:val="000000"/>
                <w:sz w:val="20"/>
              </w:rPr>
              <w:t xml:space="preserve">көрсетуді берушіні </w:t>
            </w:r>
            <w:r>
              <w:br/>
            </w:r>
            <w:r>
              <w:rPr>
                <w:rFonts w:ascii="Times New Roman"/>
                <w:b w:val="false"/>
                <w:i w:val="false"/>
                <w:color w:val="000000"/>
                <w:sz w:val="20"/>
              </w:rPr>
              <w:t>сертификаттау және оған</w:t>
            </w:r>
            <w:r>
              <w:br/>
            </w:r>
            <w:r>
              <w:rPr>
                <w:rFonts w:ascii="Times New Roman"/>
                <w:b w:val="false"/>
                <w:i w:val="false"/>
                <w:color w:val="000000"/>
                <w:sz w:val="20"/>
              </w:rPr>
              <w:t>сертификат беру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5" w:id="59"/>
    <w:p>
      <w:pPr>
        <w:spacing w:after="0"/>
        <w:ind w:left="0"/>
        <w:jc w:val="left"/>
      </w:pPr>
      <w:r>
        <w:rPr>
          <w:rFonts w:ascii="Times New Roman"/>
          <w:b/>
          <w:i w:val="false"/>
          <w:color w:val="000000"/>
        </w:rPr>
        <w:t xml:space="preserve"> Аэронавигациялық қызмет көрсетуді берушінің сертификаты сұралған, сертификаттауға жататын аэронавигациялық қызмет көрсету түрлері (кіші түрлері)</w:t>
      </w:r>
    </w:p>
    <w:bookmarkEnd w:id="59"/>
    <w:p>
      <w:pPr>
        <w:spacing w:after="0"/>
        <w:ind w:left="0"/>
        <w:jc w:val="both"/>
      </w:pPr>
      <w:r>
        <w:rPr>
          <w:rFonts w:ascii="Times New Roman"/>
          <w:b w:val="false"/>
          <w:i w:val="false"/>
          <w:color w:val="ff0000"/>
          <w:sz w:val="28"/>
        </w:rPr>
        <w:t xml:space="preserve">
      Ескерту. 5-қосымша жаңа редакцияда - ҚР Индустрия және инфрақұрылымдық даму министрінің м.а. 02.03.2023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кіші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көрсету (ATS)</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диспетчерлік қызмет көрсету (ATS)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диспетчерлік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жақындағанда диспетчерлік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диспетчерлік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Ұшу-ақпараттық қызмет көрсету (FІS)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OFІS деректерін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мен ақпараттарды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Дауыстық деректерді қолдануға негіздеген (дауыстық ATІS), әуеайлақ маңында ақпаратты автоматты тарату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ауданында ақпаратты деректерді тарату желісі (D – ATІS) арқылы автоматты тарату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VOLMET радиохабарларын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хабар беру (AL)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Әуеайлақтық ұшу-ақпараттық қызмет көрсету AFІS)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кеңістігінің дизайнын, әуе трассаларын және әуеайлақтық схемаларды әзірлейтін қосалқы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навигация және бақылау жүйесін беру (CNS)</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радиобайланыс (әуе-жер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Ұшу-ақпараттық қызмет көрсету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диспетчерлік қызмет көрсету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жақындағанда диспетчерлік қызмет көрсету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Әуеайлақтық диспетчерлік қызмет көрсету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және іздестіру-құтқару жұмыстарына арналған авариялық радиобайланыс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электр байланысы (жер-жер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ӘҚҚҚ органдарының өзара іс- қимылын қамтамасыз ету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ішіндегі электр байланысы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авиациялық электр байланыс желісі үшін (AFTN)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ӘҚҚ хабарламаларын өңдеу жүйесі (AMHS)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кеңстігінде NDB дабылын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кеңістігінде VOR дабылын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кеңістігінде DME дабылын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кеңістігінде ІLS дабылын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санат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кеңістігінде GBAS дабылын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шолу радиолокаторы деректерін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шолу радиолокаторы деректерін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 A/C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 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ADS-B деректерін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MLAT деректерін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 автоматты басқару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 басқарудың автоматтандырылған жүйесі (ӘҚБ АЖ)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 басқарудың құралдарын автоматтандырылған құралдар кешені (ӘҚБ АҚК)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 басқарудың автоматтандырылған жұмыс орны (ӘҚБ АЖО)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навигация және бақылау жүйесін беру (жалпы функциялары)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Радиолокациялық ақпаратты, ұшу қауіпсіздігін қамтамасыз ететін диспетчерлік қызметтер мен лауазымды тұлғалардың сөйлесулерін құжаттау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құралдарының ақпаратын құжаттау жабдығы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қызметтердің, операторлар мен ұшуды қамтамасыз етуші тұлғалардың сөйлесулерін құжаттау жабдығы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метеорологиялық қамтамасыз 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Әуеайлақтық метеорологиялық 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қамтамасыз ету</w:t>
            </w:r>
          </w:p>
          <w:p>
            <w:pPr>
              <w:spacing w:after="20"/>
              <w:ind w:left="20"/>
              <w:jc w:val="both"/>
            </w:pPr>
            <w:r>
              <w:rPr>
                <w:rFonts w:ascii="Times New Roman"/>
                <w:b w:val="false"/>
                <w:i w:val="false"/>
                <w:color w:val="000000"/>
                <w:sz w:val="20"/>
              </w:rPr>
              <w:t>
4 (А) (ҰҚЖ класы) кодтық белгілерімен ҰҚЖ үшін қонуға аспаптар немесе көзбен шолып кіру бойынша қонуға кіру талаптарына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қамтамасыз ету</w:t>
            </w:r>
          </w:p>
          <w:p>
            <w:pPr>
              <w:spacing w:after="20"/>
              <w:ind w:left="20"/>
              <w:jc w:val="both"/>
            </w:pPr>
            <w:r>
              <w:rPr>
                <w:rFonts w:ascii="Times New Roman"/>
                <w:b w:val="false"/>
                <w:i w:val="false"/>
                <w:color w:val="000000"/>
                <w:sz w:val="20"/>
              </w:rPr>
              <w:t>
4 (Б) (ҰҚЖ класы) кодтық белгілерімен ҰҚЖ үшін қонуға аспаптар немесе көзбен шолып кіру бойынша қонуға кіру талаптарына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қамтамасыз ету</w:t>
            </w:r>
          </w:p>
          <w:p>
            <w:pPr>
              <w:spacing w:after="20"/>
              <w:ind w:left="20"/>
              <w:jc w:val="both"/>
            </w:pPr>
            <w:r>
              <w:rPr>
                <w:rFonts w:ascii="Times New Roman"/>
                <w:b w:val="false"/>
                <w:i w:val="false"/>
                <w:color w:val="000000"/>
                <w:sz w:val="20"/>
              </w:rPr>
              <w:t>
4 (В) (ҰҚЖ класы) кодтық белгілерімен ҰҚЖ үшін қонуға аспаптар немесе көзбен шолып кіру бойынша қонуға кіру талаптарына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қамтамасыз ету</w:t>
            </w:r>
          </w:p>
          <w:p>
            <w:pPr>
              <w:spacing w:after="20"/>
              <w:ind w:left="20"/>
              <w:jc w:val="both"/>
            </w:pPr>
            <w:r>
              <w:rPr>
                <w:rFonts w:ascii="Times New Roman"/>
                <w:b w:val="false"/>
                <w:i w:val="false"/>
                <w:color w:val="000000"/>
                <w:sz w:val="20"/>
              </w:rPr>
              <w:t>
2 (Г) (ҰҚЖ класы) кодтық белгілерімен ҰҚЖ үшін қонуға аспаптар немесе көзбен шолып кіру бойынша қонуға кіру талаптарына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қамтамасыз ету</w:t>
            </w:r>
          </w:p>
          <w:p>
            <w:pPr>
              <w:spacing w:after="20"/>
              <w:ind w:left="20"/>
              <w:jc w:val="both"/>
            </w:pPr>
            <w:r>
              <w:rPr>
                <w:rFonts w:ascii="Times New Roman"/>
                <w:b w:val="false"/>
                <w:i w:val="false"/>
                <w:color w:val="000000"/>
                <w:sz w:val="20"/>
              </w:rPr>
              <w:t>
2 (Д) (ҰҚЖ класы) кодтық белгілерімен ҰҚЖ үшін қонуға аспаптар немесе көзбен шолып кіру бойынша қонуға кіру талаптарына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қамтамасыз ету</w:t>
            </w:r>
          </w:p>
          <w:p>
            <w:pPr>
              <w:spacing w:after="20"/>
              <w:ind w:left="20"/>
              <w:jc w:val="both"/>
            </w:pPr>
            <w:r>
              <w:rPr>
                <w:rFonts w:ascii="Times New Roman"/>
                <w:b w:val="false"/>
                <w:i w:val="false"/>
                <w:color w:val="000000"/>
                <w:sz w:val="20"/>
              </w:rPr>
              <w:t>
3 (Г) (ҰҚЖ класы) кодтық белгілерімен ҰҚЖ үшін қонуға аспаптар немесе көзбен шолып кіру бойынша қонуға кіру талаптарына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қамтамасыз ету</w:t>
            </w:r>
          </w:p>
          <w:p>
            <w:pPr>
              <w:spacing w:after="20"/>
              <w:ind w:left="20"/>
              <w:jc w:val="both"/>
            </w:pPr>
            <w:r>
              <w:rPr>
                <w:rFonts w:ascii="Times New Roman"/>
                <w:b w:val="false"/>
                <w:i w:val="false"/>
                <w:color w:val="000000"/>
                <w:sz w:val="20"/>
              </w:rPr>
              <w:t>
3 (Д) (ҰҚЖ класы) кодтық белгілерімен ҰҚЖ үшін қонуға аспаптар немесе көзбен шолып кіру бойынша қонуға кіру талаптарына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қамтамасыз ету</w:t>
            </w:r>
          </w:p>
          <w:p>
            <w:pPr>
              <w:spacing w:after="20"/>
              <w:ind w:left="20"/>
              <w:jc w:val="both"/>
            </w:pPr>
            <w:r>
              <w:rPr>
                <w:rFonts w:ascii="Times New Roman"/>
                <w:b w:val="false"/>
                <w:i w:val="false"/>
                <w:color w:val="000000"/>
                <w:sz w:val="20"/>
              </w:rPr>
              <w:t>
1 (Е) (ҰҚЖ класы) кодтық белгілерімен ҰҚЖ үшін қонуға аспаптар немесе көзбен шолып кіру бойынша қонуға кіру талаптарына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қамтамасыз ету ИКАО І санаты бойынша қонуға нақты беттеу талаптарына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қамтамасыз ету ІІ санаты бойынша қонуға нақты беттеу талаптарына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қамтамасыз ету ИКАО III (А) санаты бойынша қонуға нақты беттеу талаптарына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қамтамасыз ету ИКАО III (В) санаты бойынша қонуға нақты беттеу талаптарына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бақылау органы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ақпарат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ақпарат жинағын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NOTAM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алды ақпарат бюллетеньдерін шығару (PІB)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Іздестіру-құтқаруды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және құтқару үйлестіру орталығының қызметін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қызмет</w:t>
            </w:r>
            <w:r>
              <w:br/>
            </w:r>
            <w:r>
              <w:rPr>
                <w:rFonts w:ascii="Times New Roman"/>
                <w:b w:val="false"/>
                <w:i w:val="false"/>
                <w:color w:val="000000"/>
                <w:sz w:val="20"/>
              </w:rPr>
              <w:t xml:space="preserve">көрсетуді берушіні </w:t>
            </w:r>
            <w:r>
              <w:br/>
            </w:r>
            <w:r>
              <w:rPr>
                <w:rFonts w:ascii="Times New Roman"/>
                <w:b w:val="false"/>
                <w:i w:val="false"/>
                <w:color w:val="000000"/>
                <w:sz w:val="20"/>
              </w:rPr>
              <w:t xml:space="preserve">сертификаттау және оған </w:t>
            </w:r>
            <w:r>
              <w:br/>
            </w:r>
            <w:r>
              <w:rPr>
                <w:rFonts w:ascii="Times New Roman"/>
                <w:b w:val="false"/>
                <w:i w:val="false"/>
                <w:color w:val="000000"/>
                <w:sz w:val="20"/>
              </w:rPr>
              <w:t>сертификат беру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7" w:id="60"/>
    <w:p>
      <w:pPr>
        <w:spacing w:after="0"/>
        <w:ind w:left="0"/>
        <w:jc w:val="left"/>
      </w:pPr>
      <w:r>
        <w:rPr>
          <w:rFonts w:ascii="Times New Roman"/>
          <w:b/>
          <w:i w:val="false"/>
          <w:color w:val="000000"/>
        </w:rPr>
        <w:t xml:space="preserve"> Сертификаттық зерттеп - қарау актісі</w:t>
      </w:r>
    </w:p>
    <w:bookmarkEnd w:id="60"/>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(уәкілетті ұйымның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20__ жылғы "___" __________ № __ бұйрығына сәйкес төмендегі құрамдағы комиссия: </w:t>
      </w:r>
    </w:p>
    <w:p>
      <w:pPr>
        <w:spacing w:after="0"/>
        <w:ind w:left="0"/>
        <w:jc w:val="both"/>
      </w:pPr>
      <w:r>
        <w:rPr>
          <w:rFonts w:ascii="Times New Roman"/>
          <w:b w:val="false"/>
          <w:i w:val="false"/>
          <w:color w:val="000000"/>
          <w:sz w:val="28"/>
        </w:rPr>
        <w:t xml:space="preserve">
      Төраға 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кезде), лауазымы) </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кезде), лауазымы)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кезде), лауазымы) </w:t>
      </w:r>
    </w:p>
    <w:p>
      <w:pPr>
        <w:spacing w:after="0"/>
        <w:ind w:left="0"/>
        <w:jc w:val="both"/>
      </w:pPr>
      <w:r>
        <w:rPr>
          <w:rFonts w:ascii="Times New Roman"/>
          <w:b w:val="false"/>
          <w:i w:val="false"/>
          <w:color w:val="000000"/>
          <w:sz w:val="28"/>
        </w:rPr>
        <w:t xml:space="preserve">
      ________________________________________ сертификаттық зерттеп - қарау жүргізді. </w:t>
      </w:r>
    </w:p>
    <w:p>
      <w:pPr>
        <w:spacing w:after="0"/>
        <w:ind w:left="0"/>
        <w:jc w:val="both"/>
      </w:pPr>
      <w:r>
        <w:rPr>
          <w:rFonts w:ascii="Times New Roman"/>
          <w:b w:val="false"/>
          <w:i w:val="false"/>
          <w:color w:val="000000"/>
          <w:sz w:val="28"/>
        </w:rPr>
        <w:t xml:space="preserve">
      (аэронавигациялық қызмет көрсетуді берушінің атауы (оның филиалдарының </w:t>
      </w:r>
    </w:p>
    <w:p>
      <w:pPr>
        <w:spacing w:after="0"/>
        <w:ind w:left="0"/>
        <w:jc w:val="both"/>
      </w:pPr>
      <w:r>
        <w:rPr>
          <w:rFonts w:ascii="Times New Roman"/>
          <w:b w:val="false"/>
          <w:i w:val="false"/>
          <w:color w:val="000000"/>
          <w:sz w:val="28"/>
        </w:rPr>
        <w:t xml:space="preserve">
      (өкілдіктерінің) (егер қолданылатын болса) </w:t>
      </w:r>
    </w:p>
    <w:p>
      <w:pPr>
        <w:spacing w:after="0"/>
        <w:ind w:left="0"/>
        <w:jc w:val="both"/>
      </w:pPr>
      <w:r>
        <w:rPr>
          <w:rFonts w:ascii="Times New Roman"/>
          <w:b w:val="false"/>
          <w:i w:val="false"/>
          <w:color w:val="000000"/>
          <w:sz w:val="28"/>
        </w:rPr>
        <w:t xml:space="preserve">
      Қорытынды мәтіні:___________________________________________________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Төраға: 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кезде)), (қолы, күні) </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кезде)) (қолы, күні)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кезде)), (қолы, күні)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Аэронавигациялық қызмет көрсетуді берушінің басшысы </w:t>
      </w:r>
    </w:p>
    <w:p>
      <w:pPr>
        <w:spacing w:after="0"/>
        <w:ind w:left="0"/>
        <w:jc w:val="both"/>
      </w:pPr>
      <w:r>
        <w:rPr>
          <w:rFonts w:ascii="Times New Roman"/>
          <w:b w:val="false"/>
          <w:i w:val="false"/>
          <w:color w:val="000000"/>
          <w:sz w:val="28"/>
        </w:rPr>
        <w:t xml:space="preserve">
      ______________________ 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қызмет</w:t>
            </w:r>
            <w:r>
              <w:br/>
            </w:r>
            <w:r>
              <w:rPr>
                <w:rFonts w:ascii="Times New Roman"/>
                <w:b w:val="false"/>
                <w:i w:val="false"/>
                <w:color w:val="000000"/>
                <w:sz w:val="20"/>
              </w:rPr>
              <w:t xml:space="preserve">көрсетуді берушіні </w:t>
            </w:r>
            <w:r>
              <w:br/>
            </w:r>
            <w:r>
              <w:rPr>
                <w:rFonts w:ascii="Times New Roman"/>
                <w:b w:val="false"/>
                <w:i w:val="false"/>
                <w:color w:val="000000"/>
                <w:sz w:val="20"/>
              </w:rPr>
              <w:t>сертификаттау</w:t>
            </w:r>
            <w:r>
              <w:br/>
            </w:r>
            <w:r>
              <w:rPr>
                <w:rFonts w:ascii="Times New Roman"/>
                <w:b w:val="false"/>
                <w:i w:val="false"/>
                <w:color w:val="000000"/>
                <w:sz w:val="20"/>
              </w:rPr>
              <w:t>және оған сертификат</w:t>
            </w:r>
            <w:r>
              <w:br/>
            </w:r>
            <w:r>
              <w:rPr>
                <w:rFonts w:ascii="Times New Roman"/>
                <w:b w:val="false"/>
                <w:i w:val="false"/>
                <w:color w:val="000000"/>
                <w:sz w:val="20"/>
              </w:rPr>
              <w:t>беру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9" w:id="61"/>
    <w:p>
      <w:pPr>
        <w:spacing w:after="0"/>
        <w:ind w:left="0"/>
        <w:jc w:val="left"/>
      </w:pPr>
      <w:r>
        <w:rPr>
          <w:rFonts w:ascii="Times New Roman"/>
          <w:b/>
          <w:i w:val="false"/>
          <w:color w:val="000000"/>
        </w:rPr>
        <w:t xml:space="preserve"> Аэронавигациялық қызмет көрсетуді берушінің сертификаттық талаптарға сәйкессіздіктер тізбесі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Сәйкессіздіктің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Таныстым: </w:t>
      </w:r>
    </w:p>
    <w:p>
      <w:pPr>
        <w:spacing w:after="0"/>
        <w:ind w:left="0"/>
        <w:jc w:val="both"/>
      </w:pPr>
      <w:r>
        <w:rPr>
          <w:rFonts w:ascii="Times New Roman"/>
          <w:b w:val="false"/>
          <w:i w:val="false"/>
          <w:color w:val="000000"/>
          <w:sz w:val="28"/>
        </w:rPr>
        <w:t xml:space="preserve">
      Аэронавигациялық ұйымның басшысы </w:t>
      </w:r>
    </w:p>
    <w:p>
      <w:pPr>
        <w:spacing w:after="0"/>
        <w:ind w:left="0"/>
        <w:jc w:val="both"/>
      </w:pPr>
      <w:r>
        <w:rPr>
          <w:rFonts w:ascii="Times New Roman"/>
          <w:b w:val="false"/>
          <w:i w:val="false"/>
          <w:color w:val="000000"/>
          <w:sz w:val="28"/>
        </w:rPr>
        <w:t xml:space="preserve">
      _____________ 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қызмет</w:t>
            </w:r>
            <w:r>
              <w:br/>
            </w:r>
            <w:r>
              <w:rPr>
                <w:rFonts w:ascii="Times New Roman"/>
                <w:b w:val="false"/>
                <w:i w:val="false"/>
                <w:color w:val="000000"/>
                <w:sz w:val="20"/>
              </w:rPr>
              <w:t xml:space="preserve">көрсетуді берушіні </w:t>
            </w:r>
            <w:r>
              <w:br/>
            </w:r>
            <w:r>
              <w:rPr>
                <w:rFonts w:ascii="Times New Roman"/>
                <w:b w:val="false"/>
                <w:i w:val="false"/>
                <w:color w:val="000000"/>
                <w:sz w:val="20"/>
              </w:rPr>
              <w:t>сертификаттау</w:t>
            </w:r>
            <w:r>
              <w:br/>
            </w:r>
            <w:r>
              <w:rPr>
                <w:rFonts w:ascii="Times New Roman"/>
                <w:b w:val="false"/>
                <w:i w:val="false"/>
                <w:color w:val="000000"/>
                <w:sz w:val="20"/>
              </w:rPr>
              <w:t>және оған сертификат</w:t>
            </w:r>
            <w:r>
              <w:br/>
            </w:r>
            <w:r>
              <w:rPr>
                <w:rFonts w:ascii="Times New Roman"/>
                <w:b w:val="false"/>
                <w:i w:val="false"/>
                <w:color w:val="000000"/>
                <w:sz w:val="20"/>
              </w:rPr>
              <w:t>беру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1" w:id="62"/>
    <w:p>
      <w:pPr>
        <w:spacing w:after="0"/>
        <w:ind w:left="0"/>
        <w:jc w:val="left"/>
      </w:pPr>
      <w:r>
        <w:rPr>
          <w:rFonts w:ascii="Times New Roman"/>
          <w:b/>
          <w:i w:val="false"/>
          <w:color w:val="000000"/>
        </w:rPr>
        <w:t xml:space="preserve"> Уәкілетті ұйымның атауы  Уәкілетті ұйымның мекенжайы  Сертификатты берген уәкілетті ұйымның  бизнес сәйкестендіру нөмірі</w:t>
      </w:r>
    </w:p>
    <w:bookmarkEnd w:id="62"/>
    <w:bookmarkStart w:name="z92" w:id="63"/>
    <w:p>
      <w:pPr>
        <w:spacing w:after="0"/>
        <w:ind w:left="0"/>
        <w:jc w:val="left"/>
      </w:pPr>
      <w:r>
        <w:rPr>
          <w:rFonts w:ascii="Times New Roman"/>
          <w:b/>
          <w:i w:val="false"/>
          <w:color w:val="000000"/>
        </w:rPr>
        <w:t xml:space="preserve"> Аэронавигациялық қызмет көрсетуді берушінің сертификаты</w:t>
      </w:r>
    </w:p>
    <w:bookmarkEnd w:id="63"/>
    <w:p>
      <w:pPr>
        <w:spacing w:after="0"/>
        <w:ind w:left="0"/>
        <w:jc w:val="both"/>
      </w:pPr>
      <w:r>
        <w:rPr>
          <w:rFonts w:ascii="Times New Roman"/>
          <w:b w:val="false"/>
          <w:i w:val="false"/>
          <w:color w:val="000000"/>
          <w:sz w:val="28"/>
        </w:rPr>
        <w:t xml:space="preserve">
      № ________ </w:t>
      </w:r>
    </w:p>
    <w:p>
      <w:pPr>
        <w:spacing w:after="0"/>
        <w:ind w:left="0"/>
        <w:jc w:val="both"/>
      </w:pPr>
      <w:r>
        <w:rPr>
          <w:rFonts w:ascii="Times New Roman"/>
          <w:b w:val="false"/>
          <w:i w:val="false"/>
          <w:color w:val="000000"/>
          <w:sz w:val="28"/>
        </w:rPr>
        <w:t xml:space="preserve">
      20__жылғы "__" ______берілді. Қолданылу мерзімі 20_жылғы "__" _______ дейін.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(аэронавигациялық қызмет көрсетуді беруші ұйымның атауы, бизнес </w:t>
      </w:r>
    </w:p>
    <w:p>
      <w:pPr>
        <w:spacing w:after="0"/>
        <w:ind w:left="0"/>
        <w:jc w:val="both"/>
      </w:pPr>
      <w:r>
        <w:rPr>
          <w:rFonts w:ascii="Times New Roman"/>
          <w:b w:val="false"/>
          <w:i w:val="false"/>
          <w:color w:val="000000"/>
          <w:sz w:val="28"/>
        </w:rPr>
        <w:t xml:space="preserve">
      сәйкестендіру нөмірі, заңды мекенжайы) </w:t>
      </w:r>
    </w:p>
    <w:p>
      <w:pPr>
        <w:spacing w:after="0"/>
        <w:ind w:left="0"/>
        <w:jc w:val="both"/>
      </w:pPr>
      <w:r>
        <w:rPr>
          <w:rFonts w:ascii="Times New Roman"/>
          <w:b w:val="false"/>
          <w:i w:val="false"/>
          <w:color w:val="000000"/>
          <w:sz w:val="28"/>
        </w:rPr>
        <w:t xml:space="preserve">
      Осы сертификат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(аэронавигациялық қызмет көрсетуді берушінің атауы) </w:t>
      </w:r>
    </w:p>
    <w:p>
      <w:pPr>
        <w:spacing w:after="0"/>
        <w:ind w:left="0"/>
        <w:jc w:val="both"/>
      </w:pPr>
      <w:r>
        <w:rPr>
          <w:rFonts w:ascii="Times New Roman"/>
          <w:b w:val="false"/>
          <w:i w:val="false"/>
          <w:color w:val="000000"/>
          <w:sz w:val="28"/>
        </w:rPr>
        <w:t xml:space="preserve">
      аэронавигациялық қызмет көрсетуді берушіге қойылатын сертификаттық талаптарға </w:t>
      </w:r>
    </w:p>
    <w:p>
      <w:pPr>
        <w:spacing w:after="0"/>
        <w:ind w:left="0"/>
        <w:jc w:val="both"/>
      </w:pPr>
      <w:r>
        <w:rPr>
          <w:rFonts w:ascii="Times New Roman"/>
          <w:b w:val="false"/>
          <w:i w:val="false"/>
          <w:color w:val="000000"/>
          <w:sz w:val="28"/>
        </w:rPr>
        <w:t xml:space="preserve">
      аэронавигациялық қызмет көрсетуді берушінің сәйкес екендігін куәландырады. </w:t>
      </w:r>
    </w:p>
    <w:p>
      <w:pPr>
        <w:spacing w:after="0"/>
        <w:ind w:left="0"/>
        <w:jc w:val="both"/>
      </w:pPr>
      <w:r>
        <w:rPr>
          <w:rFonts w:ascii="Times New Roman"/>
          <w:b w:val="false"/>
          <w:i w:val="false"/>
          <w:color w:val="000000"/>
          <w:sz w:val="28"/>
        </w:rPr>
        <w:t xml:space="preserve">
      Қызмет көрсету түрі мен (кіші түрі) сертификаттың қолданылуы аясы осы </w:t>
      </w:r>
    </w:p>
    <w:p>
      <w:pPr>
        <w:spacing w:after="0"/>
        <w:ind w:left="0"/>
        <w:jc w:val="both"/>
      </w:pPr>
      <w:r>
        <w:rPr>
          <w:rFonts w:ascii="Times New Roman"/>
          <w:b w:val="false"/>
          <w:i w:val="false"/>
          <w:color w:val="000000"/>
          <w:sz w:val="28"/>
        </w:rPr>
        <w:t xml:space="preserve">
      сертификатқа </w:t>
      </w:r>
      <w:r>
        <w:rPr>
          <w:rFonts w:ascii="Times New Roman"/>
          <w:b w:val="false"/>
          <w:i w:val="false"/>
          <w:color w:val="000000"/>
          <w:sz w:val="28"/>
        </w:rPr>
        <w:t>қосымшада</w:t>
      </w:r>
      <w:r>
        <w:rPr>
          <w:rFonts w:ascii="Times New Roman"/>
          <w:b w:val="false"/>
          <w:i w:val="false"/>
          <w:color w:val="000000"/>
          <w:sz w:val="28"/>
        </w:rPr>
        <w:t xml:space="preserve"> көрсетілді. </w:t>
      </w:r>
    </w:p>
    <w:p>
      <w:pPr>
        <w:spacing w:after="0"/>
        <w:ind w:left="0"/>
        <w:jc w:val="both"/>
      </w:pPr>
      <w:r>
        <w:rPr>
          <w:rFonts w:ascii="Times New Roman"/>
          <w:b w:val="false"/>
          <w:i w:val="false"/>
          <w:color w:val="000000"/>
          <w:sz w:val="28"/>
        </w:rPr>
        <w:t xml:space="preserve">
      Сертификат 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(азаматтық авиация саласындағы уәкілетті ұйымның атауы) </w:t>
      </w:r>
    </w:p>
    <w:p>
      <w:pPr>
        <w:spacing w:after="0"/>
        <w:ind w:left="0"/>
        <w:jc w:val="both"/>
      </w:pPr>
      <w:r>
        <w:rPr>
          <w:rFonts w:ascii="Times New Roman"/>
          <w:b w:val="false"/>
          <w:i w:val="false"/>
          <w:color w:val="000000"/>
          <w:sz w:val="28"/>
        </w:rPr>
        <w:t xml:space="preserve">
      комиссиясының 20__ жылғы "___" ________________№ ____ сертификаттық </w:t>
      </w:r>
    </w:p>
    <w:p>
      <w:pPr>
        <w:spacing w:after="0"/>
        <w:ind w:left="0"/>
        <w:jc w:val="both"/>
      </w:pPr>
      <w:r>
        <w:rPr>
          <w:rFonts w:ascii="Times New Roman"/>
          <w:b w:val="false"/>
          <w:i w:val="false"/>
          <w:color w:val="000000"/>
          <w:sz w:val="28"/>
        </w:rPr>
        <w:t xml:space="preserve">
      зерттеп -қарау актісі негізінде берілді. </w:t>
      </w:r>
    </w:p>
    <w:p>
      <w:pPr>
        <w:spacing w:after="0"/>
        <w:ind w:left="0"/>
        <w:jc w:val="both"/>
      </w:pPr>
      <w:r>
        <w:rPr>
          <w:rFonts w:ascii="Times New Roman"/>
          <w:b w:val="false"/>
          <w:i w:val="false"/>
          <w:color w:val="000000"/>
          <w:sz w:val="28"/>
        </w:rPr>
        <w:t xml:space="preserve">
      аэронавигациялық қызмет көрсету берушіге қойылатын сертификаттық талаптарға </w:t>
      </w:r>
    </w:p>
    <w:p>
      <w:pPr>
        <w:spacing w:after="0"/>
        <w:ind w:left="0"/>
        <w:jc w:val="both"/>
      </w:pPr>
      <w:r>
        <w:rPr>
          <w:rFonts w:ascii="Times New Roman"/>
          <w:b w:val="false"/>
          <w:i w:val="false"/>
          <w:color w:val="000000"/>
          <w:sz w:val="28"/>
        </w:rPr>
        <w:t xml:space="preserve">
      сәйкестігін тұрақты бақылауды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(азаматтық авиация саласындағы уәкілетті ұйымның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жүзеге асырады. </w:t>
      </w:r>
    </w:p>
    <w:p>
      <w:pPr>
        <w:spacing w:after="0"/>
        <w:ind w:left="0"/>
        <w:jc w:val="both"/>
      </w:pPr>
      <w:r>
        <w:rPr>
          <w:rFonts w:ascii="Times New Roman"/>
          <w:b w:val="false"/>
          <w:i w:val="false"/>
          <w:color w:val="000000"/>
          <w:sz w:val="28"/>
        </w:rPr>
        <w:t xml:space="preserve">
      Уәкілетті ұйымның басшысы </w:t>
      </w:r>
    </w:p>
    <w:p>
      <w:pPr>
        <w:spacing w:after="0"/>
        <w:ind w:left="0"/>
        <w:jc w:val="both"/>
      </w:pPr>
      <w:r>
        <w:rPr>
          <w:rFonts w:ascii="Times New Roman"/>
          <w:b w:val="false"/>
          <w:i w:val="false"/>
          <w:color w:val="000000"/>
          <w:sz w:val="28"/>
        </w:rPr>
        <w:t xml:space="preserve">
      не ол уәкілеттік берген адам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(қолы, (тегі, аты, әкесінің аты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қызмет</w:t>
            </w:r>
            <w:r>
              <w:br/>
            </w:r>
            <w:r>
              <w:rPr>
                <w:rFonts w:ascii="Times New Roman"/>
                <w:b w:val="false"/>
                <w:i w:val="false"/>
                <w:color w:val="000000"/>
                <w:sz w:val="20"/>
              </w:rPr>
              <w:t>көрсетуді берушінің</w:t>
            </w:r>
            <w:r>
              <w:br/>
            </w:r>
            <w:r>
              <w:rPr>
                <w:rFonts w:ascii="Times New Roman"/>
                <w:b w:val="false"/>
                <w:i w:val="false"/>
                <w:color w:val="000000"/>
                <w:sz w:val="20"/>
              </w:rPr>
              <w:t>сертификатына</w:t>
            </w:r>
            <w:r>
              <w:br/>
            </w:r>
            <w:r>
              <w:rPr>
                <w:rFonts w:ascii="Times New Roman"/>
                <w:b w:val="false"/>
                <w:i w:val="false"/>
                <w:color w:val="000000"/>
                <w:sz w:val="20"/>
              </w:rPr>
              <w:t>№___ қосымша</w:t>
            </w:r>
            <w:r>
              <w:br/>
            </w:r>
            <w:r>
              <w:rPr>
                <w:rFonts w:ascii="Times New Roman"/>
                <w:b w:val="false"/>
                <w:i w:val="false"/>
                <w:color w:val="000000"/>
                <w:sz w:val="20"/>
              </w:rPr>
              <w:t>Нысан</w:t>
            </w:r>
          </w:p>
        </w:tc>
      </w:tr>
    </w:tbl>
    <w:bookmarkStart w:name="z94" w:id="64"/>
    <w:p>
      <w:pPr>
        <w:spacing w:after="0"/>
        <w:ind w:left="0"/>
        <w:jc w:val="left"/>
      </w:pPr>
      <w:r>
        <w:rPr>
          <w:rFonts w:ascii="Times New Roman"/>
          <w:b/>
          <w:i w:val="false"/>
          <w:color w:val="000000"/>
        </w:rPr>
        <w:t xml:space="preserve"> Сертификаттың қолданылу аясы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кіші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ауданды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навигация және бақылау жүйесін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ақпарат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метеорологиялық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іздестіру-құтқарумен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Уәкілетті ұйымның басшысы </w:t>
      </w:r>
    </w:p>
    <w:p>
      <w:pPr>
        <w:spacing w:after="0"/>
        <w:ind w:left="0"/>
        <w:jc w:val="both"/>
      </w:pPr>
      <w:r>
        <w:rPr>
          <w:rFonts w:ascii="Times New Roman"/>
          <w:b w:val="false"/>
          <w:i w:val="false"/>
          <w:color w:val="000000"/>
          <w:sz w:val="28"/>
        </w:rPr>
        <w:t xml:space="preserve">
      не ол уәкілеттік берген адам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(қолы, (тегі, аты, әкесінің аты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қызмет</w:t>
            </w:r>
            <w:r>
              <w:br/>
            </w:r>
            <w:r>
              <w:rPr>
                <w:rFonts w:ascii="Times New Roman"/>
                <w:b w:val="false"/>
                <w:i w:val="false"/>
                <w:color w:val="000000"/>
                <w:sz w:val="20"/>
              </w:rPr>
              <w:t>көрсетуді берушіні</w:t>
            </w:r>
            <w:r>
              <w:br/>
            </w:r>
            <w:r>
              <w:rPr>
                <w:rFonts w:ascii="Times New Roman"/>
                <w:b w:val="false"/>
                <w:i w:val="false"/>
                <w:color w:val="000000"/>
                <w:sz w:val="20"/>
              </w:rPr>
              <w:t>сертификаттау және оған</w:t>
            </w:r>
            <w:r>
              <w:br/>
            </w:r>
            <w:r>
              <w:rPr>
                <w:rFonts w:ascii="Times New Roman"/>
                <w:b w:val="false"/>
                <w:i w:val="false"/>
                <w:color w:val="000000"/>
                <w:sz w:val="20"/>
              </w:rPr>
              <w:t>сертификат беру қағидаларына</w:t>
            </w:r>
            <w:r>
              <w:br/>
            </w:r>
            <w:r>
              <w:rPr>
                <w:rFonts w:ascii="Times New Roman"/>
                <w:b w:val="false"/>
                <w:i w:val="false"/>
                <w:color w:val="000000"/>
                <w:sz w:val="20"/>
              </w:rPr>
              <w:t>9-қосымша</w:t>
            </w:r>
          </w:p>
        </w:tc>
      </w:tr>
    </w:tbl>
    <w:bookmarkStart w:name="z96" w:id="65"/>
    <w:p>
      <w:pPr>
        <w:spacing w:after="0"/>
        <w:ind w:left="0"/>
        <w:jc w:val="left"/>
      </w:pPr>
      <w:r>
        <w:rPr>
          <w:rFonts w:ascii="Times New Roman"/>
          <w:b/>
          <w:i w:val="false"/>
          <w:color w:val="000000"/>
        </w:rPr>
        <w:t xml:space="preserve"> Уәкілетті ұйыммен алдын ала келісуге жататын әуе қозғалысын ұйымдастырудың функционалдық жүйесіндегі өзгерістер тізбесі</w:t>
      </w:r>
    </w:p>
    <w:bookmarkEnd w:id="65"/>
    <w:p>
      <w:pPr>
        <w:spacing w:after="0"/>
        <w:ind w:left="0"/>
        <w:jc w:val="both"/>
      </w:pPr>
      <w:r>
        <w:rPr>
          <w:rFonts w:ascii="Times New Roman"/>
          <w:b w:val="false"/>
          <w:i w:val="false"/>
          <w:color w:val="000000"/>
          <w:sz w:val="28"/>
        </w:rPr>
        <w:t>
      Алдын ала келісуге жататын әуе қозғалысын ұйымдастырудың функционалдық жүйесіндегі өзгерістерге:</w:t>
      </w:r>
    </w:p>
    <w:p>
      <w:pPr>
        <w:spacing w:after="0"/>
        <w:ind w:left="0"/>
        <w:jc w:val="both"/>
      </w:pPr>
      <w:r>
        <w:rPr>
          <w:rFonts w:ascii="Times New Roman"/>
          <w:b w:val="false"/>
          <w:i w:val="false"/>
          <w:color w:val="000000"/>
          <w:sz w:val="28"/>
        </w:rPr>
        <w:t>
      1) нақты әуе кеңістігінде немесе әуеайлақта қолдануға жататын эшелондаудың қысқартылған минимумы;</w:t>
      </w:r>
    </w:p>
    <w:p>
      <w:pPr>
        <w:spacing w:after="0"/>
        <w:ind w:left="0"/>
        <w:jc w:val="both"/>
      </w:pPr>
      <w:r>
        <w:rPr>
          <w:rFonts w:ascii="Times New Roman"/>
          <w:b w:val="false"/>
          <w:i w:val="false"/>
          <w:color w:val="000000"/>
          <w:sz w:val="28"/>
        </w:rPr>
        <w:t>
      2) әуе кеңістігі құрылымының өзгеруі (әуе қозғалысына қызмет көрсету аудандарының, бақыланылмайтын әуе кеңістігі аудандары шекараларының өзгеруі)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қызмет</w:t>
            </w:r>
            <w:r>
              <w:br/>
            </w:r>
            <w:r>
              <w:rPr>
                <w:rFonts w:ascii="Times New Roman"/>
                <w:b w:val="false"/>
                <w:i w:val="false"/>
                <w:color w:val="000000"/>
                <w:sz w:val="20"/>
              </w:rPr>
              <w:t>көрсетуді берушіні</w:t>
            </w:r>
            <w:r>
              <w:br/>
            </w:r>
            <w:r>
              <w:rPr>
                <w:rFonts w:ascii="Times New Roman"/>
                <w:b w:val="false"/>
                <w:i w:val="false"/>
                <w:color w:val="000000"/>
                <w:sz w:val="20"/>
              </w:rPr>
              <w:t>сертификаттау және оған</w:t>
            </w:r>
            <w:r>
              <w:br/>
            </w:r>
            <w:r>
              <w:rPr>
                <w:rFonts w:ascii="Times New Roman"/>
                <w:b w:val="false"/>
                <w:i w:val="false"/>
                <w:color w:val="000000"/>
                <w:sz w:val="20"/>
              </w:rPr>
              <w:t>сертификат беру қағидаларына</w:t>
            </w:r>
            <w:r>
              <w:br/>
            </w:r>
            <w:r>
              <w:rPr>
                <w:rFonts w:ascii="Times New Roman"/>
                <w:b w:val="false"/>
                <w:i w:val="false"/>
                <w:color w:val="000000"/>
                <w:sz w:val="20"/>
              </w:rPr>
              <w:t>10-қосымша</w:t>
            </w:r>
          </w:p>
        </w:tc>
      </w:tr>
    </w:tbl>
    <w:bookmarkStart w:name="z98" w:id="66"/>
    <w:p>
      <w:pPr>
        <w:spacing w:after="0"/>
        <w:ind w:left="0"/>
        <w:jc w:val="left"/>
      </w:pPr>
      <w:r>
        <w:rPr>
          <w:rFonts w:ascii="Times New Roman"/>
          <w:b/>
          <w:i w:val="false"/>
          <w:color w:val="000000"/>
        </w:rPr>
        <w:t xml:space="preserve"> Ұшу қауіпсіздігіне байланысты әуе қозғалысын ұйымдастырудың функционалдық жүйесіндегі өзгерістерді келісуге арналған сұрауға қоса берілген құжаттар тізбесі</w:t>
      </w:r>
    </w:p>
    <w:bookmarkEnd w:id="66"/>
    <w:bookmarkStart w:name="z99" w:id="67"/>
    <w:p>
      <w:pPr>
        <w:spacing w:after="0"/>
        <w:ind w:left="0"/>
        <w:jc w:val="both"/>
      </w:pPr>
      <w:r>
        <w:rPr>
          <w:rFonts w:ascii="Times New Roman"/>
          <w:b w:val="false"/>
          <w:i w:val="false"/>
          <w:color w:val="000000"/>
          <w:sz w:val="28"/>
        </w:rPr>
        <w:t>
      1. Әуе қозғалысын ұйымдастыру жүйесіне жоспарланған өзгерістерге байланысты тәуекелдерді бағалау бойынша есеп;</w:t>
      </w:r>
    </w:p>
    <w:bookmarkEnd w:id="67"/>
    <w:bookmarkStart w:name="z100" w:id="68"/>
    <w:p>
      <w:pPr>
        <w:spacing w:after="0"/>
        <w:ind w:left="0"/>
        <w:jc w:val="both"/>
      </w:pPr>
      <w:r>
        <w:rPr>
          <w:rFonts w:ascii="Times New Roman"/>
          <w:b w:val="false"/>
          <w:i w:val="false"/>
          <w:color w:val="000000"/>
          <w:sz w:val="28"/>
        </w:rPr>
        <w:t>
      2. Өзгерістерді енгізудің алдын ала жоспары.</w:t>
      </w:r>
    </w:p>
    <w:bookmarkEnd w:id="68"/>
    <w:p>
      <w:pPr>
        <w:spacing w:after="0"/>
        <w:ind w:left="0"/>
        <w:jc w:val="both"/>
      </w:pPr>
      <w:r>
        <w:rPr>
          <w:rFonts w:ascii="Times New Roman"/>
          <w:b w:val="false"/>
          <w:i w:val="false"/>
          <w:color w:val="000000"/>
          <w:sz w:val="28"/>
        </w:rPr>
        <w:t>
      Ескерту: барлық құжаттар аэронавигациялық қызмет көрсетуді берушінің басшысының қолымен куәландырылады.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қызмет</w:t>
            </w:r>
            <w:r>
              <w:br/>
            </w:r>
            <w:r>
              <w:rPr>
                <w:rFonts w:ascii="Times New Roman"/>
                <w:b w:val="false"/>
                <w:i w:val="false"/>
                <w:color w:val="000000"/>
                <w:sz w:val="20"/>
              </w:rPr>
              <w:t>көрсетуді берушіні</w:t>
            </w:r>
            <w:r>
              <w:br/>
            </w:r>
            <w:r>
              <w:rPr>
                <w:rFonts w:ascii="Times New Roman"/>
                <w:b w:val="false"/>
                <w:i w:val="false"/>
                <w:color w:val="000000"/>
                <w:sz w:val="20"/>
              </w:rPr>
              <w:t>сертификаттау және оған</w:t>
            </w:r>
            <w:r>
              <w:br/>
            </w:r>
            <w:r>
              <w:rPr>
                <w:rFonts w:ascii="Times New Roman"/>
                <w:b w:val="false"/>
                <w:i w:val="false"/>
                <w:color w:val="000000"/>
                <w:sz w:val="20"/>
              </w:rPr>
              <w:t>сертификат беру қағидаларына</w:t>
            </w:r>
            <w:r>
              <w:br/>
            </w:r>
            <w:r>
              <w:rPr>
                <w:rFonts w:ascii="Times New Roman"/>
                <w:b w:val="false"/>
                <w:i w:val="false"/>
                <w:color w:val="000000"/>
                <w:sz w:val="20"/>
              </w:rPr>
              <w:t>11-қосымша</w:t>
            </w:r>
          </w:p>
        </w:tc>
      </w:tr>
    </w:tbl>
    <w:bookmarkStart w:name="z102" w:id="69"/>
    <w:p>
      <w:pPr>
        <w:spacing w:after="0"/>
        <w:ind w:left="0"/>
        <w:jc w:val="left"/>
      </w:pPr>
      <w:r>
        <w:rPr>
          <w:rFonts w:ascii="Times New Roman"/>
          <w:b/>
          <w:i w:val="false"/>
          <w:color w:val="000000"/>
        </w:rPr>
        <w:t xml:space="preserve"> Уәкілетті ұйымды хабарландыруға жататын әуе қозғалысын ұйымдастырудың функционалдық жүйелеріндегі өзгерістер тізбесі</w:t>
      </w:r>
    </w:p>
    <w:bookmarkEnd w:id="69"/>
    <w:p>
      <w:pPr>
        <w:spacing w:after="0"/>
        <w:ind w:left="0"/>
        <w:jc w:val="both"/>
      </w:pPr>
      <w:r>
        <w:rPr>
          <w:rFonts w:ascii="Times New Roman"/>
          <w:b w:val="false"/>
          <w:i w:val="false"/>
          <w:color w:val="ff0000"/>
          <w:sz w:val="28"/>
        </w:rPr>
        <w:t xml:space="preserve">
      Ескерту. 11-қосымша жаңа редакцияда - ҚР Индустрия және инфрақұрылымдық даму министрінің м.а. 02.03.2023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Көлік министрінің 24.07.2025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Хабарландырылуға жататын әуе қозғалысын ұйымдастырудың функционалдық жүйелеріндегі өзгерістерге:</w:t>
      </w:r>
    </w:p>
    <w:p>
      <w:pPr>
        <w:spacing w:after="0"/>
        <w:ind w:left="0"/>
        <w:jc w:val="both"/>
      </w:pPr>
      <w:r>
        <w:rPr>
          <w:rFonts w:ascii="Times New Roman"/>
          <w:b w:val="false"/>
          <w:i w:val="false"/>
          <w:color w:val="000000"/>
          <w:sz w:val="28"/>
        </w:rPr>
        <w:t>
      1) әуе кеңістігінде немесе әуеайлақта қолдануға жататын ұшып шығу және ұшып келу қағидаларын қоса алғанда, ұшуды жүргізудің жаңа енгізілген пайдалану рәсімдері; (PBN, SІD/STAR, параллельді немесе түгел паралельді ұшу-қону жолағындағы (бұдан әрі - ҰҚЖ) операциялар));</w:t>
      </w:r>
    </w:p>
    <w:p>
      <w:pPr>
        <w:spacing w:after="0"/>
        <w:ind w:left="0"/>
        <w:jc w:val="both"/>
      </w:pPr>
      <w:r>
        <w:rPr>
          <w:rFonts w:ascii="Times New Roman"/>
          <w:b w:val="false"/>
          <w:i w:val="false"/>
          <w:color w:val="000000"/>
          <w:sz w:val="28"/>
        </w:rPr>
        <w:t>
      2) ӘҚҚ маршруттарының құрылымын өзгерту:</w:t>
      </w:r>
    </w:p>
    <w:p>
      <w:pPr>
        <w:spacing w:after="0"/>
        <w:ind w:left="0"/>
        <w:jc w:val="both"/>
      </w:pPr>
      <w:r>
        <w:rPr>
          <w:rFonts w:ascii="Times New Roman"/>
          <w:b w:val="false"/>
          <w:i w:val="false"/>
          <w:color w:val="000000"/>
          <w:sz w:val="28"/>
        </w:rPr>
        <w:t>
      маршрутты (маршруттарды) алып тастау;</w:t>
      </w:r>
    </w:p>
    <w:p>
      <w:pPr>
        <w:spacing w:after="0"/>
        <w:ind w:left="0"/>
        <w:jc w:val="both"/>
      </w:pPr>
      <w:r>
        <w:rPr>
          <w:rFonts w:ascii="Times New Roman"/>
          <w:b w:val="false"/>
          <w:i w:val="false"/>
          <w:color w:val="000000"/>
          <w:sz w:val="28"/>
        </w:rPr>
        <w:t>
      жаңа маршруттың (маршруттардың) ашылуы;</w:t>
      </w:r>
    </w:p>
    <w:p>
      <w:pPr>
        <w:spacing w:after="0"/>
        <w:ind w:left="0"/>
        <w:jc w:val="both"/>
      </w:pPr>
      <w:r>
        <w:rPr>
          <w:rFonts w:ascii="Times New Roman"/>
          <w:b w:val="false"/>
          <w:i w:val="false"/>
          <w:color w:val="000000"/>
          <w:sz w:val="28"/>
        </w:rPr>
        <w:t>
      кедергілерді ұшып өтудің ең төменгі абсолюттік биіктігін өзгерту;</w:t>
      </w:r>
    </w:p>
    <w:p>
      <w:pPr>
        <w:spacing w:after="0"/>
        <w:ind w:left="0"/>
        <w:jc w:val="both"/>
      </w:pPr>
      <w:r>
        <w:rPr>
          <w:rFonts w:ascii="Times New Roman"/>
          <w:b w:val="false"/>
          <w:i w:val="false"/>
          <w:color w:val="000000"/>
          <w:sz w:val="28"/>
        </w:rPr>
        <w:t>
      маршруттың (маршруттардың) төменгі және (немесе) жоғарғы шекарасын өзгерту;</w:t>
      </w:r>
    </w:p>
    <w:p>
      <w:pPr>
        <w:spacing w:after="0"/>
        <w:ind w:left="0"/>
        <w:jc w:val="both"/>
      </w:pPr>
      <w:r>
        <w:rPr>
          <w:rFonts w:ascii="Times New Roman"/>
          <w:b w:val="false"/>
          <w:i w:val="false"/>
          <w:color w:val="000000"/>
          <w:sz w:val="28"/>
        </w:rPr>
        <w:t>
      маршруттың негізгі нүктесін (нүктелерін) белгілеу және (немесе) алып тастау;</w:t>
      </w:r>
    </w:p>
    <w:p>
      <w:pPr>
        <w:spacing w:after="0"/>
        <w:ind w:left="0"/>
        <w:jc w:val="both"/>
      </w:pPr>
      <w:r>
        <w:rPr>
          <w:rFonts w:ascii="Times New Roman"/>
          <w:b w:val="false"/>
          <w:i w:val="false"/>
          <w:color w:val="000000"/>
          <w:sz w:val="28"/>
        </w:rPr>
        <w:t>
      маршруттың (маршруттардың) спецификациясын өзгерту;</w:t>
      </w:r>
    </w:p>
    <w:p>
      <w:pPr>
        <w:spacing w:after="0"/>
        <w:ind w:left="0"/>
        <w:jc w:val="both"/>
      </w:pPr>
      <w:r>
        <w:rPr>
          <w:rFonts w:ascii="Times New Roman"/>
          <w:b w:val="false"/>
          <w:i w:val="false"/>
          <w:color w:val="000000"/>
          <w:sz w:val="28"/>
        </w:rPr>
        <w:t>
      маршруттың (маршруттардың) крейсерлік эшелондарының бағытын өзгерту.</w:t>
      </w:r>
    </w:p>
    <w:p>
      <w:pPr>
        <w:spacing w:after="0"/>
        <w:ind w:left="0"/>
        <w:jc w:val="both"/>
      </w:pPr>
      <w:r>
        <w:rPr>
          <w:rFonts w:ascii="Times New Roman"/>
          <w:b w:val="false"/>
          <w:i w:val="false"/>
          <w:color w:val="000000"/>
          <w:sz w:val="28"/>
        </w:rPr>
        <w:t>
      3) әуе кеңістігі құрылымының өзгеруі (әуеайлақтардың аудандары шекараларының өзгеруі, ресекторизациялау);</w:t>
      </w:r>
    </w:p>
    <w:p>
      <w:pPr>
        <w:spacing w:after="0"/>
        <w:ind w:left="0"/>
        <w:jc w:val="both"/>
      </w:pPr>
      <w:r>
        <w:rPr>
          <w:rFonts w:ascii="Times New Roman"/>
          <w:b w:val="false"/>
          <w:i w:val="false"/>
          <w:color w:val="000000"/>
          <w:sz w:val="28"/>
        </w:rPr>
        <w:t xml:space="preserve">
      4) әуеайлақта ҰҚЖ және/немесе рульдік жол конфигурациясының физикалық өзгеруіне байланысты ӘҚҰ рәсімдері (Қазақстан Республикасы Инвестициялар және даму министрінің міндетін атқарушының 2015 жылғы 24 ақпандағы № 187 бұйрығымен бекітілген әуеайлақтардың (тікұшақ айлақтарының) жарамдылығын сертификаттау және оларға сертификат беру қағидаларын (нормативтік құқықтық актілерді мемлекеттік тіркеу тізілімінде № 12052 болып тіркелген) </w:t>
      </w:r>
      <w:r>
        <w:rPr>
          <w:rFonts w:ascii="Times New Roman"/>
          <w:b w:val="false"/>
          <w:i w:val="false"/>
          <w:color w:val="000000"/>
          <w:sz w:val="28"/>
        </w:rPr>
        <w:t>70-тармағына</w:t>
      </w:r>
      <w:r>
        <w:rPr>
          <w:rFonts w:ascii="Times New Roman"/>
          <w:b w:val="false"/>
          <w:i w:val="false"/>
          <w:color w:val="000000"/>
          <w:sz w:val="28"/>
        </w:rPr>
        <w:t xml:space="preserve"> сәйкес әуеайлақтарды пайдаланушылармен бірлесіп жүзеге асырылатын);</w:t>
      </w:r>
    </w:p>
    <w:p>
      <w:pPr>
        <w:spacing w:after="0"/>
        <w:ind w:left="0"/>
        <w:jc w:val="both"/>
      </w:pPr>
      <w:r>
        <w:rPr>
          <w:rFonts w:ascii="Times New Roman"/>
          <w:b w:val="false"/>
          <w:i w:val="false"/>
          <w:color w:val="000000"/>
          <w:sz w:val="28"/>
        </w:rPr>
        <w:t>
      5) байланыс, бақылау жабдығының және басқа да жабдықтардың ұшуда қауіпсіздігі үшін мәні барларының, соның ішінде жаңа функциялар және/немесе мүмкіндіктерін қамтамасыз ететін жаңа жүйелерді пайдаланудан шығару және/немесе енгізу жатады:</w:t>
      </w:r>
    </w:p>
    <w:p>
      <w:pPr>
        <w:spacing w:after="0"/>
        <w:ind w:left="0"/>
        <w:jc w:val="both"/>
      </w:pPr>
      <w:r>
        <w:rPr>
          <w:rFonts w:ascii="Times New Roman"/>
          <w:b w:val="false"/>
          <w:i w:val="false"/>
          <w:color w:val="000000"/>
          <w:sz w:val="28"/>
        </w:rPr>
        <w:t>
      авиациялық радиобайланыс ("ауа – жер" байланысы), оның ішінде ЖЖЖ (өте жоғары жиіліктер) және ЖЖ (жоғары жиіліктер) диапазондарының радиобайланыс аппаратурасы, әуеайлақ ауданындағы ақпаратты автоматты беру жабдығы (ATIS), ЖЖЖ цифрлық байланыс желісі (VDL), деректер беру желісі бойынша "диспетчер – пилот" байланысы (CPDLC);</w:t>
      </w:r>
    </w:p>
    <w:p>
      <w:pPr>
        <w:spacing w:after="0"/>
        <w:ind w:left="0"/>
        <w:jc w:val="both"/>
      </w:pPr>
      <w:r>
        <w:rPr>
          <w:rFonts w:ascii="Times New Roman"/>
          <w:b w:val="false"/>
          <w:i w:val="false"/>
          <w:color w:val="000000"/>
          <w:sz w:val="28"/>
        </w:rPr>
        <w:t>
      мамандандырылған жабдықты, дауыстық диспетчерлік байланыс коммутаторларын, авиациялық электр байланысы желілерін (ATN), ОВ-Line Data Interchange (oldi) қоса алғанда, ӘҚҚ органдары арасындағы авиациялық жерүсті электр байланысы ("Жер-жер" байланысы) ;</w:t>
      </w:r>
    </w:p>
    <w:p>
      <w:pPr>
        <w:spacing w:after="0"/>
        <w:ind w:left="0"/>
        <w:jc w:val="both"/>
      </w:pPr>
      <w:r>
        <w:rPr>
          <w:rFonts w:ascii="Times New Roman"/>
          <w:b w:val="false"/>
          <w:i w:val="false"/>
          <w:color w:val="000000"/>
          <w:sz w:val="28"/>
        </w:rPr>
        <w:t>
      авиациялық тіркелген электр байланысы желісі, ӘҚҚ хабарламаларын өңдеу жүйелері (AFTN), есептеу және байланыс құралдары кешені, ӘҚҚ хабарламаларын өңдеу бойынша қызметтер (AMHS)ұсыну үшін;</w:t>
      </w:r>
    </w:p>
    <w:p>
      <w:pPr>
        <w:spacing w:after="0"/>
        <w:ind w:left="0"/>
        <w:jc w:val="both"/>
      </w:pPr>
      <w:r>
        <w:rPr>
          <w:rFonts w:ascii="Times New Roman"/>
          <w:b w:val="false"/>
          <w:i w:val="false"/>
          <w:color w:val="000000"/>
          <w:sz w:val="28"/>
        </w:rPr>
        <w:t>
      жетек радиостанцияларын (NDB) қоса алғанда, әуе кемелерінің радионавигациясын қамтамасыз ету, көп бағытты АЖЖ радиомаяк (VOR), қашықтық өлшегіш жабдық (DME), аспаптар бойынша қону жүйесі (ILS), жерүсті функционалдық толықтыру жүйесі (GBAS), қону жүйелерінің жабдығы (ОСП), маркерлі радиомаяк (МРМ);</w:t>
      </w:r>
    </w:p>
    <w:p>
      <w:pPr>
        <w:spacing w:after="0"/>
        <w:ind w:left="0"/>
        <w:jc w:val="both"/>
      </w:pPr>
      <w:r>
        <w:rPr>
          <w:rFonts w:ascii="Times New Roman"/>
          <w:b w:val="false"/>
          <w:i w:val="false"/>
          <w:color w:val="000000"/>
          <w:sz w:val="28"/>
        </w:rPr>
        <w:t>
      ӘҚҚ органдары үшін радиопеленгация функцияларын қамтамасыз ету - автоматты радиопеленгатор (АРП);</w:t>
      </w:r>
    </w:p>
    <w:p>
      <w:pPr>
        <w:spacing w:after="0"/>
        <w:ind w:left="0"/>
        <w:jc w:val="both"/>
      </w:pPr>
      <w:r>
        <w:rPr>
          <w:rFonts w:ascii="Times New Roman"/>
          <w:b w:val="false"/>
          <w:i w:val="false"/>
          <w:color w:val="000000"/>
          <w:sz w:val="28"/>
        </w:rPr>
        <w:t>
      бастапқы радиолокаторды (PCR), қайталама радиолокаторды (ВРЛ), ұшу алаңын көру радиолокациялық станциясын (Альп РЛС), радиохабарлық Автоматты тәуелді бақылауды (ADS-B), сигналдардың келу уақытының айырмасын бағалау бойынша әуе кемелерінің орналасқан жерін анықтаумен көп позициялы қабылдау жүйесін (MLAT)қоса алғанда, ӘҚҚ органдарының бақылау функцияларын қамтамасыз ету;</w:t>
      </w:r>
    </w:p>
    <w:p>
      <w:pPr>
        <w:spacing w:after="0"/>
        <w:ind w:left="0"/>
        <w:jc w:val="both"/>
      </w:pPr>
      <w:r>
        <w:rPr>
          <w:rFonts w:ascii="Times New Roman"/>
          <w:b w:val="false"/>
          <w:i w:val="false"/>
          <w:color w:val="000000"/>
          <w:sz w:val="28"/>
        </w:rPr>
        <w:t>
      әуе қозғалысын басқарудың автоматтандырылған жүйесін (ӘҚБ АЖ), әуе қозғалысын басқаруды автоматтандыру жүйелерінің кешенін (ӘҚБ АЖ), әуе қозғалысын басқарудың автоматтандырылған жұмыс орнын (ӘҚБ АЖО), жердегі қозғалысты басқарудың автоматтандырылған жүйесін (АЖ ЖҚБ) қоса алғанда, әуе қозғалысына қызмет көрсету функцияларын автоматтандыру;</w:t>
      </w:r>
    </w:p>
    <w:p>
      <w:pPr>
        <w:spacing w:after="0"/>
        <w:ind w:left="0"/>
        <w:jc w:val="both"/>
      </w:pPr>
      <w:r>
        <w:rPr>
          <w:rFonts w:ascii="Times New Roman"/>
          <w:b w:val="false"/>
          <w:i w:val="false"/>
          <w:color w:val="000000"/>
          <w:sz w:val="28"/>
        </w:rPr>
        <w:t>
      автоматтандырылған метеорологиялық өлшеу жүйесі (АМӨЖ) - әуе кемелерінің ұшуы мен қонуына әсер ететін метеорологиялық параметрлерді нақты уақытта алудың, өңдеудің, таратудың және көрсетудің кешенді автоматты жүйесі;</w:t>
      </w:r>
    </w:p>
    <w:p>
      <w:pPr>
        <w:spacing w:after="0"/>
        <w:ind w:left="0"/>
        <w:jc w:val="both"/>
      </w:pPr>
      <w:r>
        <w:rPr>
          <w:rFonts w:ascii="Times New Roman"/>
          <w:b w:val="false"/>
          <w:i w:val="false"/>
          <w:color w:val="000000"/>
          <w:sz w:val="28"/>
        </w:rPr>
        <w:t>
      метеорологиялық көріну қашықтығының қашықтық датчиктері;</w:t>
      </w:r>
    </w:p>
    <w:p>
      <w:pPr>
        <w:spacing w:after="0"/>
        <w:ind w:left="0"/>
        <w:jc w:val="both"/>
      </w:pPr>
      <w:r>
        <w:rPr>
          <w:rFonts w:ascii="Times New Roman"/>
          <w:b w:val="false"/>
          <w:i w:val="false"/>
          <w:color w:val="000000"/>
          <w:sz w:val="28"/>
        </w:rPr>
        <w:t>
      бұлттардың төменгі шекарасының биіктік датчиктері (тік көріну);</w:t>
      </w:r>
    </w:p>
    <w:p>
      <w:pPr>
        <w:spacing w:after="0"/>
        <w:ind w:left="0"/>
        <w:jc w:val="both"/>
      </w:pPr>
      <w:r>
        <w:rPr>
          <w:rFonts w:ascii="Times New Roman"/>
          <w:b w:val="false"/>
          <w:i w:val="false"/>
          <w:color w:val="000000"/>
          <w:sz w:val="28"/>
        </w:rPr>
        <w:t>
      жел параметрлерінің сенсорлары;</w:t>
      </w:r>
    </w:p>
    <w:p>
      <w:pPr>
        <w:spacing w:after="0"/>
        <w:ind w:left="0"/>
        <w:jc w:val="both"/>
      </w:pPr>
      <w:r>
        <w:rPr>
          <w:rFonts w:ascii="Times New Roman"/>
          <w:b w:val="false"/>
          <w:i w:val="false"/>
          <w:color w:val="000000"/>
          <w:sz w:val="28"/>
        </w:rPr>
        <w:t>
      атмосфералық қысым датчиктері;</w:t>
      </w:r>
    </w:p>
    <w:p>
      <w:pPr>
        <w:spacing w:after="0"/>
        <w:ind w:left="0"/>
        <w:jc w:val="both"/>
      </w:pPr>
      <w:r>
        <w:rPr>
          <w:rFonts w:ascii="Times New Roman"/>
          <w:b w:val="false"/>
          <w:i w:val="false"/>
          <w:color w:val="000000"/>
          <w:sz w:val="28"/>
        </w:rPr>
        <w:t>
      ауа температурасы мен ылғалдылық датчиктері;</w:t>
      </w:r>
    </w:p>
    <w:p>
      <w:pPr>
        <w:spacing w:after="0"/>
        <w:ind w:left="0"/>
        <w:jc w:val="both"/>
      </w:pPr>
      <w:r>
        <w:rPr>
          <w:rFonts w:ascii="Times New Roman"/>
          <w:b w:val="false"/>
          <w:i w:val="false"/>
          <w:color w:val="000000"/>
          <w:sz w:val="28"/>
        </w:rPr>
        <w:t>
      метеорологиялық ақпаратты көрсету құралдары (индикация блоктары);</w:t>
      </w:r>
    </w:p>
    <w:p>
      <w:pPr>
        <w:spacing w:after="0"/>
        <w:ind w:left="0"/>
        <w:jc w:val="both"/>
      </w:pPr>
      <w:r>
        <w:rPr>
          <w:rFonts w:ascii="Times New Roman"/>
          <w:b w:val="false"/>
          <w:i w:val="false"/>
          <w:color w:val="000000"/>
          <w:sz w:val="28"/>
        </w:rPr>
        <w:t>
      берілетін метеорологиялық ақпаратты тіркеу құралдары;</w:t>
      </w:r>
    </w:p>
    <w:p>
      <w:pPr>
        <w:spacing w:after="0"/>
        <w:ind w:left="0"/>
        <w:jc w:val="both"/>
      </w:pPr>
      <w:r>
        <w:rPr>
          <w:rFonts w:ascii="Times New Roman"/>
          <w:b w:val="false"/>
          <w:i w:val="false"/>
          <w:color w:val="000000"/>
          <w:sz w:val="28"/>
        </w:rPr>
        <w:t>
      метеорологиялық радиолокатор (МРЛ), лидар;</w:t>
      </w:r>
    </w:p>
    <w:p>
      <w:pPr>
        <w:spacing w:after="0"/>
        <w:ind w:left="0"/>
        <w:jc w:val="both"/>
      </w:pPr>
      <w:r>
        <w:rPr>
          <w:rFonts w:ascii="Times New Roman"/>
          <w:b w:val="false"/>
          <w:i w:val="false"/>
          <w:color w:val="000000"/>
          <w:sz w:val="28"/>
        </w:rPr>
        <w:t>
      ӘҚҰм жүйесі шеңберінде аэронавигациялық деректерді және кепілді сападағы аэронавигациялық ақпаратты уақтылы жинауды, өңдеуді, сақтауды, интеграциялауды, айырбастауды және жеткізуді қамтамасыз ету мақсатында Жабдықтар, Бағдарламалық қамтамасыз ету;</w:t>
      </w:r>
    </w:p>
    <w:p>
      <w:pPr>
        <w:spacing w:after="0"/>
        <w:ind w:left="0"/>
        <w:jc w:val="both"/>
      </w:pPr>
      <w:r>
        <w:rPr>
          <w:rFonts w:ascii="Times New Roman"/>
          <w:b w:val="false"/>
          <w:i w:val="false"/>
          <w:color w:val="000000"/>
          <w:sz w:val="28"/>
        </w:rPr>
        <w:t>
      аэронавигациялық деректер мен аэронавигациялық ақпаратты беретін ұшу алдындағы ақпараттың автоматтандырылған жүйелері;</w:t>
      </w:r>
    </w:p>
    <w:p>
      <w:pPr>
        <w:spacing w:after="0"/>
        <w:ind w:left="0"/>
        <w:jc w:val="both"/>
      </w:pPr>
      <w:r>
        <w:rPr>
          <w:rFonts w:ascii="Times New Roman"/>
          <w:b w:val="false"/>
          <w:i w:val="false"/>
          <w:color w:val="000000"/>
          <w:sz w:val="28"/>
        </w:rPr>
        <w:t>
      бағдарламалық қамтамасыз ету ИКАО "Әуе кемелерінің ұшу өндірісі (Doc 8168 OPS/611)" құжатында көрсетілген кедергілердің ұшу өлшемдерін (оның ішінде кедергілерді есепке алу аймағының ені) қолдануды қамтамасыз ететін әуеайлақ схемаларын құрудың автоматтандырылған құралдары. II Том көрнекі ұшу және аспаптар бойынша ұшу схемаларын құру";</w:t>
      </w:r>
    </w:p>
    <w:p>
      <w:pPr>
        <w:spacing w:after="0"/>
        <w:ind w:left="0"/>
        <w:jc w:val="both"/>
      </w:pPr>
      <w:r>
        <w:rPr>
          <w:rFonts w:ascii="Times New Roman"/>
          <w:b w:val="false"/>
          <w:i w:val="false"/>
          <w:color w:val="000000"/>
          <w:sz w:val="28"/>
        </w:rPr>
        <w:t>
      ұшуды іздестіру-құтқару қамтамасыз етудің автоматтандырылған жабдықтары.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қызмет</w:t>
            </w:r>
            <w:r>
              <w:br/>
            </w:r>
            <w:r>
              <w:rPr>
                <w:rFonts w:ascii="Times New Roman"/>
                <w:b w:val="false"/>
                <w:i w:val="false"/>
                <w:color w:val="000000"/>
                <w:sz w:val="20"/>
              </w:rPr>
              <w:t>көрсетуді берушіні</w:t>
            </w:r>
            <w:r>
              <w:br/>
            </w:r>
            <w:r>
              <w:rPr>
                <w:rFonts w:ascii="Times New Roman"/>
                <w:b w:val="false"/>
                <w:i w:val="false"/>
                <w:color w:val="000000"/>
                <w:sz w:val="20"/>
              </w:rPr>
              <w:t>сертификаттау және оған</w:t>
            </w:r>
            <w:r>
              <w:br/>
            </w:r>
            <w:r>
              <w:rPr>
                <w:rFonts w:ascii="Times New Roman"/>
                <w:b w:val="false"/>
                <w:i w:val="false"/>
                <w:color w:val="000000"/>
                <w:sz w:val="20"/>
              </w:rPr>
              <w:t>сертификат беру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4" w:id="70"/>
    <w:p>
      <w:pPr>
        <w:spacing w:after="0"/>
        <w:ind w:left="0"/>
        <w:jc w:val="left"/>
      </w:pPr>
      <w:r>
        <w:rPr>
          <w:rFonts w:ascii="Times New Roman"/>
          <w:b/>
          <w:i w:val="false"/>
          <w:color w:val="000000"/>
        </w:rPr>
        <w:t xml:space="preserve"> ҚАЗАҚСТАННЫҢ АВИАЦИЯЛЫҚ ӘКІМШІЛІГІ Мемлекеттік қызметті көрсетуден бас тарту туралы ХАБАРЛАМА</w:t>
      </w:r>
    </w:p>
    <w:bookmarkEnd w:id="70"/>
    <w:p>
      <w:pPr>
        <w:spacing w:after="0"/>
        <w:ind w:left="0"/>
        <w:jc w:val="both"/>
      </w:pPr>
      <w:r>
        <w:rPr>
          <w:rFonts w:ascii="Times New Roman"/>
          <w:b w:val="false"/>
          <w:i w:val="false"/>
          <w:color w:val="ff0000"/>
          <w:sz w:val="28"/>
        </w:rPr>
        <w:t xml:space="preserve">
      Ескерту. 12-қосымша жаңа редакцияда - ҚР Индустрия және инфрақұрылымдық даму министрінің м.а. 02.03.2023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Өтінімнің №</w:t>
      </w:r>
    </w:p>
    <w:p>
      <w:pPr>
        <w:spacing w:after="0"/>
        <w:ind w:left="0"/>
        <w:jc w:val="both"/>
      </w:pPr>
      <w:r>
        <w:rPr>
          <w:rFonts w:ascii="Times New Roman"/>
          <w:b w:val="false"/>
          <w:i w:val="false"/>
          <w:color w:val="000000"/>
          <w:sz w:val="28"/>
        </w:rPr>
        <w:t>
      Өтініш беруші:</w:t>
      </w:r>
    </w:p>
    <w:p>
      <w:pPr>
        <w:spacing w:after="0"/>
        <w:ind w:left="0"/>
        <w:jc w:val="both"/>
      </w:pPr>
      <w:r>
        <w:rPr>
          <w:rFonts w:ascii="Times New Roman"/>
          <w:b w:val="false"/>
          <w:i w:val="false"/>
          <w:color w:val="000000"/>
          <w:sz w:val="28"/>
        </w:rPr>
        <w:t>
      Мемлекеттік қызмет: Аэронавигациялық қызмет көрсетуді берушінің сертификатын</w:t>
      </w:r>
    </w:p>
    <w:p>
      <w:pPr>
        <w:spacing w:after="0"/>
        <w:ind w:left="0"/>
        <w:jc w:val="both"/>
      </w:pPr>
      <w:r>
        <w:rPr>
          <w:rFonts w:ascii="Times New Roman"/>
          <w:b w:val="false"/>
          <w:i w:val="false"/>
          <w:color w:val="000000"/>
          <w:sz w:val="28"/>
        </w:rPr>
        <w:t xml:space="preserve">
      Түрі: </w:t>
      </w:r>
    </w:p>
    <w:p>
      <w:pPr>
        <w:spacing w:after="0"/>
        <w:ind w:left="0"/>
        <w:jc w:val="both"/>
      </w:pPr>
      <w:r>
        <w:rPr>
          <w:rFonts w:ascii="Times New Roman"/>
          <w:b w:val="false"/>
          <w:i w:val="false"/>
          <w:color w:val="000000"/>
          <w:sz w:val="28"/>
        </w:rPr>
        <w:t>
      Беру уақыты:</w:t>
      </w:r>
    </w:p>
    <w:p>
      <w:pPr>
        <w:spacing w:after="0"/>
        <w:ind w:left="0"/>
        <w:jc w:val="both"/>
      </w:pPr>
      <w:r>
        <w:rPr>
          <w:rFonts w:ascii="Times New Roman"/>
          <w:b w:val="false"/>
          <w:i w:val="false"/>
          <w:color w:val="000000"/>
          <w:sz w:val="28"/>
        </w:rPr>
        <w:t>
      Статус:</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Осы хабарлама рұқсат құжаты болып табылмайды, мемлекеттік қызметті көрсетудің статусын және рұқсат құжаттары бойынша қажетті мәліметтерді беру үшін арналған.</w:t>
      </w:r>
    </w:p>
    <w:p>
      <w:pPr>
        <w:spacing w:after="0"/>
        <w:ind w:left="0"/>
        <w:jc w:val="both"/>
      </w:pPr>
      <w:r>
        <w:rPr>
          <w:rFonts w:ascii="Times New Roman"/>
          <w:b w:val="false"/>
          <w:i w:val="false"/>
          <w:color w:val="000000"/>
          <w:sz w:val="28"/>
        </w:rPr>
        <w:t xml:space="preserve">
      Уәкілетті ұйымның басшысы не ол уәкілеттік берген адам </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қызмет</w:t>
            </w:r>
            <w:r>
              <w:br/>
            </w:r>
            <w:r>
              <w:rPr>
                <w:rFonts w:ascii="Times New Roman"/>
                <w:b w:val="false"/>
                <w:i w:val="false"/>
                <w:color w:val="000000"/>
                <w:sz w:val="20"/>
              </w:rPr>
              <w:t>көрсетуді берушіні</w:t>
            </w:r>
            <w:r>
              <w:br/>
            </w:r>
            <w:r>
              <w:rPr>
                <w:rFonts w:ascii="Times New Roman"/>
                <w:b w:val="false"/>
                <w:i w:val="false"/>
                <w:color w:val="000000"/>
                <w:sz w:val="20"/>
              </w:rPr>
              <w:t>сертификаттау және оған</w:t>
            </w:r>
            <w:r>
              <w:br/>
            </w:r>
            <w:r>
              <w:rPr>
                <w:rFonts w:ascii="Times New Roman"/>
                <w:b w:val="false"/>
                <w:i w:val="false"/>
                <w:color w:val="000000"/>
                <w:sz w:val="20"/>
              </w:rPr>
              <w:t>сертификат беру қағидаларына</w:t>
            </w:r>
            <w:r>
              <w:br/>
            </w:r>
            <w:r>
              <w:rPr>
                <w:rFonts w:ascii="Times New Roman"/>
                <w:b w:val="false"/>
                <w:i w:val="false"/>
                <w:color w:val="000000"/>
                <w:sz w:val="20"/>
              </w:rPr>
              <w:t>13-қосымша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Ұшу қауіпсіздігіне байланысты әуе қозғалысын ұйымдастырудың функционалдық жүйесіндегі өзгерістер туралы хабарлама</w:t>
      </w:r>
    </w:p>
    <w:p>
      <w:pPr>
        <w:spacing w:after="0"/>
        <w:ind w:left="0"/>
        <w:jc w:val="both"/>
      </w:pPr>
      <w:r>
        <w:rPr>
          <w:rFonts w:ascii="Times New Roman"/>
          <w:b w:val="false"/>
          <w:i w:val="false"/>
          <w:color w:val="ff0000"/>
          <w:sz w:val="28"/>
        </w:rPr>
        <w:t xml:space="preserve">
      Ескерту. Қағидалар 13-қосымшамен толықтырылды - ҚР Көлік министрінің 24.07.2025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Осы арқылы _______________________________________________________</w:t>
      </w:r>
    </w:p>
    <w:p>
      <w:pPr>
        <w:spacing w:after="0"/>
        <w:ind w:left="0"/>
        <w:jc w:val="both"/>
      </w:pPr>
      <w:r>
        <w:rPr>
          <w:rFonts w:ascii="Times New Roman"/>
          <w:b w:val="false"/>
          <w:i w:val="false"/>
          <w:color w:val="000000"/>
          <w:sz w:val="28"/>
        </w:rPr>
        <w:t>
                                                    (өтініш берушінің толық атауы, бизнес сәйкестендіру нөмірі)</w:t>
      </w:r>
    </w:p>
    <w:p>
      <w:pPr>
        <w:spacing w:after="0"/>
        <w:ind w:left="0"/>
        <w:jc w:val="both"/>
      </w:pPr>
      <w:r>
        <w:rPr>
          <w:rFonts w:ascii="Times New Roman"/>
          <w:b w:val="false"/>
          <w:i w:val="false"/>
          <w:color w:val="000000"/>
          <w:sz w:val="28"/>
        </w:rPr>
        <w:t>
      ұшу қауіпсіздігіне байланысты әуе қозғалысын ұйымдастырудың функционалдық жүйесіндегі алдағы өзгеріс туралы хабарлайды.</w:t>
      </w:r>
    </w:p>
    <w:p>
      <w:pPr>
        <w:spacing w:after="0"/>
        <w:ind w:left="0"/>
        <w:jc w:val="both"/>
      </w:pPr>
      <w:r>
        <w:rPr>
          <w:rFonts w:ascii="Times New Roman"/>
          <w:b w:val="false"/>
          <w:i w:val="false"/>
          <w:color w:val="000000"/>
          <w:sz w:val="28"/>
        </w:rPr>
        <w:t>
      Өзгеріс мыналарды білдіреді: __________________________________________</w:t>
      </w:r>
    </w:p>
    <w:p>
      <w:pPr>
        <w:spacing w:after="0"/>
        <w:ind w:left="0"/>
        <w:jc w:val="both"/>
      </w:pPr>
      <w:r>
        <w:rPr>
          <w:rFonts w:ascii="Times New Roman"/>
          <w:b w:val="false"/>
          <w:i w:val="false"/>
          <w:color w:val="000000"/>
          <w:sz w:val="28"/>
        </w:rPr>
        <w:t xml:space="preserve">                                                                            (алдағы өзгерістің қысқаша мазмұны)</w:t>
      </w:r>
    </w:p>
    <w:p>
      <w:pPr>
        <w:spacing w:after="0"/>
        <w:ind w:left="0"/>
        <w:jc w:val="both"/>
      </w:pPr>
      <w:r>
        <w:rPr>
          <w:rFonts w:ascii="Times New Roman"/>
          <w:b w:val="false"/>
          <w:i w:val="false"/>
          <w:color w:val="000000"/>
          <w:sz w:val="28"/>
        </w:rPr>
        <w:t>
      _____________ 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26 маусымдағы</w:t>
            </w:r>
            <w:r>
              <w:br/>
            </w:r>
            <w:r>
              <w:rPr>
                <w:rFonts w:ascii="Times New Roman"/>
                <w:b w:val="false"/>
                <w:i w:val="false"/>
                <w:color w:val="000000"/>
                <w:sz w:val="20"/>
              </w:rPr>
              <w:t>№ 384 бұйрығына 2-қосымша</w:t>
            </w:r>
          </w:p>
        </w:tc>
      </w:tr>
    </w:tbl>
    <w:bookmarkStart w:name="z78" w:id="71"/>
    <w:p>
      <w:pPr>
        <w:spacing w:after="0"/>
        <w:ind w:left="0"/>
        <w:jc w:val="left"/>
      </w:pPr>
      <w:r>
        <w:rPr>
          <w:rFonts w:ascii="Times New Roman"/>
          <w:b/>
          <w:i w:val="false"/>
          <w:color w:val="000000"/>
        </w:rPr>
        <w:t xml:space="preserve"> Аэронавигациялық қызмет көрсетуді берушіге қойылатын сертификаттық талаптар</w:t>
      </w:r>
    </w:p>
    <w:bookmarkEnd w:id="71"/>
    <w:p>
      <w:pPr>
        <w:spacing w:after="0"/>
        <w:ind w:left="0"/>
        <w:jc w:val="both"/>
      </w:pPr>
      <w:r>
        <w:rPr>
          <w:rFonts w:ascii="Times New Roman"/>
          <w:b w:val="false"/>
          <w:i w:val="false"/>
          <w:color w:val="ff0000"/>
          <w:sz w:val="28"/>
        </w:rPr>
        <w:t xml:space="preserve">
      Ескерту. Талаптар жаңа редакцияда – ҚР Индустрия және инфрақұрылымдық даму министрінің 26.07.2019 </w:t>
      </w:r>
      <w:r>
        <w:rPr>
          <w:rFonts w:ascii="Times New Roman"/>
          <w:b w:val="false"/>
          <w:i w:val="false"/>
          <w:color w:val="ff0000"/>
          <w:sz w:val="28"/>
        </w:rPr>
        <w:t>№ 553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Осы сертификаттық талаптар (бұдан әрі – талаптар) аэронавигациялық қызмет көрсетуді берушіге қойылатын талаптарды (бұдан әрі – АНҚ берушіде) белгілейді.</w:t>
      </w:r>
    </w:p>
    <w:p>
      <w:pPr>
        <w:spacing w:after="0"/>
        <w:ind w:left="0"/>
        <w:jc w:val="both"/>
      </w:pPr>
      <w:r>
        <w:rPr>
          <w:rFonts w:ascii="Times New Roman"/>
          <w:b w:val="false"/>
          <w:i w:val="false"/>
          <w:color w:val="000000"/>
          <w:sz w:val="28"/>
        </w:rPr>
        <w:t>
      Талаптар мыналарды көздейді:</w:t>
      </w:r>
    </w:p>
    <w:bookmarkStart w:name="z108" w:id="72"/>
    <w:p>
      <w:pPr>
        <w:spacing w:after="0"/>
        <w:ind w:left="0"/>
        <w:jc w:val="both"/>
      </w:pPr>
      <w:r>
        <w:rPr>
          <w:rFonts w:ascii="Times New Roman"/>
          <w:b w:val="false"/>
          <w:i w:val="false"/>
          <w:color w:val="000000"/>
          <w:sz w:val="28"/>
        </w:rPr>
        <w:t>
      1. Мыналарды:</w:t>
      </w:r>
    </w:p>
    <w:bookmarkEnd w:id="72"/>
    <w:p>
      <w:pPr>
        <w:spacing w:after="0"/>
        <w:ind w:left="0"/>
        <w:jc w:val="both"/>
      </w:pPr>
      <w:r>
        <w:rPr>
          <w:rFonts w:ascii="Times New Roman"/>
          <w:b w:val="false"/>
          <w:i w:val="false"/>
          <w:color w:val="000000"/>
          <w:sz w:val="28"/>
        </w:rPr>
        <w:t>
      1) Өнім берушіде мыналар:</w:t>
      </w:r>
    </w:p>
    <w:p>
      <w:pPr>
        <w:spacing w:after="0"/>
        <w:ind w:left="0"/>
        <w:jc w:val="both"/>
      </w:pPr>
      <w:r>
        <w:rPr>
          <w:rFonts w:ascii="Times New Roman"/>
          <w:b w:val="false"/>
          <w:i w:val="false"/>
          <w:color w:val="000000"/>
          <w:sz w:val="28"/>
        </w:rPr>
        <w:t>
      Өнім берушінің Жаһандық аэронавигациялық жоспармен (Азаматтық авиацияның халықаралық ұйымының құжаты, ГАНП, Құжат 9750) көзделген іс-шараларды іске асыруды көрсететін даму кемінде 3 жыл кезеңге арналған бекітілген жоспары болуы;</w:t>
      </w:r>
    </w:p>
    <w:p>
      <w:pPr>
        <w:spacing w:after="0"/>
        <w:ind w:left="0"/>
        <w:jc w:val="both"/>
      </w:pPr>
      <w:r>
        <w:rPr>
          <w:rFonts w:ascii="Times New Roman"/>
          <w:b w:val="false"/>
          <w:i w:val="false"/>
          <w:color w:val="000000"/>
          <w:sz w:val="28"/>
        </w:rPr>
        <w:t>
      әзірленген және азаматтық авиация саласындағы уәкілетті ұйыммен келісілген әуе қозғалысына қызмет көрсетуді бұзуға байланысты күтпеген мән-жайлар кезіндегі іс-шаралар жоспарының болуы және (немесе) байланыс, навигация және бақылау жүйелерін ұсыну, және (немесе) ұшуды метеорологиялық және (немесе) іздестіру-құтқарумен қамтамасыз етуді, және (немесе) аэронавигациялық ақпаратты ұсынуда;</w:t>
      </w:r>
    </w:p>
    <w:p>
      <w:pPr>
        <w:spacing w:after="0"/>
        <w:ind w:left="0"/>
        <w:jc w:val="both"/>
      </w:pPr>
      <w:r>
        <w:rPr>
          <w:rFonts w:ascii="Times New Roman"/>
          <w:b w:val="false"/>
          <w:i w:val="false"/>
          <w:color w:val="000000"/>
          <w:sz w:val="28"/>
        </w:rPr>
        <w:t>
      бекітілген филалдар (өкілдіктер) туралы ережелердің және лауазымдық нұсқаулықтардың болуы;</w:t>
      </w:r>
    </w:p>
    <w:p>
      <w:pPr>
        <w:spacing w:after="0"/>
        <w:ind w:left="0"/>
        <w:jc w:val="both"/>
      </w:pPr>
      <w:r>
        <w:rPr>
          <w:rFonts w:ascii="Times New Roman"/>
          <w:b w:val="false"/>
          <w:i w:val="false"/>
          <w:color w:val="000000"/>
          <w:sz w:val="28"/>
        </w:rPr>
        <w:t xml:space="preserve">
      "Әуе қозғалысына қызмет көрсету кезінде, әуе кемелеріне техникалық қызмет көрсету кезінде әуежайларда азаматтық әуе кемелерін пайдаланушылардың ұшу қауіпсіздігін басқару жөніндегі үлгі нұсқаулықтарды бекіту туралы" Қазақстан Республикасы Көлік және коммуникация министрінің 2011 жылғы 28 наурызда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6855 болып тіркелген) сәйкес жасалған (Өнім берушіні бастапқы сертификаттағанда) не қызмет ететін (Өнім берушіні қайта сертификаттағанда) ұшу қауіпсіздігін басқару жүйесі (меншікті немесе шарт негізіндегі ұқсас қызмет түрін көрсететін басқа Өнім берушінің ұшудың қауіпсіздігін басқару жүйесінің бақылауында) болуы;</w:t>
      </w:r>
    </w:p>
    <w:p>
      <w:pPr>
        <w:spacing w:after="0"/>
        <w:ind w:left="0"/>
        <w:jc w:val="both"/>
      </w:pPr>
      <w:r>
        <w:rPr>
          <w:rFonts w:ascii="Times New Roman"/>
          <w:b w:val="false"/>
          <w:i w:val="false"/>
          <w:color w:val="000000"/>
          <w:sz w:val="28"/>
        </w:rPr>
        <w:t xml:space="preserve">
      дайындалған персоналдың бар болуы және оның дайындығы "Ұшу қауіпсіздігін қамтамасыз етуге қатысатын авиация персоналының кәсіптік даярлығының үлгілік бағдарламасын бекіту туралы" Қазақстан Республикасы Көлік және коммуникация министрінің 2013 жылғы 28 қыркүйектегі № 764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8785 болып тіркелген) (бұдан әрі – № 764 бұйрық) негізінде әзірленген аэронавигациялық қызмет көрсетушінің нақты түрі үшін жұмылдырылған персоналды кәсіби даярлаудың бекітілген бағдарламаларына сәйкестігі.</w:t>
      </w:r>
    </w:p>
    <w:p>
      <w:pPr>
        <w:spacing w:after="0"/>
        <w:ind w:left="0"/>
        <w:jc w:val="both"/>
      </w:pPr>
      <w:r>
        <w:rPr>
          <w:rFonts w:ascii="Times New Roman"/>
          <w:b w:val="false"/>
          <w:i w:val="false"/>
          <w:color w:val="000000"/>
          <w:sz w:val="28"/>
        </w:rPr>
        <w:t>
      азаматтық авиация ұйымдарының қызметтерімен Қазақстан Республикасы Қазақстан Республикасының әуе кеңістігін пайдалану және авиация қызметі туралы заңнамасында көзделген өзара іс-қимыл жасау (үйлестіру) жөніндегі келісілген нұсқаулықтардың болуы;</w:t>
      </w:r>
    </w:p>
    <w:p>
      <w:pPr>
        <w:spacing w:after="0"/>
        <w:ind w:left="0"/>
        <w:jc w:val="both"/>
      </w:pPr>
      <w:r>
        <w:rPr>
          <w:rFonts w:ascii="Times New Roman"/>
          <w:b w:val="false"/>
          <w:i w:val="false"/>
          <w:color w:val="000000"/>
          <w:sz w:val="28"/>
        </w:rPr>
        <w:t>
      2) өнім берушінің Өнім берушінің сертификатын алуға өтінішке қоса берілетін құжаттама талаптарын Өнім берушіні сертификаттау және оған сертификат беру тәртібіне сәйкес сақтауын.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21.02.2023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 w:id="73"/>
    <w:p>
      <w:pPr>
        <w:spacing w:after="0"/>
        <w:ind w:left="0"/>
        <w:jc w:val="both"/>
      </w:pPr>
      <w:r>
        <w:rPr>
          <w:rFonts w:ascii="Times New Roman"/>
          <w:b w:val="false"/>
          <w:i w:val="false"/>
          <w:color w:val="000000"/>
          <w:sz w:val="28"/>
        </w:rPr>
        <w:t>
      2. Әуе қозғалысына қызмет көрсетуді қамтамасыз ету үшін қосымша талаптарды:</w:t>
      </w:r>
    </w:p>
    <w:bookmarkEnd w:id="73"/>
    <w:p>
      <w:pPr>
        <w:spacing w:after="0"/>
        <w:ind w:left="0"/>
        <w:jc w:val="both"/>
      </w:pPr>
      <w:r>
        <w:rPr>
          <w:rFonts w:ascii="Times New Roman"/>
          <w:b w:val="false"/>
          <w:i w:val="false"/>
          <w:color w:val="000000"/>
          <w:sz w:val="28"/>
        </w:rPr>
        <w:t>
      1) Әуе қозғалысына қызмет көрсету қызметтерінің (органдардың):</w:t>
      </w:r>
    </w:p>
    <w:p>
      <w:pPr>
        <w:spacing w:after="0"/>
        <w:ind w:left="0"/>
        <w:jc w:val="both"/>
      </w:pPr>
      <w:r>
        <w:rPr>
          <w:rFonts w:ascii="Times New Roman"/>
          <w:b w:val="false"/>
          <w:i w:val="false"/>
          <w:color w:val="000000"/>
          <w:sz w:val="28"/>
        </w:rPr>
        <w:t xml:space="preserve">
      көрсетілген Нұсқаулықтың АНҚ берушіні бастапқы не қайта сертификаттау үшін қолданылуына қатысты бөлікте "Әуе қозғалысын ұйымдастыру және оған қызмет көрсету жөніндегі нұсқаулықты бекіту туралы" Қазақстан Республикасы Көлік және коммуникация министрінің міндетін атқарушының 2011 жылғы 16 мамырдағы № 279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 тізілімінде № 7006 болып тіркелген) (бұдан әрі – № 279 бұйрық);</w:t>
      </w:r>
    </w:p>
    <w:p>
      <w:pPr>
        <w:spacing w:after="0"/>
        <w:ind w:left="0"/>
        <w:jc w:val="both"/>
      </w:pPr>
      <w:r>
        <w:rPr>
          <w:rFonts w:ascii="Times New Roman"/>
          <w:b w:val="false"/>
          <w:i w:val="false"/>
          <w:color w:val="000000"/>
          <w:sz w:val="28"/>
        </w:rPr>
        <w:t xml:space="preserve">
      АНҚ берушіні бастапқы не қайта сертификаттау үшін көрсетілген Қағидалардың қолданылуына қатысты бөлікте "Авиация персоналын кәсіптік даярлау қағидаларын бекіту туралы" Қазақстан Республикасы Инвестициялар және даму министрінің міндетін атқарушының 2015 жылғы 24 ақпандағы № 159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 тізілімінде № 10562 болып тіркелген) сақтауы;</w:t>
      </w:r>
    </w:p>
    <w:p>
      <w:pPr>
        <w:spacing w:after="0"/>
        <w:ind w:left="0"/>
        <w:jc w:val="both"/>
      </w:pPr>
      <w:r>
        <w:rPr>
          <w:rFonts w:ascii="Times New Roman"/>
          <w:b w:val="false"/>
          <w:i w:val="false"/>
          <w:color w:val="000000"/>
          <w:sz w:val="28"/>
        </w:rPr>
        <w:t xml:space="preserve">
      2) әуе қозғалысына қызмет көрсету органдар персоналының бар болуы және олардың "Авиация персоналының куәлігін алу үшін адамға қойылатын біліктілік талаптарын бекіту туралы" Қазақстан Республикасы Көлік және коммуникация министрінің 2011 жылғы 13 маусымдағы № 362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7058 болып тіркелген) авиациялық персоналының куәлік берілетін адамдарға қойылатын біліктік талаптарына сәйкестігі;</w:t>
      </w:r>
    </w:p>
    <w:p>
      <w:pPr>
        <w:spacing w:after="0"/>
        <w:ind w:left="0"/>
        <w:jc w:val="both"/>
      </w:pPr>
      <w:r>
        <w:rPr>
          <w:rFonts w:ascii="Times New Roman"/>
          <w:b w:val="false"/>
          <w:i w:val="false"/>
          <w:color w:val="000000"/>
          <w:sz w:val="28"/>
        </w:rPr>
        <w:t>
      3) әуе қозғалысына қызмет көрсетуді жүзеге асыратын диспетчердің, авиациялық станциялар операторларының бекітілген жұмыс технологияларының болуы;</w:t>
      </w:r>
    </w:p>
    <w:p>
      <w:pPr>
        <w:spacing w:after="0"/>
        <w:ind w:left="0"/>
        <w:jc w:val="both"/>
      </w:pPr>
      <w:r>
        <w:rPr>
          <w:rFonts w:ascii="Times New Roman"/>
          <w:b w:val="false"/>
          <w:i w:val="false"/>
          <w:color w:val="000000"/>
          <w:sz w:val="28"/>
        </w:rPr>
        <w:t>
      4) авиациялық оқиғалар мен инциденттер жөніндегі авариялық хабар берудің бекітілген схемасының болуы;</w:t>
      </w:r>
    </w:p>
    <w:p>
      <w:pPr>
        <w:spacing w:after="0"/>
        <w:ind w:left="0"/>
        <w:jc w:val="both"/>
      </w:pPr>
      <w:r>
        <w:rPr>
          <w:rFonts w:ascii="Times New Roman"/>
          <w:b w:val="false"/>
          <w:i w:val="false"/>
          <w:color w:val="000000"/>
          <w:sz w:val="28"/>
        </w:rPr>
        <w:t>
      5) метеорологиялық және аэронавигациялық ақпаратты алуға шарттың болуы (егер өтініш беруші мұндай қызметтерді ұсынбаса);</w:t>
      </w:r>
    </w:p>
    <w:bookmarkStart w:name="z110" w:id="74"/>
    <w:p>
      <w:pPr>
        <w:spacing w:after="0"/>
        <w:ind w:left="0"/>
        <w:jc w:val="both"/>
      </w:pPr>
      <w:r>
        <w:rPr>
          <w:rFonts w:ascii="Times New Roman"/>
          <w:b w:val="false"/>
          <w:i w:val="false"/>
          <w:color w:val="000000"/>
          <w:sz w:val="28"/>
        </w:rPr>
        <w:t>
      3. Байланыс, навигация және бақылау жүйелерін ұсынуды қамтамасыз ету үшін қосымша талаптар:</w:t>
      </w:r>
    </w:p>
    <w:bookmarkEnd w:id="74"/>
    <w:p>
      <w:pPr>
        <w:spacing w:after="0"/>
        <w:ind w:left="0"/>
        <w:jc w:val="both"/>
      </w:pPr>
      <w:r>
        <w:rPr>
          <w:rFonts w:ascii="Times New Roman"/>
          <w:b w:val="false"/>
          <w:i w:val="false"/>
          <w:color w:val="000000"/>
          <w:sz w:val="28"/>
        </w:rPr>
        <w:t>
      1) Радиотехникалық жабдықты және байланысты пайдалану қызметтерінің:</w:t>
      </w:r>
    </w:p>
    <w:p>
      <w:pPr>
        <w:spacing w:after="0"/>
        <w:ind w:left="0"/>
        <w:jc w:val="both"/>
      </w:pPr>
      <w:r>
        <w:rPr>
          <w:rFonts w:ascii="Times New Roman"/>
          <w:b w:val="false"/>
          <w:i w:val="false"/>
          <w:color w:val="000000"/>
          <w:sz w:val="28"/>
        </w:rPr>
        <w:t xml:space="preserve">
      АНҚ берушіні бастапқы не қайта сертификаттау үшін көрсетілген Қағидалардың қолданылуына қатысты бөлікте, "Азаматтық авиацияда ұшуларды және авиациялық электр байланысын радиотехникалық қамтамасыз ету қағидаларын бекіту туралы" Қазақстан Республикасы Инвестициялар және даму министрінің 2017 жылғы 29 маусымдағы № 402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актілерінің мемлекеттік тіркеу тізілімінде № 15554 болып тіркелген);</w:t>
      </w:r>
    </w:p>
    <w:p>
      <w:pPr>
        <w:spacing w:after="0"/>
        <w:ind w:left="0"/>
        <w:jc w:val="both"/>
      </w:pPr>
      <w:r>
        <w:rPr>
          <w:rFonts w:ascii="Times New Roman"/>
          <w:b w:val="false"/>
          <w:i w:val="false"/>
          <w:color w:val="000000"/>
          <w:sz w:val="28"/>
        </w:rPr>
        <w:t xml:space="preserve">
      АНҚ берушіні бастапқы не қайта сертификаттау үшін көрсетілген Нормалардың қолданылуына қатысты бөлікте, "Азаматтық авиация әуеайлақтарының (тікұшақ айлақтарының) пайдалануға жарамдылық нормаларын бекіту туралы" Қазақстан Республикасы Инвестициялар және даму министрінің 2015 жылғы 31 наурыздағы № 381 </w:t>
      </w:r>
      <w:r>
        <w:rPr>
          <w:rFonts w:ascii="Times New Roman"/>
          <w:b w:val="false"/>
          <w:i w:val="false"/>
          <w:color w:val="000000"/>
          <w:sz w:val="28"/>
        </w:rPr>
        <w:t>бұйрығы</w:t>
      </w:r>
      <w:r>
        <w:rPr>
          <w:rFonts w:ascii="Times New Roman"/>
          <w:b w:val="false"/>
          <w:i w:val="false"/>
          <w:color w:val="000000"/>
          <w:sz w:val="28"/>
        </w:rPr>
        <w:t xml:space="preserve"> (бұдан әрі – № 381 бұйрық) (Нормативтік құқықтық актілерінің мемлекеттік тіркеу тізілімінде № 12303 болып тіркелген); </w:t>
      </w:r>
    </w:p>
    <w:p>
      <w:pPr>
        <w:spacing w:after="0"/>
        <w:ind w:left="0"/>
        <w:jc w:val="both"/>
      </w:pPr>
      <w:r>
        <w:rPr>
          <w:rFonts w:ascii="Times New Roman"/>
          <w:b w:val="false"/>
          <w:i w:val="false"/>
          <w:color w:val="000000"/>
          <w:sz w:val="28"/>
        </w:rPr>
        <w:t xml:space="preserve">
      АНҚ берушіні бастапқы және қайта сертификаттау үшін көрсетілген Қағидалардың жарамдылығына қатысты бөлікте № 159 </w:t>
      </w:r>
      <w:r>
        <w:rPr>
          <w:rFonts w:ascii="Times New Roman"/>
          <w:b w:val="false"/>
          <w:i w:val="false"/>
          <w:color w:val="000000"/>
          <w:sz w:val="28"/>
        </w:rPr>
        <w:t>бұйрықты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АНҚ берушіні бастапқы және қайта сертификаттау үшін көрсетілген Нұсқаулықтың жарамдылығына қатысты бөлікте № 279 </w:t>
      </w:r>
      <w:r>
        <w:rPr>
          <w:rFonts w:ascii="Times New Roman"/>
          <w:b w:val="false"/>
          <w:i w:val="false"/>
          <w:color w:val="000000"/>
          <w:sz w:val="28"/>
        </w:rPr>
        <w:t>бұйрықты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АНҚ берушіні бастапқы және қайта сертификаттау үшін көрсетілген Қағидалардың жарамдылығына қатысты бөлікте № 764 </w:t>
      </w:r>
      <w:r>
        <w:rPr>
          <w:rFonts w:ascii="Times New Roman"/>
          <w:b w:val="false"/>
          <w:i w:val="false"/>
          <w:color w:val="000000"/>
          <w:sz w:val="28"/>
        </w:rPr>
        <w:t>бұйрықты</w:t>
      </w:r>
      <w:r>
        <w:rPr>
          <w:rFonts w:ascii="Times New Roman"/>
          <w:b w:val="false"/>
          <w:i w:val="false"/>
          <w:color w:val="000000"/>
          <w:sz w:val="28"/>
        </w:rPr>
        <w:t xml:space="preserve"> сақтау;</w:t>
      </w:r>
    </w:p>
    <w:p>
      <w:pPr>
        <w:spacing w:after="0"/>
        <w:ind w:left="0"/>
        <w:jc w:val="both"/>
      </w:pPr>
      <w:r>
        <w:rPr>
          <w:rFonts w:ascii="Times New Roman"/>
          <w:b w:val="false"/>
          <w:i w:val="false"/>
          <w:color w:val="000000"/>
          <w:sz w:val="28"/>
        </w:rPr>
        <w:t>
      2) ұшуды және байланысты радиотехникалық қамтамасыз ету құралдарын пайдалану құжаттамасының талаптарының бар болуы және сақтауы;</w:t>
      </w:r>
    </w:p>
    <w:p>
      <w:pPr>
        <w:spacing w:after="0"/>
        <w:ind w:left="0"/>
        <w:jc w:val="both"/>
      </w:pPr>
      <w:r>
        <w:rPr>
          <w:rFonts w:ascii="Times New Roman"/>
          <w:b w:val="false"/>
          <w:i w:val="false"/>
          <w:color w:val="000000"/>
          <w:sz w:val="28"/>
        </w:rPr>
        <w:t xml:space="preserve">
      3) ұшуды және байланысты радиотехникалық қамтамасыз ету құралдарына (авиациялық әуе электр байланысы, авиациялық жерүсті электр байланысы, навигацияның радиотехникалық құралдары, бақылау жүйелері, әуе қозғалысын басқарудың автоматтандыру құралдары, бақылау ақпаратын ұшу қауіпсіздігін қамтамасыз ететін диспетчерлік қызметтер мен лауазымды тұлғалардың келіссөздерін құжаттандыру жабдығы) және оларды электрмен жабдықтау көздеріне пайдалану құжаттамасына сәйкес техникалық қызмет көрсету және жөндеуді қамтамасыз ету; </w:t>
      </w:r>
    </w:p>
    <w:bookmarkStart w:name="z111" w:id="75"/>
    <w:p>
      <w:pPr>
        <w:spacing w:after="0"/>
        <w:ind w:left="0"/>
        <w:jc w:val="both"/>
      </w:pPr>
      <w:r>
        <w:rPr>
          <w:rFonts w:ascii="Times New Roman"/>
          <w:b w:val="false"/>
          <w:i w:val="false"/>
          <w:color w:val="000000"/>
          <w:sz w:val="28"/>
        </w:rPr>
        <w:t>
      4. Ұшуды метеорологиялық қамтамасыз ету үшін қосымша талаптар:</w:t>
      </w:r>
    </w:p>
    <w:bookmarkEnd w:id="75"/>
    <w:p>
      <w:pPr>
        <w:spacing w:after="0"/>
        <w:ind w:left="0"/>
        <w:jc w:val="both"/>
      </w:pPr>
      <w:r>
        <w:rPr>
          <w:rFonts w:ascii="Times New Roman"/>
          <w:b w:val="false"/>
          <w:i w:val="false"/>
          <w:color w:val="000000"/>
          <w:sz w:val="28"/>
        </w:rPr>
        <w:t>
      1) метеорологиялық органның:</w:t>
      </w:r>
    </w:p>
    <w:p>
      <w:pPr>
        <w:spacing w:after="0"/>
        <w:ind w:left="0"/>
        <w:jc w:val="both"/>
      </w:pPr>
      <w:r>
        <w:rPr>
          <w:rFonts w:ascii="Times New Roman"/>
          <w:b w:val="false"/>
          <w:i w:val="false"/>
          <w:color w:val="000000"/>
          <w:sz w:val="28"/>
        </w:rPr>
        <w:t xml:space="preserve">
      көрсетілген Қағидалардың АНҚ берушіні бастапқы не қайта сертификаттау үшін қолданылуына қатысты бөлікте, Қазақстан Республикасы Инвестициялар және даму министрінің 2017 жылғы 14 маусымдағы № 345 </w:t>
      </w:r>
      <w:r>
        <w:rPr>
          <w:rFonts w:ascii="Times New Roman"/>
          <w:b w:val="false"/>
          <w:i w:val="false"/>
          <w:color w:val="000000"/>
          <w:sz w:val="28"/>
        </w:rPr>
        <w:t>бұйрығы</w:t>
      </w:r>
      <w:r>
        <w:rPr>
          <w:rFonts w:ascii="Times New Roman"/>
          <w:b w:val="false"/>
          <w:i w:val="false"/>
          <w:color w:val="000000"/>
          <w:sz w:val="28"/>
        </w:rPr>
        <w:t xml:space="preserve"> "Азаматтық авиацияны метеорологиялық қамтамасыз ету қағидаларын бекіту туралы" (Нормативтік құқықтық актілерінің мемлекеттік тіркеу тізілімінде № 15358 болып тіркелген); </w:t>
      </w:r>
    </w:p>
    <w:p>
      <w:pPr>
        <w:spacing w:after="0"/>
        <w:ind w:left="0"/>
        <w:jc w:val="both"/>
      </w:pPr>
      <w:r>
        <w:rPr>
          <w:rFonts w:ascii="Times New Roman"/>
          <w:b w:val="false"/>
          <w:i w:val="false"/>
          <w:color w:val="000000"/>
          <w:sz w:val="28"/>
        </w:rPr>
        <w:t xml:space="preserve">
      АНҚ берушіні бастапқы және қайта сертификаттау үшін көрсетілген Қағидалардың жарамдылығына қатысты бөлікте № 159 </w:t>
      </w:r>
      <w:r>
        <w:rPr>
          <w:rFonts w:ascii="Times New Roman"/>
          <w:b w:val="false"/>
          <w:i w:val="false"/>
          <w:color w:val="000000"/>
          <w:sz w:val="28"/>
        </w:rPr>
        <w:t>бұйрықты</w:t>
      </w:r>
      <w:r>
        <w:rPr>
          <w:rFonts w:ascii="Times New Roman"/>
          <w:b w:val="false"/>
          <w:i w:val="false"/>
          <w:color w:val="000000"/>
          <w:sz w:val="28"/>
        </w:rPr>
        <w:t xml:space="preserve"> сақтауы;</w:t>
      </w:r>
    </w:p>
    <w:p>
      <w:pPr>
        <w:spacing w:after="0"/>
        <w:ind w:left="0"/>
        <w:jc w:val="both"/>
      </w:pPr>
      <w:r>
        <w:rPr>
          <w:rFonts w:ascii="Times New Roman"/>
          <w:b w:val="false"/>
          <w:i w:val="false"/>
          <w:color w:val="000000"/>
          <w:sz w:val="28"/>
        </w:rPr>
        <w:t>
      2) Стандарттау жөніндегі халықаралық ұйымның (ИСО) сериясы 9001 сапа менеджменті жүйелерінің болуы.</w:t>
      </w:r>
    </w:p>
    <w:bookmarkStart w:name="z112" w:id="76"/>
    <w:p>
      <w:pPr>
        <w:spacing w:after="0"/>
        <w:ind w:left="0"/>
        <w:jc w:val="both"/>
      </w:pPr>
      <w:r>
        <w:rPr>
          <w:rFonts w:ascii="Times New Roman"/>
          <w:b w:val="false"/>
          <w:i w:val="false"/>
          <w:color w:val="000000"/>
          <w:sz w:val="28"/>
        </w:rPr>
        <w:t>
      5. Аэронавигациялық ақпараттарды ұсыну үшін қосымша талаптар:</w:t>
      </w:r>
    </w:p>
    <w:bookmarkEnd w:id="76"/>
    <w:p>
      <w:pPr>
        <w:spacing w:after="0"/>
        <w:ind w:left="0"/>
        <w:jc w:val="both"/>
      </w:pPr>
      <w:r>
        <w:rPr>
          <w:rFonts w:ascii="Times New Roman"/>
          <w:b w:val="false"/>
          <w:i w:val="false"/>
          <w:color w:val="000000"/>
          <w:sz w:val="28"/>
        </w:rPr>
        <w:t>
      1) Аэронавигациялық ақпаратты басқару қызметінің:</w:t>
      </w:r>
    </w:p>
    <w:p>
      <w:pPr>
        <w:spacing w:after="0"/>
        <w:ind w:left="0"/>
        <w:jc w:val="both"/>
      </w:pPr>
      <w:r>
        <w:rPr>
          <w:rFonts w:ascii="Times New Roman"/>
          <w:b w:val="false"/>
          <w:i w:val="false"/>
          <w:color w:val="000000"/>
          <w:sz w:val="28"/>
        </w:rPr>
        <w:t xml:space="preserve">
      көрсетілген Қағидалардың АНҚ берушіні бастапқы не қайта сертификаттау үшін қолданылуына қатысты бөлікте, Қазақстан Республикасы Инвестициялар және даму министрінің 2017 жылғы 30 маусымдағы № 420 </w:t>
      </w:r>
      <w:r>
        <w:rPr>
          <w:rFonts w:ascii="Times New Roman"/>
          <w:b w:val="false"/>
          <w:i w:val="false"/>
          <w:color w:val="000000"/>
          <w:sz w:val="28"/>
        </w:rPr>
        <w:t>бұйрығы</w:t>
      </w:r>
      <w:r>
        <w:rPr>
          <w:rFonts w:ascii="Times New Roman"/>
          <w:b w:val="false"/>
          <w:i w:val="false"/>
          <w:color w:val="000000"/>
          <w:sz w:val="28"/>
        </w:rPr>
        <w:t xml:space="preserve"> "Азаматтық авиацияда аэронавигациялық ақпаратпен қамтамасыз ету қағидаларын бекіту туралы" (Нормативтік құқықтық актілерінің мемлекеттік тіркеу тізілімінде № 15427 болып тіркелген);</w:t>
      </w:r>
    </w:p>
    <w:p>
      <w:pPr>
        <w:spacing w:after="0"/>
        <w:ind w:left="0"/>
        <w:jc w:val="both"/>
      </w:pPr>
      <w:r>
        <w:rPr>
          <w:rFonts w:ascii="Times New Roman"/>
          <w:b w:val="false"/>
          <w:i w:val="false"/>
          <w:color w:val="000000"/>
          <w:sz w:val="28"/>
        </w:rPr>
        <w:t xml:space="preserve">
      АНҚ берушіні бастапқы және қайта сертификаттау үшін көрсетілген Қағидалардың жарамдылығына қатысты бөлігінде № 764 </w:t>
      </w:r>
      <w:r>
        <w:rPr>
          <w:rFonts w:ascii="Times New Roman"/>
          <w:b w:val="false"/>
          <w:i w:val="false"/>
          <w:color w:val="000000"/>
          <w:sz w:val="28"/>
        </w:rPr>
        <w:t>бұйрықты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азаматтық авиациясында ұшуды жүргізу қағидаларын бекіту туралы" Қазақстан Республикасы Инвестициялар және даму министрдің міндетін атқарушының 2017 жылғы 28 шілдедегі № 509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актілерінің мемлекеттік тіркеу тізілімінде № 15852 болып тіркелген);</w:t>
      </w:r>
    </w:p>
    <w:p>
      <w:pPr>
        <w:spacing w:after="0"/>
        <w:ind w:left="0"/>
        <w:jc w:val="both"/>
      </w:pPr>
      <w:r>
        <w:rPr>
          <w:rFonts w:ascii="Times New Roman"/>
          <w:b w:val="false"/>
          <w:i w:val="false"/>
          <w:color w:val="000000"/>
          <w:sz w:val="28"/>
        </w:rPr>
        <w:t>
      2) Стандарттау бойынша халықаралық ұйымның (ИСО) сериясы 9001 сапа менеджменті жүйелерінің болуы;</w:t>
      </w:r>
    </w:p>
    <w:bookmarkStart w:name="z113" w:id="77"/>
    <w:p>
      <w:pPr>
        <w:spacing w:after="0"/>
        <w:ind w:left="0"/>
        <w:jc w:val="both"/>
      </w:pPr>
      <w:r>
        <w:rPr>
          <w:rFonts w:ascii="Times New Roman"/>
          <w:b w:val="false"/>
          <w:i w:val="false"/>
          <w:color w:val="000000"/>
          <w:sz w:val="28"/>
        </w:rPr>
        <w:t>
      6. Ұшуды іздестіру-құтқарумен қамтамасыз ету қызметін ұсыну үшін қосымша талаптар:</w:t>
      </w:r>
    </w:p>
    <w:bookmarkEnd w:id="77"/>
    <w:p>
      <w:pPr>
        <w:spacing w:after="0"/>
        <w:ind w:left="0"/>
        <w:jc w:val="both"/>
      </w:pPr>
      <w:r>
        <w:rPr>
          <w:rFonts w:ascii="Times New Roman"/>
          <w:b w:val="false"/>
          <w:i w:val="false"/>
          <w:color w:val="000000"/>
          <w:sz w:val="28"/>
        </w:rPr>
        <w:t>
      1) іздестіру және құтқарудың үйлестіру орталығының:</w:t>
      </w:r>
    </w:p>
    <w:p>
      <w:pPr>
        <w:spacing w:after="0"/>
        <w:ind w:left="0"/>
        <w:jc w:val="both"/>
      </w:pPr>
      <w:r>
        <w:rPr>
          <w:rFonts w:ascii="Times New Roman"/>
          <w:b w:val="false"/>
          <w:i w:val="false"/>
          <w:color w:val="000000"/>
          <w:sz w:val="28"/>
        </w:rPr>
        <w:t xml:space="preserve">
      Өнім берушіні бастапқы және қайта сертификаттау үшін көрсетілген Қағидалардың жарамдылығына қатысты бөлігінде, Қазақстан Республикасы Үкіметінің 2011 жылғы 4 қарашадағы № 1296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аумағында ұшуды іздестіру-құтқарумен қамтамасыз етуді ұйымдастыру бойынша қағидаларын";</w:t>
      </w:r>
    </w:p>
    <w:p>
      <w:pPr>
        <w:spacing w:after="0"/>
        <w:ind w:left="0"/>
        <w:jc w:val="both"/>
      </w:pPr>
      <w:r>
        <w:rPr>
          <w:rFonts w:ascii="Times New Roman"/>
          <w:b w:val="false"/>
          <w:i w:val="false"/>
          <w:color w:val="000000"/>
          <w:sz w:val="28"/>
        </w:rPr>
        <w:t xml:space="preserve">
      Өнім берушіні бастапқы және қайта сертификаттау үшін көрсетілген Нұсқаулықтың жарамдылығына қатысты бөлігінде № 279 </w:t>
      </w:r>
      <w:r>
        <w:rPr>
          <w:rFonts w:ascii="Times New Roman"/>
          <w:b w:val="false"/>
          <w:i w:val="false"/>
          <w:color w:val="000000"/>
          <w:sz w:val="28"/>
        </w:rPr>
        <w:t>бұйрықты</w:t>
      </w:r>
      <w:r>
        <w:rPr>
          <w:rFonts w:ascii="Times New Roman"/>
          <w:b w:val="false"/>
          <w:i w:val="false"/>
          <w:color w:val="000000"/>
          <w:sz w:val="28"/>
        </w:rPr>
        <w:t xml:space="preserve"> сақтауы.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