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2ab89" w14:textId="b72ab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14 наурыздағы № 119 бұйрығы. Қазақстан Республикасының Әділет министрлігінде 2017 жылғы 27 сәуірде № 15067 болып тіркелді. Күші жойылды - Қазақстан Республикасы Білім және ғылым министрінің 2020 жылғы 18 мамырдағы № 209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18.05.2020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ақпандағы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тіркеу тізілімінде № 11260 болып тіркелген, "Әділет" ақпараттық-құқықтық жүйесінде 2015 жылғы 23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"Білім туралы құжаттарға (түпнұсқалар) апостиль қою"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Мемлекеттік көрсетілетін қызметті Қазақстан Республикасы Білім және ғылым министрлігі білім және ғылым саласындағы бақылау комитетінің аумақтық білім саласындағы бақылау департаменттері (бұдан әрі – көрсетілетін қызметті беруші) көрсетеді.</w:t>
      </w:r>
    </w:p>
    <w:bookmarkEnd w:id="3"/>
    <w:bookmarkStart w:name="z6" w:id="4"/>
    <w:p>
      <w:pPr>
        <w:spacing w:after="0"/>
        <w:ind w:left="0"/>
        <w:jc w:val="both"/>
      </w:pPr>
      <w:r>
        <w:rPr>
          <w:rFonts w:ascii="Times New Roman"/>
          <w:b w:val="false"/>
          <w:i w:val="false"/>
          <w:color w:val="000000"/>
          <w:sz w:val="28"/>
        </w:rPr>
        <w:t>
      Өтініштерді қабылдау "Азаматтарға арналған үкімет" мемлекеттік корпорациясы" коммерциялық емес акционерлік қоғамы (бұдан әрі – Мемлекеттік корпорация) және "электрондық үкімет" веб-порталы (бұдан әрі – портал) арқылы жүзеге асырылады.</w:t>
      </w:r>
    </w:p>
    <w:bookmarkEnd w:id="4"/>
    <w:bookmarkStart w:name="z7" w:id="5"/>
    <w:p>
      <w:pPr>
        <w:spacing w:after="0"/>
        <w:ind w:left="0"/>
        <w:jc w:val="both"/>
      </w:pPr>
      <w:r>
        <w:rPr>
          <w:rFonts w:ascii="Times New Roman"/>
          <w:b w:val="false"/>
          <w:i w:val="false"/>
          <w:color w:val="000000"/>
          <w:sz w:val="28"/>
        </w:rPr>
        <w:t>
      Мемлекеттік қызмет көрсету нәтижесін беру Мемлекеттік корпорация арқылы жүзеге асырылады.</w:t>
      </w:r>
    </w:p>
    <w:bookmarkEnd w:id="5"/>
    <w:bookmarkStart w:name="z8" w:id="6"/>
    <w:p>
      <w:pPr>
        <w:spacing w:after="0"/>
        <w:ind w:left="0"/>
        <w:jc w:val="both"/>
      </w:pPr>
      <w:r>
        <w:rPr>
          <w:rFonts w:ascii="Times New Roman"/>
          <w:b w:val="false"/>
          <w:i w:val="false"/>
          <w:color w:val="000000"/>
          <w:sz w:val="28"/>
        </w:rPr>
        <w:t>
      4. Мемлекеттік қызметті көрсету мерзімдері:</w:t>
      </w:r>
    </w:p>
    <w:bookmarkEnd w:id="6"/>
    <w:bookmarkStart w:name="z9" w:id="7"/>
    <w:p>
      <w:pPr>
        <w:spacing w:after="0"/>
        <w:ind w:left="0"/>
        <w:jc w:val="both"/>
      </w:pPr>
      <w:r>
        <w:rPr>
          <w:rFonts w:ascii="Times New Roman"/>
          <w:b w:val="false"/>
          <w:i w:val="false"/>
          <w:color w:val="000000"/>
          <w:sz w:val="28"/>
        </w:rPr>
        <w:t>
      1) Мемлекеттік корпорацияға құжаттар топтамасын тапсырған сәттен бастап – 15 (он бес) жұмыс күні;</w:t>
      </w:r>
    </w:p>
    <w:bookmarkEnd w:id="7"/>
    <w:bookmarkStart w:name="z10" w:id="8"/>
    <w:p>
      <w:pPr>
        <w:spacing w:after="0"/>
        <w:ind w:left="0"/>
        <w:jc w:val="both"/>
      </w:pPr>
      <w:r>
        <w:rPr>
          <w:rFonts w:ascii="Times New Roman"/>
          <w:b w:val="false"/>
          <w:i w:val="false"/>
          <w:color w:val="000000"/>
          <w:sz w:val="28"/>
        </w:rPr>
        <w:t>
      2) порталға жүгінген кезде:</w:t>
      </w:r>
    </w:p>
    <w:bookmarkEnd w:id="8"/>
    <w:bookmarkStart w:name="z11" w:id="9"/>
    <w:p>
      <w:pPr>
        <w:spacing w:after="0"/>
        <w:ind w:left="0"/>
        <w:jc w:val="both"/>
      </w:pPr>
      <w:r>
        <w:rPr>
          <w:rFonts w:ascii="Times New Roman"/>
          <w:b w:val="false"/>
          <w:i w:val="false"/>
          <w:color w:val="000000"/>
          <w:sz w:val="28"/>
        </w:rPr>
        <w:t>
      І кезең - құжаттар топтамасының қабылдануын және "электрондық үкіметтің" төлем шлюзі арқылы мемлекеттік баждың төленгенін растау бойынша хабарлама алу – 5 (бес ) жұмыс күні;</w:t>
      </w:r>
    </w:p>
    <w:bookmarkEnd w:id="9"/>
    <w:bookmarkStart w:name="z12" w:id="10"/>
    <w:p>
      <w:pPr>
        <w:spacing w:after="0"/>
        <w:ind w:left="0"/>
        <w:jc w:val="both"/>
      </w:pPr>
      <w:r>
        <w:rPr>
          <w:rFonts w:ascii="Times New Roman"/>
          <w:b w:val="false"/>
          <w:i w:val="false"/>
          <w:color w:val="000000"/>
          <w:sz w:val="28"/>
        </w:rPr>
        <w:t>
      ІІ кезең - Мемлекеттік корпорацияға құжаттар топтамасын тапсыру – 10 (он) жұмыс күні;</w:t>
      </w:r>
    </w:p>
    <w:bookmarkEnd w:id="10"/>
    <w:bookmarkStart w:name="z13" w:id="11"/>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w:t>
      </w:r>
    </w:p>
    <w:bookmarkEnd w:id="11"/>
    <w:bookmarkStart w:name="z14" w:id="12"/>
    <w:p>
      <w:pPr>
        <w:spacing w:after="0"/>
        <w:ind w:left="0"/>
        <w:jc w:val="both"/>
      </w:pPr>
      <w:r>
        <w:rPr>
          <w:rFonts w:ascii="Times New Roman"/>
          <w:b w:val="false"/>
          <w:i w:val="false"/>
          <w:color w:val="000000"/>
          <w:sz w:val="28"/>
        </w:rPr>
        <w:t>
      1) Мемлекеттік корпорацияға құжаттар топтамасын тапсыру үшін кезек күтудің барынша рұқсат етілген уақыты – 15 (он бес) минут;</w:t>
      </w:r>
    </w:p>
    <w:bookmarkEnd w:id="12"/>
    <w:bookmarkStart w:name="z15" w:id="13"/>
    <w:p>
      <w:pPr>
        <w:spacing w:after="0"/>
        <w:ind w:left="0"/>
        <w:jc w:val="both"/>
      </w:pPr>
      <w:r>
        <w:rPr>
          <w:rFonts w:ascii="Times New Roman"/>
          <w:b w:val="false"/>
          <w:i w:val="false"/>
          <w:color w:val="000000"/>
          <w:sz w:val="28"/>
        </w:rPr>
        <w:t>
      2) Мемлекеттік корпорацияда қызмет көрсетудің барынша рұқсат етілген уақыты – 15 (он бес) минут.";</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17" w:id="14"/>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құжаттар топтамасын толық ұсынбаған және (немесе) қолданылу мерзімі өтіп кеткен құжаттарды ұсынған жағдайларда,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4"/>
    <w:bookmarkStart w:name="z18" w:id="15"/>
    <w:p>
      <w:pPr>
        <w:spacing w:after="0"/>
        <w:ind w:left="0"/>
        <w:jc w:val="both"/>
      </w:pPr>
      <w:r>
        <w:rPr>
          <w:rFonts w:ascii="Times New Roman"/>
          <w:b w:val="false"/>
          <w:i w:val="false"/>
          <w:color w:val="000000"/>
          <w:sz w:val="28"/>
        </w:rPr>
        <w:t>
      Көрсетілетін қызметті беруші мынадай негіздер бойынша мемлекеттік қызмет көрсетуден бас тартады:</w:t>
      </w:r>
    </w:p>
    <w:bookmarkEnd w:id="15"/>
    <w:bookmarkStart w:name="z19" w:id="1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анықталуы;</w:t>
      </w:r>
    </w:p>
    <w:bookmarkEnd w:id="16"/>
    <w:bookmarkStart w:name="z20" w:id="17"/>
    <w:p>
      <w:pPr>
        <w:spacing w:after="0"/>
        <w:ind w:left="0"/>
        <w:jc w:val="both"/>
      </w:pPr>
      <w:r>
        <w:rPr>
          <w:rFonts w:ascii="Times New Roman"/>
          <w:b w:val="false"/>
          <w:i w:val="false"/>
          <w:color w:val="000000"/>
          <w:sz w:val="28"/>
        </w:rPr>
        <w:t>
      2) мемлекеттік қызмет көрсету үшін қажетті ұсынылған деректер мен мәліметтердің шетелдік ресми құжаттарды заңдастыру талаптарын жоятын 1961 жылғы 5 қазандағы Гаага конвенциясында белгіленген талаптарға сәйкес келмеуі.</w:t>
      </w:r>
    </w:p>
    <w:bookmarkEnd w:id="17"/>
    <w:bookmarkStart w:name="z21" w:id="18"/>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және (немесе) олардың қызметкерлерінің мемлекеттік қызмет көрсету мәселелері бойынша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жазбаша түрде көрсетілетін қызметті берушінің басшысының не оны алмастырушы тұлғаның атына беріледі.</w:t>
      </w:r>
    </w:p>
    <w:bookmarkEnd w:id="18"/>
    <w:bookmarkStart w:name="z22" w:id="19"/>
    <w:p>
      <w:pPr>
        <w:spacing w:after="0"/>
        <w:ind w:left="0"/>
        <w:jc w:val="both"/>
      </w:pPr>
      <w:r>
        <w:rPr>
          <w:rFonts w:ascii="Times New Roman"/>
          <w:b w:val="false"/>
          <w:i w:val="false"/>
          <w:color w:val="000000"/>
          <w:sz w:val="28"/>
        </w:rPr>
        <w:t>
      Шағым пошта, портал арқылы жазбаша нысанда не кеңсе арқылы қолма-қол беріледі.</w:t>
      </w:r>
    </w:p>
    <w:bookmarkEnd w:id="19"/>
    <w:bookmarkStart w:name="z23" w:id="20"/>
    <w:p>
      <w:pPr>
        <w:spacing w:after="0"/>
        <w:ind w:left="0"/>
        <w:jc w:val="both"/>
      </w:pPr>
      <w:r>
        <w:rPr>
          <w:rFonts w:ascii="Times New Roman"/>
          <w:b w:val="false"/>
          <w:i w:val="false"/>
          <w:color w:val="000000"/>
          <w:sz w:val="28"/>
        </w:rPr>
        <w:t>
      Жеке тұлғаның шағымында оның тегі, аты, әкесінің аты (болған жағдайда), пошталық мекенжайы, байланыс телефоны көрсетіледі.</w:t>
      </w:r>
    </w:p>
    <w:bookmarkEnd w:id="20"/>
    <w:bookmarkStart w:name="z24" w:id="21"/>
    <w:p>
      <w:pPr>
        <w:spacing w:after="0"/>
        <w:ind w:left="0"/>
        <w:jc w:val="both"/>
      </w:pPr>
      <w:r>
        <w:rPr>
          <w:rFonts w:ascii="Times New Roman"/>
          <w:b w:val="false"/>
          <w:i w:val="false"/>
          <w:color w:val="000000"/>
          <w:sz w:val="28"/>
        </w:rPr>
        <w:t>
      Шағымды қабылдаушы адамның тегі, аты, әкесінің аты (болған жағдайда) және мемлекеттік қызметті көрсету нәтижесі бойынша шағымға жауап алу орны мен мерзімі көрсетіле отырып, шағымның көрсетілетін қызметті берушінің кеңсесінде тіркелуі (шағымның екінші данасында немесе шағымға ілеспе хатта мөртаңба, кіріс нөмірі мен тіркеу күні қойылады) шағымның қабылдануын растау болып табылады.</w:t>
      </w:r>
    </w:p>
    <w:bookmarkEnd w:id="21"/>
    <w:bookmarkStart w:name="z25" w:id="22"/>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Мемлекеттік корпорацияның www.goscorp.kz интернет-ресурсында көрсетілген мекенжайлар мен телефондар бойынша Мемлекеттік корпорацияның филиалының, бөлімінің басшысына жолданады.</w:t>
      </w:r>
    </w:p>
    <w:bookmarkEnd w:id="22"/>
    <w:bookmarkStart w:name="z26" w:id="23"/>
    <w:p>
      <w:pPr>
        <w:spacing w:after="0"/>
        <w:ind w:left="0"/>
        <w:jc w:val="both"/>
      </w:pPr>
      <w:r>
        <w:rPr>
          <w:rFonts w:ascii="Times New Roman"/>
          <w:b w:val="false"/>
          <w:i w:val="false"/>
          <w:color w:val="000000"/>
          <w:sz w:val="28"/>
        </w:rPr>
        <w:t>
      Мемлекеттік корпорацияда немесе көрсетілетін қызметті алушыға қолма-қол, пошта арқылы келіп түскен шағымды тіркеу (мөртаңба, кіріс нөмірі мен тіркелген күні шағымның екінші данасына немесе шағымға ілеспе хатқа қойылады) оның қабылданғанын растау болып табылады.</w:t>
      </w:r>
    </w:p>
    <w:bookmarkEnd w:id="23"/>
    <w:bookmarkStart w:name="z27" w:id="24"/>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түскен көрсетілетін қызметті алушының шағымы тіркелген күнінен бастап бес жұмыс күні ішінде қаралуға тиіс. Шағымды қараудың нәтижелері туралы дәлелді жауап көрсетілетін қызметті алушыға пошта арқылы жолданады немесе көрсетілетін қызметті берушінің немесе Мемлекеттік корпорацияның кеңсесінде қолма-қол беріледі.</w:t>
      </w:r>
    </w:p>
    <w:bookmarkEnd w:id="24"/>
    <w:bookmarkStart w:name="z28" w:id="25"/>
    <w:p>
      <w:pPr>
        <w:spacing w:after="0"/>
        <w:ind w:left="0"/>
        <w:jc w:val="both"/>
      </w:pPr>
      <w:r>
        <w:rPr>
          <w:rFonts w:ascii="Times New Roman"/>
          <w:b w:val="false"/>
          <w:i w:val="false"/>
          <w:color w:val="000000"/>
          <w:sz w:val="28"/>
        </w:rPr>
        <w:t xml:space="preserve">
      Портал арқылы жүгінген кезде осы мемлекеттік көрсетілетін қызмет стандартының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мемлекеттік қызмет көрсету мәселелері бойынша шағымдану тәртібі туралы ақпаратты Бірыңғай байланыс орталығының 1414, 8-800-080-7777 телефондары бойынша алуға болады.</w:t>
      </w:r>
    </w:p>
    <w:bookmarkEnd w:id="25"/>
    <w:bookmarkStart w:name="z29" w:id="26"/>
    <w:p>
      <w:pPr>
        <w:spacing w:after="0"/>
        <w:ind w:left="0"/>
        <w:jc w:val="both"/>
      </w:pPr>
      <w:r>
        <w:rPr>
          <w:rFonts w:ascii="Times New Roman"/>
          <w:b w:val="false"/>
          <w:i w:val="false"/>
          <w:color w:val="000000"/>
          <w:sz w:val="28"/>
        </w:rPr>
        <w:t>
      Шағымды портал арқылы жіберген кезде көрсетілетін қызметті алушы "жеке кабинетінен" өтініш туралы ақпаратқа қол жеткізе алады, оны көрсетілетін қызметті беруші өтінішті өңдеу (жеткізу, тіркеу, орындау туралы белгілер, қарау немесе қараудан бас тарту туралы жауап) барысында жаңартып отырады.</w:t>
      </w:r>
    </w:p>
    <w:bookmarkEnd w:id="26"/>
    <w:bookmarkStart w:name="z30" w:id="27"/>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шағымдана алады.</w:t>
      </w:r>
    </w:p>
    <w:bookmarkEnd w:id="27"/>
    <w:bookmarkStart w:name="z31" w:id="28"/>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тиіс.";</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33" w:id="29"/>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29"/>
    <w:bookmarkStart w:name="z34" w:id="30"/>
    <w:p>
      <w:pPr>
        <w:spacing w:after="0"/>
        <w:ind w:left="0"/>
        <w:jc w:val="both"/>
      </w:pPr>
      <w:r>
        <w:rPr>
          <w:rFonts w:ascii="Times New Roman"/>
          <w:b w:val="false"/>
          <w:i w:val="false"/>
          <w:color w:val="000000"/>
          <w:sz w:val="28"/>
        </w:rPr>
        <w:t>
      1) көрсетілетін қызметті берушінің control.edu.gov.kz интернет-ресурсында;</w:t>
      </w:r>
    </w:p>
    <w:bookmarkEnd w:id="30"/>
    <w:bookmarkStart w:name="z35" w:id="31"/>
    <w:p>
      <w:pPr>
        <w:spacing w:after="0"/>
        <w:ind w:left="0"/>
        <w:jc w:val="both"/>
      </w:pPr>
      <w:r>
        <w:rPr>
          <w:rFonts w:ascii="Times New Roman"/>
          <w:b w:val="false"/>
          <w:i w:val="false"/>
          <w:color w:val="000000"/>
          <w:sz w:val="28"/>
        </w:rPr>
        <w:t>
      2) Мемлекеттік корпорацияның www.goscorp.kz интернет-ресурсында;</w:t>
      </w:r>
    </w:p>
    <w:bookmarkEnd w:id="31"/>
    <w:bookmarkStart w:name="z36" w:id="32"/>
    <w:p>
      <w:pPr>
        <w:spacing w:after="0"/>
        <w:ind w:left="0"/>
        <w:jc w:val="both"/>
      </w:pPr>
      <w:r>
        <w:rPr>
          <w:rFonts w:ascii="Times New Roman"/>
          <w:b w:val="false"/>
          <w:i w:val="false"/>
          <w:color w:val="000000"/>
          <w:sz w:val="28"/>
        </w:rPr>
        <w:t>
      3) www.egov.kz порталында орналастырылған.</w:t>
      </w:r>
    </w:p>
    <w:bookmarkEnd w:id="32"/>
    <w:bookmarkStart w:name="z37" w:id="33"/>
    <w:p>
      <w:pPr>
        <w:spacing w:after="0"/>
        <w:ind w:left="0"/>
        <w:jc w:val="both"/>
      </w:pPr>
      <w:r>
        <w:rPr>
          <w:rFonts w:ascii="Times New Roman"/>
          <w:b w:val="false"/>
          <w:i w:val="false"/>
          <w:color w:val="000000"/>
          <w:sz w:val="28"/>
        </w:rPr>
        <w:t>
      14. Организм функциясының тұрақты бұзылуынан туындаған тіршілік-тынысы шектелген, денсаулығы бұзылған көрсетілетін қызметті алушыларға қажет болған жағдайда мемлекеттік қызмет көрсету мәселелері жөніндегі бірыңғай байланыс орталығы 1414, 8-800-080-7777 арқылы жүгіну жолымен мемлекеттік қызмет көрсету үшін құжаттарды қабылдауды Мемлекеттік корпорация қызметкері көрсетілетін қызметті алушының тұрғылықты жері бойынша барып көрсетеді.</w:t>
      </w:r>
    </w:p>
    <w:bookmarkEnd w:id="33"/>
    <w:bookmarkStart w:name="z38" w:id="34"/>
    <w:p>
      <w:pPr>
        <w:spacing w:after="0"/>
        <w:ind w:left="0"/>
        <w:jc w:val="both"/>
      </w:pPr>
      <w:r>
        <w:rPr>
          <w:rFonts w:ascii="Times New Roman"/>
          <w:b w:val="false"/>
          <w:i w:val="false"/>
          <w:color w:val="000000"/>
          <w:sz w:val="28"/>
        </w:rPr>
        <w:t>
      15. Мемлекеттік қызмет көрсету мәселелері жөніндегі анықтама қызметтерінің байланыс телефондары: 8 (7172) 74-24-30. Мемлекеттік қызмет көрсету мәселелері жөніндегі бірыңғай байланыс орталығы: 1414, 8-800-080-7777.</w:t>
      </w:r>
    </w:p>
    <w:bookmarkEnd w:id="34"/>
    <w:bookmarkStart w:name="z39" w:id="35"/>
    <w:p>
      <w:pPr>
        <w:spacing w:after="0"/>
        <w:ind w:left="0"/>
        <w:jc w:val="both"/>
      </w:pPr>
      <w:r>
        <w:rPr>
          <w:rFonts w:ascii="Times New Roman"/>
          <w:b w:val="false"/>
          <w:i w:val="false"/>
          <w:color w:val="000000"/>
          <w:sz w:val="28"/>
        </w:rPr>
        <w:t>
      16. Көрсетілетін қызметті алушының мемлекеттік қызмет көрсету тәртібі мен мәртебесі туралы ақпаратты қашықтықтан қол жеткізу тәртібінде көрсетілетін қызметті берушінің мемлекеттік қызмет көрсету мәселелері жөніндегі анықтама қызметі, мемлекеттік қызмет көрсету мәселелері жөніндегі бірыңғай байланыс-орталығының 1414, 8-800-080-7777 телефондары арқылы алуға мүмкіндігі бар.";</w:t>
      </w:r>
    </w:p>
    <w:bookmarkEnd w:id="35"/>
    <w:bookmarkStart w:name="z40" w:id="36"/>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36"/>
    <w:bookmarkStart w:name="z41" w:id="37"/>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(А.Ә. Пірімқұлов) заңнамада белгіленген тәртіппен:</w:t>
      </w:r>
    </w:p>
    <w:bookmarkEnd w:id="37"/>
    <w:bookmarkStart w:name="z42" w:id="3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8"/>
    <w:bookmarkStart w:name="z43" w:id="39"/>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осы бұйрықтың көшірмесін ресми жариялау үшін мерзімді баспа басылымдарына,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39"/>
    <w:bookmarkStart w:name="z44" w:id="40"/>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bookmarkEnd w:id="40"/>
    <w:bookmarkStart w:name="z45" w:id="41"/>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осы тармақтың 1), 2) және 3) тармақшаларында көзделген іс-шаралардың орындалуы туралы мәліметтерді Қазақстан Республикасы Білім және ғылым министрлігінің Заң қызметі және халықаралық ынтымақтастық департаментіне ұсынуды қамтамасыз етсін.</w:t>
      </w:r>
    </w:p>
    <w:bookmarkEnd w:id="41"/>
    <w:bookmarkStart w:name="z46" w:id="42"/>
    <w:p>
      <w:pPr>
        <w:spacing w:after="0"/>
        <w:ind w:left="0"/>
        <w:jc w:val="both"/>
      </w:pPr>
      <w:r>
        <w:rPr>
          <w:rFonts w:ascii="Times New Roman"/>
          <w:b w:val="false"/>
          <w:i w:val="false"/>
          <w:color w:val="000000"/>
          <w:sz w:val="28"/>
        </w:rPr>
        <w:t>
      3. Осы бұйрықтың орындалуын бақылау Қазақстан Республикасы Білім және ғылым министрлігі Білім және ғылым саласындағы бақылау комитетінің төрағасы А.Ә. Пірімқұловқа жүктелсін.</w:t>
      </w:r>
    </w:p>
    <w:bookmarkEnd w:id="42"/>
    <w:bookmarkStart w:name="z47" w:id="4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_________________________ Д. Абаев</w:t>
      </w:r>
    </w:p>
    <w:p>
      <w:pPr>
        <w:spacing w:after="0"/>
        <w:ind w:left="0"/>
        <w:jc w:val="both"/>
      </w:pPr>
      <w:r>
        <w:rPr>
          <w:rFonts w:ascii="Times New Roman"/>
          <w:b w:val="false"/>
          <w:i w:val="false"/>
          <w:color w:val="000000"/>
          <w:sz w:val="28"/>
        </w:rPr>
        <w:t>
      2017 жылғы 27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__________Т.М. Сүлейменов</w:t>
      </w:r>
    </w:p>
    <w:p>
      <w:pPr>
        <w:spacing w:after="0"/>
        <w:ind w:left="0"/>
        <w:jc w:val="both"/>
      </w:pPr>
      <w:r>
        <w:rPr>
          <w:rFonts w:ascii="Times New Roman"/>
          <w:b w:val="false"/>
          <w:i w:val="false"/>
          <w:color w:val="000000"/>
          <w:sz w:val="28"/>
        </w:rPr>
        <w:t>
      2017 жылғы 4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14 наурыздағы</w:t>
            </w:r>
            <w:r>
              <w:br/>
            </w:r>
            <w:r>
              <w:rPr>
                <w:rFonts w:ascii="Times New Roman"/>
                <w:b w:val="false"/>
                <w:i w:val="false"/>
                <w:color w:val="000000"/>
                <w:sz w:val="20"/>
              </w:rPr>
              <w:t>№ 119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құжаттарға</w:t>
            </w:r>
            <w:r>
              <w:br/>
            </w:r>
            <w:r>
              <w:rPr>
                <w:rFonts w:ascii="Times New Roman"/>
                <w:b w:val="false"/>
                <w:i w:val="false"/>
                <w:color w:val="000000"/>
                <w:sz w:val="20"/>
              </w:rPr>
              <w:t>(түпнұсқалар) апостиль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w:t>
            </w:r>
            <w:r>
              <w:br/>
            </w:r>
            <w:r>
              <w:rPr>
                <w:rFonts w:ascii="Times New Roman"/>
                <w:b w:val="false"/>
                <w:i w:val="false"/>
                <w:color w:val="000000"/>
                <w:sz w:val="20"/>
              </w:rPr>
              <w:t>және ғылым министрлігі Білім</w:t>
            </w:r>
            <w:r>
              <w:br/>
            </w:r>
            <w:r>
              <w:rPr>
                <w:rFonts w:ascii="Times New Roman"/>
                <w:b w:val="false"/>
                <w:i w:val="false"/>
                <w:color w:val="000000"/>
                <w:sz w:val="20"/>
              </w:rPr>
              <w:t>және ғылым саласындағы</w:t>
            </w:r>
            <w:r>
              <w:br/>
            </w:r>
            <w:r>
              <w:rPr>
                <w:rFonts w:ascii="Times New Roman"/>
                <w:b w:val="false"/>
                <w:i w:val="false"/>
                <w:color w:val="000000"/>
                <w:sz w:val="20"/>
              </w:rPr>
              <w:t>бақылау комитетінің</w:t>
            </w:r>
            <w:r>
              <w:br/>
            </w:r>
            <w:r>
              <w:rPr>
                <w:rFonts w:ascii="Times New Roman"/>
                <w:b w:val="false"/>
                <w:i w:val="false"/>
                <w:color w:val="000000"/>
                <w:sz w:val="20"/>
              </w:rPr>
              <w:t>__________________ Білім</w:t>
            </w:r>
            <w:r>
              <w:br/>
            </w:r>
            <w:r>
              <w:rPr>
                <w:rFonts w:ascii="Times New Roman"/>
                <w:b w:val="false"/>
                <w:i w:val="false"/>
                <w:color w:val="000000"/>
                <w:sz w:val="20"/>
              </w:rPr>
              <w:t>саласындағы бақылау</w:t>
            </w:r>
            <w:r>
              <w:br/>
            </w:r>
            <w:r>
              <w:rPr>
                <w:rFonts w:ascii="Times New Roman"/>
                <w:b w:val="false"/>
                <w:i w:val="false"/>
                <w:color w:val="000000"/>
                <w:sz w:val="20"/>
              </w:rPr>
              <w:t>департаментінің директорына</w:t>
            </w:r>
            <w:r>
              <w:br/>
            </w:r>
            <w:r>
              <w:rPr>
                <w:rFonts w:ascii="Times New Roman"/>
                <w:b w:val="false"/>
                <w:i w:val="false"/>
                <w:color w:val="000000"/>
                <w:sz w:val="20"/>
              </w:rPr>
              <w:t>____________________________</w:t>
            </w:r>
            <w:r>
              <w:br/>
            </w:r>
            <w:r>
              <w:rPr>
                <w:rFonts w:ascii="Times New Roman"/>
                <w:b w:val="false"/>
                <w:i w:val="false"/>
                <w:color w:val="000000"/>
                <w:sz w:val="20"/>
              </w:rPr>
              <w:t>______________ мекенжайы</w:t>
            </w:r>
            <w:r>
              <w:br/>
            </w:r>
            <w:r>
              <w:rPr>
                <w:rFonts w:ascii="Times New Roman"/>
                <w:b w:val="false"/>
                <w:i w:val="false"/>
                <w:color w:val="000000"/>
                <w:sz w:val="20"/>
              </w:rPr>
              <w:t>бойынша тұратын кімнен</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жағдайда) көрсетіледі)</w:t>
            </w:r>
            <w:r>
              <w:br/>
            </w:r>
            <w:r>
              <w:rPr>
                <w:rFonts w:ascii="Times New Roman"/>
                <w:b w:val="false"/>
                <w:i w:val="false"/>
                <w:color w:val="000000"/>
                <w:sz w:val="20"/>
              </w:rPr>
              <w:t>байланыс телефоны __________</w:t>
            </w:r>
            <w:r>
              <w:br/>
            </w:r>
            <w:r>
              <w:rPr>
                <w:rFonts w:ascii="Times New Roman"/>
                <w:b w:val="false"/>
                <w:i w:val="false"/>
                <w:color w:val="000000"/>
                <w:sz w:val="20"/>
              </w:rPr>
              <w:t>____________________________</w:t>
            </w:r>
            <w:r>
              <w:br/>
            </w:r>
            <w:r>
              <w:rPr>
                <w:rFonts w:ascii="Times New Roman"/>
                <w:b w:val="false"/>
                <w:i w:val="false"/>
                <w:color w:val="000000"/>
                <w:sz w:val="20"/>
              </w:rPr>
              <w:t>Ұйымның телефоны/факсы</w:t>
            </w:r>
            <w:r>
              <w:br/>
            </w:r>
            <w:r>
              <w:rPr>
                <w:rFonts w:ascii="Times New Roman"/>
                <w:b w:val="false"/>
                <w:i w:val="false"/>
                <w:color w:val="000000"/>
                <w:sz w:val="20"/>
              </w:rPr>
              <w:t>Жұмыс немесе оқу орны/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69" w:id="44"/>
    <w:p>
      <w:pPr>
        <w:spacing w:after="0"/>
        <w:ind w:left="0"/>
        <w:jc w:val="left"/>
      </w:pPr>
      <w:r>
        <w:rPr>
          <w:rFonts w:ascii="Times New Roman"/>
          <w:b/>
          <w:i w:val="false"/>
          <w:color w:val="000000"/>
        </w:rPr>
        <w:t xml:space="preserve"> ӨТІНІШ</w:t>
      </w:r>
    </w:p>
    <w:bookmarkEnd w:id="44"/>
    <w:p>
      <w:pPr>
        <w:spacing w:after="0"/>
        <w:ind w:left="0"/>
        <w:jc w:val="both"/>
      </w:pPr>
      <w:r>
        <w:rPr>
          <w:rFonts w:ascii="Times New Roman"/>
          <w:b w:val="false"/>
          <w:i w:val="false"/>
          <w:color w:val="000000"/>
          <w:sz w:val="28"/>
        </w:rPr>
        <w:t>
      _________________ еліне бару үшін менің білім туралы құжатымды апостильдеуді</w:t>
      </w:r>
    </w:p>
    <w:p>
      <w:pPr>
        <w:spacing w:after="0"/>
        <w:ind w:left="0"/>
        <w:jc w:val="both"/>
      </w:pPr>
      <w:r>
        <w:rPr>
          <w:rFonts w:ascii="Times New Roman"/>
          <w:b w:val="false"/>
          <w:i w:val="false"/>
          <w:color w:val="000000"/>
          <w:sz w:val="28"/>
        </w:rPr>
        <w:t>
      сұраймын (керегін сызыңыз):</w:t>
      </w:r>
    </w:p>
    <w:p>
      <w:pPr>
        <w:spacing w:after="0"/>
        <w:ind w:left="0"/>
        <w:jc w:val="both"/>
      </w:pPr>
      <w:r>
        <w:rPr>
          <w:rFonts w:ascii="Times New Roman"/>
          <w:b w:val="false"/>
          <w:i w:val="false"/>
          <w:color w:val="000000"/>
          <w:sz w:val="28"/>
        </w:rPr>
        <w:t>
      1) оқу бағдарламасы;</w:t>
      </w:r>
    </w:p>
    <w:p>
      <w:pPr>
        <w:spacing w:after="0"/>
        <w:ind w:left="0"/>
        <w:jc w:val="both"/>
      </w:pPr>
      <w:r>
        <w:rPr>
          <w:rFonts w:ascii="Times New Roman"/>
          <w:b w:val="false"/>
          <w:i w:val="false"/>
          <w:color w:val="000000"/>
          <w:sz w:val="28"/>
        </w:rPr>
        <w:t>
      2) табель;</w:t>
      </w:r>
    </w:p>
    <w:p>
      <w:pPr>
        <w:spacing w:after="0"/>
        <w:ind w:left="0"/>
        <w:jc w:val="both"/>
      </w:pPr>
      <w:r>
        <w:rPr>
          <w:rFonts w:ascii="Times New Roman"/>
          <w:b w:val="false"/>
          <w:i w:val="false"/>
          <w:color w:val="000000"/>
          <w:sz w:val="28"/>
        </w:rPr>
        <w:t>
      3) аттестат (жалпы орта білім туралы, жалпы орта білім туралы үздік, жалпы орта білім</w:t>
      </w:r>
    </w:p>
    <w:p>
      <w:pPr>
        <w:spacing w:after="0"/>
        <w:ind w:left="0"/>
        <w:jc w:val="both"/>
      </w:pPr>
      <w:r>
        <w:rPr>
          <w:rFonts w:ascii="Times New Roman"/>
          <w:b w:val="false"/>
          <w:i w:val="false"/>
          <w:color w:val="000000"/>
          <w:sz w:val="28"/>
        </w:rPr>
        <w:t>
      туралы Алтын белгі аттестаты);</w:t>
      </w:r>
    </w:p>
    <w:p>
      <w:pPr>
        <w:spacing w:after="0"/>
        <w:ind w:left="0"/>
        <w:jc w:val="both"/>
      </w:pPr>
      <w:r>
        <w:rPr>
          <w:rFonts w:ascii="Times New Roman"/>
          <w:b w:val="false"/>
          <w:i w:val="false"/>
          <w:color w:val="000000"/>
          <w:sz w:val="28"/>
        </w:rPr>
        <w:t>
      4. колледж (техникалық және кәсіптік білім туралы, техникалық және кәсіптік білім</w:t>
      </w:r>
    </w:p>
    <w:p>
      <w:pPr>
        <w:spacing w:after="0"/>
        <w:ind w:left="0"/>
        <w:jc w:val="both"/>
      </w:pPr>
      <w:r>
        <w:rPr>
          <w:rFonts w:ascii="Times New Roman"/>
          <w:b w:val="false"/>
          <w:i w:val="false"/>
          <w:color w:val="000000"/>
          <w:sz w:val="28"/>
        </w:rPr>
        <w:t>
      туралы үздік), лицей, училище (орта білімнен кейінгі білім туралы, орта білімнен кейінгі білім</w:t>
      </w:r>
    </w:p>
    <w:p>
      <w:pPr>
        <w:spacing w:after="0"/>
        <w:ind w:left="0"/>
        <w:jc w:val="both"/>
      </w:pPr>
      <w:r>
        <w:rPr>
          <w:rFonts w:ascii="Times New Roman"/>
          <w:b w:val="false"/>
          <w:i w:val="false"/>
          <w:color w:val="000000"/>
          <w:sz w:val="28"/>
        </w:rPr>
        <w:t>
      туралы үздік) бітіргені туралы диплом;</w:t>
      </w:r>
    </w:p>
    <w:p>
      <w:pPr>
        <w:spacing w:after="0"/>
        <w:ind w:left="0"/>
        <w:jc w:val="both"/>
      </w:pPr>
      <w:r>
        <w:rPr>
          <w:rFonts w:ascii="Times New Roman"/>
          <w:b w:val="false"/>
          <w:i w:val="false"/>
          <w:color w:val="000000"/>
          <w:sz w:val="28"/>
        </w:rPr>
        <w:t>
      5) жоғары білім туралы диплом (бакалавр дәрежесі берілген жоғары білім туралы,</w:t>
      </w:r>
    </w:p>
    <w:p>
      <w:pPr>
        <w:spacing w:after="0"/>
        <w:ind w:left="0"/>
        <w:jc w:val="both"/>
      </w:pPr>
      <w:r>
        <w:rPr>
          <w:rFonts w:ascii="Times New Roman"/>
          <w:b w:val="false"/>
          <w:i w:val="false"/>
          <w:color w:val="000000"/>
          <w:sz w:val="28"/>
        </w:rPr>
        <w:t>
      біліктілік берілген жоғары білім туралы, бакалавр дәрежесі берілген жоғары білім туралы</w:t>
      </w:r>
    </w:p>
    <w:p>
      <w:pPr>
        <w:spacing w:after="0"/>
        <w:ind w:left="0"/>
        <w:jc w:val="both"/>
      </w:pPr>
      <w:r>
        <w:rPr>
          <w:rFonts w:ascii="Times New Roman"/>
          <w:b w:val="false"/>
          <w:i w:val="false"/>
          <w:color w:val="000000"/>
          <w:sz w:val="28"/>
        </w:rPr>
        <w:t>
      үздік диплом);</w:t>
      </w:r>
    </w:p>
    <w:p>
      <w:pPr>
        <w:spacing w:after="0"/>
        <w:ind w:left="0"/>
        <w:jc w:val="both"/>
      </w:pPr>
      <w:r>
        <w:rPr>
          <w:rFonts w:ascii="Times New Roman"/>
          <w:b w:val="false"/>
          <w:i w:val="false"/>
          <w:color w:val="000000"/>
          <w:sz w:val="28"/>
        </w:rPr>
        <w:t>
      6) ҰБТ, ТКТ сертификаты;</w:t>
      </w:r>
    </w:p>
    <w:p>
      <w:pPr>
        <w:spacing w:after="0"/>
        <w:ind w:left="0"/>
        <w:jc w:val="both"/>
      </w:pPr>
      <w:r>
        <w:rPr>
          <w:rFonts w:ascii="Times New Roman"/>
          <w:b w:val="false"/>
          <w:i w:val="false"/>
          <w:color w:val="000000"/>
          <w:sz w:val="28"/>
        </w:rPr>
        <w:t xml:space="preserve">
      7) анықтама; </w:t>
      </w:r>
    </w:p>
    <w:p>
      <w:pPr>
        <w:spacing w:after="0"/>
        <w:ind w:left="0"/>
        <w:jc w:val="both"/>
      </w:pPr>
      <w:r>
        <w:rPr>
          <w:rFonts w:ascii="Times New Roman"/>
          <w:b w:val="false"/>
          <w:i w:val="false"/>
          <w:color w:val="000000"/>
          <w:sz w:val="28"/>
        </w:rPr>
        <w:t xml:space="preserve">
      8) басқалар </w:t>
      </w:r>
    </w:p>
    <w:p>
      <w:pPr>
        <w:spacing w:after="0"/>
        <w:ind w:left="0"/>
        <w:jc w:val="both"/>
      </w:pPr>
      <w:r>
        <w:rPr>
          <w:rFonts w:ascii="Times New Roman"/>
          <w:b w:val="false"/>
          <w:i w:val="false"/>
          <w:color w:val="000000"/>
          <w:sz w:val="28"/>
        </w:rPr>
        <w:t>
      Мынадай құжаттар тапсырылды:</w:t>
      </w:r>
    </w:p>
    <w:p>
      <w:pPr>
        <w:spacing w:after="0"/>
        <w:ind w:left="0"/>
        <w:jc w:val="both"/>
      </w:pPr>
      <w:r>
        <w:rPr>
          <w:rFonts w:ascii="Times New Roman"/>
          <w:b w:val="false"/>
          <w:i w:val="false"/>
          <w:color w:val="000000"/>
          <w:sz w:val="28"/>
        </w:rPr>
        <w:t>
      1) Білім туралы құжаттың түпнұсқасы; </w:t>
      </w:r>
    </w:p>
    <w:p>
      <w:pPr>
        <w:spacing w:after="0"/>
        <w:ind w:left="0"/>
        <w:jc w:val="both"/>
      </w:pPr>
      <w:r>
        <w:rPr>
          <w:rFonts w:ascii="Times New Roman"/>
          <w:b w:val="false"/>
          <w:i w:val="false"/>
          <w:color w:val="000000"/>
          <w:sz w:val="28"/>
        </w:rPr>
        <w:t>
      2) Білім туралы құжатқа қосымшаның түпнұсқасы;</w:t>
      </w:r>
    </w:p>
    <w:p>
      <w:pPr>
        <w:spacing w:after="0"/>
        <w:ind w:left="0"/>
        <w:jc w:val="both"/>
      </w:pPr>
      <w:r>
        <w:rPr>
          <w:rFonts w:ascii="Times New Roman"/>
          <w:b w:val="false"/>
          <w:i w:val="false"/>
          <w:color w:val="000000"/>
          <w:sz w:val="28"/>
        </w:rPr>
        <w:t>
      Күні                              Өтініш беруші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Мынадай құжаттар тапсырылды:      Төлемақы жасау реквизиттері:</w:t>
      </w:r>
    </w:p>
    <w:p>
      <w:pPr>
        <w:spacing w:after="0"/>
        <w:ind w:left="0"/>
        <w:jc w:val="both"/>
      </w:pPr>
      <w:r>
        <w:rPr>
          <w:rFonts w:ascii="Times New Roman"/>
          <w:b w:val="false"/>
          <w:i w:val="false"/>
          <w:color w:val="000000"/>
          <w:sz w:val="28"/>
        </w:rPr>
        <w:t>
      Апостиль – Сарыарқа ауданы</w:t>
      </w:r>
    </w:p>
    <w:p>
      <w:pPr>
        <w:spacing w:after="0"/>
        <w:ind w:left="0"/>
        <w:jc w:val="both"/>
      </w:pPr>
      <w:r>
        <w:rPr>
          <w:rFonts w:ascii="Times New Roman"/>
          <w:b w:val="false"/>
          <w:i w:val="false"/>
          <w:color w:val="000000"/>
          <w:sz w:val="28"/>
        </w:rPr>
        <w:t>
      БИН: 981140001115</w:t>
      </w:r>
    </w:p>
    <w:p>
      <w:pPr>
        <w:spacing w:after="0"/>
        <w:ind w:left="0"/>
        <w:jc w:val="both"/>
      </w:pPr>
      <w:r>
        <w:rPr>
          <w:rFonts w:ascii="Times New Roman"/>
          <w:b w:val="false"/>
          <w:i w:val="false"/>
          <w:color w:val="000000"/>
          <w:sz w:val="28"/>
        </w:rPr>
        <w:t>
      БИК: ККМFKZ2A</w:t>
      </w:r>
    </w:p>
    <w:p>
      <w:pPr>
        <w:spacing w:after="0"/>
        <w:ind w:left="0"/>
        <w:jc w:val="both"/>
      </w:pPr>
      <w:r>
        <w:rPr>
          <w:rFonts w:ascii="Times New Roman"/>
          <w:b w:val="false"/>
          <w:i w:val="false"/>
          <w:color w:val="000000"/>
          <w:sz w:val="28"/>
        </w:rPr>
        <w:t>
      КБК: 108125</w:t>
      </w:r>
    </w:p>
    <w:p>
      <w:pPr>
        <w:spacing w:after="0"/>
        <w:ind w:left="0"/>
        <w:jc w:val="both"/>
      </w:pPr>
      <w:r>
        <w:rPr>
          <w:rFonts w:ascii="Times New Roman"/>
          <w:b w:val="false"/>
          <w:i w:val="false"/>
          <w:color w:val="000000"/>
          <w:sz w:val="28"/>
        </w:rPr>
        <w:t>
      КНП: 991</w:t>
      </w:r>
    </w:p>
    <w:p>
      <w:pPr>
        <w:spacing w:after="0"/>
        <w:ind w:left="0"/>
        <w:jc w:val="both"/>
      </w:pPr>
      <w:r>
        <w:rPr>
          <w:rFonts w:ascii="Times New Roman"/>
          <w:b w:val="false"/>
          <w:i w:val="false"/>
          <w:color w:val="000000"/>
          <w:sz w:val="28"/>
        </w:rPr>
        <w:t xml:space="preserve">
      Мемлекеттік баж: бір құжатқа 0,5 АЕК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_____________ 20 ___ жылғы "____" 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14 наурыздағы</w:t>
            </w:r>
            <w:r>
              <w:br/>
            </w:r>
            <w:r>
              <w:rPr>
                <w:rFonts w:ascii="Times New Roman"/>
                <w:b w:val="false"/>
                <w:i w:val="false"/>
                <w:color w:val="000000"/>
                <w:sz w:val="20"/>
              </w:rPr>
              <w:t>№ 119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құжаттарға</w:t>
            </w:r>
            <w:r>
              <w:br/>
            </w:r>
            <w:r>
              <w:rPr>
                <w:rFonts w:ascii="Times New Roman"/>
                <w:b w:val="false"/>
                <w:i w:val="false"/>
                <w:color w:val="000000"/>
                <w:sz w:val="20"/>
              </w:rPr>
              <w:t>(түпнұсқалар) апостиль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болса) (бұдан әрі -</w:t>
            </w:r>
            <w:r>
              <w:br/>
            </w:r>
            <w:r>
              <w:rPr>
                <w:rFonts w:ascii="Times New Roman"/>
                <w:b w:val="false"/>
                <w:i w:val="false"/>
                <w:color w:val="000000"/>
                <w:sz w:val="20"/>
              </w:rPr>
              <w:t>Т.А.Ә.) немесе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108" w:id="45"/>
    <w:p>
      <w:pPr>
        <w:spacing w:after="0"/>
        <w:ind w:left="0"/>
        <w:jc w:val="left"/>
      </w:pPr>
      <w:r>
        <w:rPr>
          <w:rFonts w:ascii="Times New Roman"/>
          <w:b/>
          <w:i w:val="false"/>
          <w:color w:val="000000"/>
        </w:rPr>
        <w:t xml:space="preserve"> Құжаттарды қабылдаудан бас тарту туралы қолхат</w:t>
      </w:r>
    </w:p>
    <w:bookmarkEnd w:id="45"/>
    <w:p>
      <w:pPr>
        <w:spacing w:after="0"/>
        <w:ind w:left="0"/>
        <w:jc w:val="both"/>
      </w:pPr>
      <w:r>
        <w:rPr>
          <w:rFonts w:ascii="Times New Roman"/>
          <w:b w:val="false"/>
          <w:i w:val="false"/>
          <w:color w:val="000000"/>
          <w:sz w:val="28"/>
        </w:rPr>
        <w:t>
      "Мемлекеттік көрсетілетін қызметтер туралы" 2013 жылғы 15 ақпандағы Қазақстан</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w:t>
      </w:r>
    </w:p>
    <w:p>
      <w:pPr>
        <w:spacing w:after="0"/>
        <w:ind w:left="0"/>
        <w:jc w:val="both"/>
      </w:pPr>
      <w:r>
        <w:rPr>
          <w:rFonts w:ascii="Times New Roman"/>
          <w:b w:val="false"/>
          <w:i w:val="false"/>
          <w:color w:val="000000"/>
          <w:sz w:val="28"/>
        </w:rPr>
        <w:t>
      арналған үкімет" Мемлекеттік корпорациясы филиалының №</w:t>
      </w:r>
    </w:p>
    <w:p>
      <w:pPr>
        <w:spacing w:after="0"/>
        <w:ind w:left="0"/>
        <w:jc w:val="both"/>
      </w:pPr>
      <w:r>
        <w:rPr>
          <w:rFonts w:ascii="Times New Roman"/>
          <w:b w:val="false"/>
          <w:i w:val="false"/>
          <w:color w:val="000000"/>
          <w:sz w:val="28"/>
        </w:rPr>
        <w:t>
      _____________________________ бөлімі (мекенжайын көрсету) Сіздің "Білім туралы</w:t>
      </w:r>
    </w:p>
    <w:p>
      <w:pPr>
        <w:spacing w:after="0"/>
        <w:ind w:left="0"/>
        <w:jc w:val="both"/>
      </w:pPr>
      <w:r>
        <w:rPr>
          <w:rFonts w:ascii="Times New Roman"/>
          <w:b w:val="false"/>
          <w:i w:val="false"/>
          <w:color w:val="000000"/>
          <w:sz w:val="28"/>
        </w:rPr>
        <w:t>
      құжаттарға (түпнұсқалар) апостиль қою" мемлекеттік көрсетілетін қызмет стандартында</w:t>
      </w:r>
    </w:p>
    <w:p>
      <w:pPr>
        <w:spacing w:after="0"/>
        <w:ind w:left="0"/>
        <w:jc w:val="both"/>
      </w:pPr>
      <w:r>
        <w:rPr>
          <w:rFonts w:ascii="Times New Roman"/>
          <w:b w:val="false"/>
          <w:i w:val="false"/>
          <w:color w:val="000000"/>
          <w:sz w:val="28"/>
        </w:rPr>
        <w:t>
      көзделген тізбеге сәйкес құжаттардың толық топтамасын ұсынбауыңызға байланысты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w:t>
      </w:r>
    </w:p>
    <w:p>
      <w:pPr>
        <w:spacing w:after="0"/>
        <w:ind w:left="0"/>
        <w:jc w:val="both"/>
      </w:pPr>
      <w:r>
        <w:rPr>
          <w:rFonts w:ascii="Times New Roman"/>
          <w:b w:val="false"/>
          <w:i w:val="false"/>
          <w:color w:val="000000"/>
          <w:sz w:val="28"/>
        </w:rPr>
        <w:t>
      2) __________________________________________;</w:t>
      </w:r>
    </w:p>
    <w:p>
      <w:pPr>
        <w:spacing w:after="0"/>
        <w:ind w:left="0"/>
        <w:jc w:val="both"/>
      </w:pPr>
      <w:r>
        <w:rPr>
          <w:rFonts w:ascii="Times New Roman"/>
          <w:b w:val="false"/>
          <w:i w:val="false"/>
          <w:color w:val="000000"/>
          <w:sz w:val="28"/>
        </w:rPr>
        <w:t>
      3) ___________________________________________.</w:t>
      </w:r>
    </w:p>
    <w:p>
      <w:pPr>
        <w:spacing w:after="0"/>
        <w:ind w:left="0"/>
        <w:jc w:val="both"/>
      </w:pPr>
      <w:r>
        <w:rPr>
          <w:rFonts w:ascii="Times New Roman"/>
          <w:b w:val="false"/>
          <w:i w:val="false"/>
          <w:color w:val="000000"/>
          <w:sz w:val="28"/>
        </w:rPr>
        <w:t>
      Осы қолхат әртарапқа бір-бірден 2 данада жасалған.</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