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e314f" w14:textId="c6e31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мәслихатының 2013 жылғы 3 желтоқсандағы № 18-1 "Тасқала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2016 жылғы 18 шілдедегі № 4-5 шешімі. Батыс Қазақстан облысының Әділет департаментінде 2016 жылғы 12 тамызда № 4510 болып тіркелді. Күші жойылды - Батыс Қазақстан облысы Тасқала аудандық мәслихатының 2020 жылғы 21 ақпандағы № 44-7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Тасқала аудандық мәслихатының 21.02.2020 </w:t>
      </w:r>
      <w:r>
        <w:rPr>
          <w:rFonts w:ascii="Times New Roman"/>
          <w:b w:val="false"/>
          <w:i w:val="false"/>
          <w:color w:val="000000"/>
          <w:sz w:val="28"/>
        </w:rPr>
        <w:t>№ 44-7</w:t>
      </w:r>
      <w:r>
        <w:rPr>
          <w:rFonts w:ascii="Times New Roman"/>
          <w:b w:val="false"/>
          <w:i w:val="false"/>
          <w:color w:val="ff0000"/>
          <w:sz w:val="28"/>
        </w:rPr>
        <w:t xml:space="preserve"> шешімімен (алғашқы ресми жарияланған күнінен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Заңдарына және Қазақстан Республикасы Үкіметінің 2013 жылғы 21 мамырдағы № 504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w:t>
      </w:r>
      <w:r>
        <w:rPr>
          <w:rFonts w:ascii="Times New Roman"/>
          <w:b w:val="false"/>
          <w:i w:val="false"/>
          <w:color w:val="000000"/>
          <w:sz w:val="28"/>
        </w:rPr>
        <w:t xml:space="preserve">, 2016 жылғы 4 наурыздағы № 133 </w:t>
      </w:r>
      <w:r>
        <w:rPr>
          <w:rFonts w:ascii="Times New Roman"/>
          <w:b w:val="false"/>
          <w:i w:val="false"/>
          <w:color w:val="000000"/>
          <w:sz w:val="28"/>
        </w:rPr>
        <w:t>"Облыстық бюджеттердің, Астана және Алматы қалалары бюджеттерінің 2016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w:t>
      </w:r>
      <w:r>
        <w:rPr>
          <w:rFonts w:ascii="Times New Roman"/>
          <w:b w:val="false"/>
          <w:i w:val="false"/>
          <w:color w:val="000000"/>
          <w:sz w:val="28"/>
        </w:rPr>
        <w:t xml:space="preserve"> Қаулыларына сәйкес, Тасқала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Тасқала аудандық мәслихатының 2013 жылғы 3 желтоқсандағы № 18-1 "Тасқала ауданының әлеуметтік көмек көрсету, оның мөлшерлерін белгілеу және мұқтаж азаматтардың жекелеген санаттарының тізбесін айқындау туралы" (Нормативтік құқықтық актілерді мемлекеттік тіркеу тізілімінде № 3386 болып тіркелген, 2014 жылы 14 қаңтарда "Әділет" ақпараттық-құқықтық жүйесінде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шешімнің </w:t>
      </w:r>
      <w:r>
        <w:rPr>
          <w:rFonts w:ascii="Times New Roman"/>
          <w:b w:val="false"/>
          <w:i w:val="false"/>
          <w:color w:val="000000"/>
          <w:sz w:val="28"/>
        </w:rPr>
        <w:t>кіріспе</w:t>
      </w:r>
      <w:r>
        <w:rPr>
          <w:rFonts w:ascii="Times New Roman"/>
          <w:b w:val="false"/>
          <w:i w:val="false"/>
          <w:color w:val="000000"/>
          <w:sz w:val="28"/>
        </w:rPr>
        <w:t xml:space="preserve"> бөлімі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Заңдарына және Қазақстан Республикасы Үкіметінің 2013 жылғы 21 мамырдағы № 504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w:t>
      </w:r>
      <w:r>
        <w:rPr>
          <w:rFonts w:ascii="Times New Roman"/>
          <w:b w:val="false"/>
          <w:i w:val="false"/>
          <w:color w:val="000000"/>
          <w:sz w:val="28"/>
        </w:rPr>
        <w:t xml:space="preserve">, 2016 жылғы 4 наурыздағы № 133 </w:t>
      </w:r>
      <w:r>
        <w:rPr>
          <w:rFonts w:ascii="Times New Roman"/>
          <w:b w:val="false"/>
          <w:i w:val="false"/>
          <w:color w:val="000000"/>
          <w:sz w:val="28"/>
        </w:rPr>
        <w:t>"Облыстық бюджеттердің, Астана және Алматы қалалары бюджеттерінің 2016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w:t>
      </w:r>
      <w:r>
        <w:rPr>
          <w:rFonts w:ascii="Times New Roman"/>
          <w:b w:val="false"/>
          <w:i w:val="false"/>
          <w:color w:val="000000"/>
          <w:sz w:val="28"/>
        </w:rPr>
        <w:t xml:space="preserve"> Қаулыларына сәйкес, Тасқала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көрсетілген шешіммен бекітілген Тасқала ауданының әлеуметтік көмек көрсету, оның мөлшерлерін белгілеу және мұқтаж азаматтардың жекелеген санаттарының тізбесін айқындау қағидасында: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"1. Осы Тасқала ауданының әлеуметтік көмек көрсету, оның мөлшерлерін белгілеу және мұқтаж азаматтардың жекелеген санаттарының тізбесін айқындау қағидасы (бұдан әрі – Қағида)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Заңдарына және Қазақстан Республикасы Үкіметінің 2013 жылғы 21 мамырдағы № 504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w:t>
      </w:r>
      <w:r>
        <w:rPr>
          <w:rFonts w:ascii="Times New Roman"/>
          <w:b w:val="false"/>
          <w:i w:val="false"/>
          <w:color w:val="000000"/>
          <w:sz w:val="28"/>
        </w:rPr>
        <w:t xml:space="preserve">, 2016 жылғы 4 наурыздағы № 133 </w:t>
      </w:r>
      <w:r>
        <w:rPr>
          <w:rFonts w:ascii="Times New Roman"/>
          <w:b w:val="false"/>
          <w:i w:val="false"/>
          <w:color w:val="000000"/>
          <w:sz w:val="28"/>
        </w:rPr>
        <w:t>"Облыстық бюджеттердің, Астана және Алматы қалалары бюджеттерінің 2016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w:t>
      </w:r>
      <w:r>
        <w:rPr>
          <w:rFonts w:ascii="Times New Roman"/>
          <w:b w:val="false"/>
          <w:i w:val="false"/>
          <w:color w:val="000000"/>
          <w:sz w:val="28"/>
        </w:rPr>
        <w:t xml:space="preserve"> Қаулыларына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мынадай мазмұндағы 1-1) тармақшамен толықтырылсын:</w:t>
      </w:r>
      <w:r>
        <w:br/>
      </w:r>
      <w:r>
        <w:rPr>
          <w:rFonts w:ascii="Times New Roman"/>
          <w:b w:val="false"/>
          <w:i w:val="false"/>
          <w:color w:val="000000"/>
          <w:sz w:val="28"/>
        </w:rPr>
        <w:t xml:space="preserve">
      </w:t>
      </w:r>
      <w:r>
        <w:rPr>
          <w:rFonts w:ascii="Times New Roman"/>
          <w:b w:val="false"/>
          <w:i w:val="false"/>
          <w:color w:val="000000"/>
          <w:sz w:val="28"/>
        </w:rPr>
        <w:t>"1-1) "Азаматтарға арналған үкімет" мемлекеттік корпорациясы" коммерциялық емес акционерлік қоғамының Батыс Қазақстан облысы бойынша филиалы – "Әлеуметтік төлемдерді ведомствоаралық есептеу орталығы" департаментінің Тасқала аудандық бөлімшесі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"14) отбасына көмектің жеке жоспары (бұдан әрі – жеке жоспар) – уәкілетті орган үміткермен бірлесіп әзірлеген жұмыспен қамтуға жәрдемдесу және (немесе) әлеуметтік бейімдеу жөніндегі іс-шаралар кешені;</w:t>
      </w:r>
      <w:r>
        <w:br/>
      </w:r>
      <w:r>
        <w:rPr>
          <w:rFonts w:ascii="Times New Roman"/>
          <w:b w:val="false"/>
          <w:i w:val="false"/>
          <w:color w:val="000000"/>
          <w:sz w:val="28"/>
        </w:rPr>
        <w:t xml:space="preserve">
      </w:t>
      </w:r>
      <w:r>
        <w:rPr>
          <w:rFonts w:ascii="Times New Roman"/>
          <w:b w:val="false"/>
          <w:i w:val="false"/>
          <w:color w:val="000000"/>
          <w:sz w:val="28"/>
        </w:rPr>
        <w:t>15) өтініш беруші (үміткер) – "Өрлеу" жобасына қатысу үшін өз атынан және отбасы атынан өтініш білдірген адам.";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"8. Ай сайынғы әлеуметтік көмек табыстарын есепке алмай:</w:t>
      </w:r>
      <w:r>
        <w:br/>
      </w:r>
      <w:r>
        <w:rPr>
          <w:rFonts w:ascii="Times New Roman"/>
          <w:b w:val="false"/>
          <w:i w:val="false"/>
          <w:color w:val="000000"/>
          <w:sz w:val="28"/>
        </w:rPr>
        <w:t xml:space="preserve">
      </w:t>
      </w:r>
      <w:r>
        <w:rPr>
          <w:rFonts w:ascii="Times New Roman"/>
          <w:b w:val="false"/>
          <w:i w:val="false"/>
          <w:color w:val="000000"/>
          <w:sz w:val="28"/>
        </w:rPr>
        <w:t>1) Ұлы Отан соғысының қатысушылары мен мүгедектеріне коммуналдық шығындарына 5 айлық есептік көрсеткіш (бұдан әрі – АЕК) мөлшерінде және жеңілдіктер мен кепілдіктер жағынан Ұлы Отан соғысына қатысушылары мен мүгедектеріне теңестірілген адамдарға 3000 теңге мөлшерінде, соның ішіндегі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5 АЕК мөлшерінде;</w:t>
      </w:r>
      <w:r>
        <w:br/>
      </w:r>
      <w:r>
        <w:rPr>
          <w:rFonts w:ascii="Times New Roman"/>
          <w:b w:val="false"/>
          <w:i w:val="false"/>
          <w:color w:val="000000"/>
          <w:sz w:val="28"/>
        </w:rPr>
        <w:t xml:space="preserve">
      </w:t>
      </w:r>
      <w:r>
        <w:rPr>
          <w:rFonts w:ascii="Times New Roman"/>
          <w:b w:val="false"/>
          <w:i w:val="false"/>
          <w:color w:val="000000"/>
          <w:sz w:val="28"/>
        </w:rPr>
        <w:t>2) атаулы әлеуметтік көмек алушыларға АЕК-ның 50 пайызы мөлшерінде көрсетіледі.";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"4) гемодиализдегі 1 топ мүгедектеріне, табыстарын есепке алмай 50 АЕК мөлшерінде;";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13-тармақтары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"12-1. ШАК еңбекке қабілетті отбасы мүшелерінің (адамның) жұмыспен қамтуға жәрдемдесудің мемлекеттік шараларына қатысуы және қажет болған жағдайда отбасы мүшелерінің (адамның) әлеуметтік бейімделуден өтуі шартымен отбасына (адамға) беріледі.</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келісімшарты қолданылатын және ШАК төленетін кезеңде атаулы әлеуметтік көмек төлеу тоқтатылады.</w:t>
      </w:r>
      <w:r>
        <w:br/>
      </w:r>
      <w:r>
        <w:rPr>
          <w:rFonts w:ascii="Times New Roman"/>
          <w:b w:val="false"/>
          <w:i w:val="false"/>
          <w:color w:val="000000"/>
          <w:sz w:val="28"/>
        </w:rPr>
        <w:t xml:space="preserve">
      </w:t>
      </w:r>
      <w:r>
        <w:rPr>
          <w:rFonts w:ascii="Times New Roman"/>
          <w:b w:val="false"/>
          <w:i w:val="false"/>
          <w:color w:val="000000"/>
          <w:sz w:val="28"/>
        </w:rPr>
        <w:t>13. Атаулы күндер мен мереке күндеріне әлеуметтік көмек алушылардан өтініштер талап етілмей мемлекеттік корпорацияның не өзге де ұйымдардың ұсынымы бойынша ауданның ЖАО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"14-1. Үміткер "Өрлеу" жобасына қатысу үшін жеке өзінің немесе отбасының атынан тұрғылықты жері бойынша уәкілетті органға немесе ол болмаған жағдайда ауылдық округ әкіміне өтініш береді.</w:t>
      </w:r>
      <w:r>
        <w:br/>
      </w:r>
      <w:r>
        <w:rPr>
          <w:rFonts w:ascii="Times New Roman"/>
          <w:b w:val="false"/>
          <w:i w:val="false"/>
          <w:color w:val="000000"/>
          <w:sz w:val="28"/>
        </w:rPr>
        <w:t xml:space="preserve">
      </w:t>
      </w:r>
      <w:r>
        <w:rPr>
          <w:rFonts w:ascii="Times New Roman"/>
          <w:b w:val="false"/>
          <w:i w:val="false"/>
          <w:color w:val="000000"/>
          <w:sz w:val="28"/>
        </w:rPr>
        <w:t>Уәкілетті орган, ауылдық округ әкімі не ассистент үміткер өтініш білдірген күні оған "Өрлеу" жобасына қатысу шарттары туралы консультация береді. Үміткер "Өрлеу" жобасына қатысуға келісім берген жағдайда уәкілетті орган, ауылдық округ әкімі не ассистент әңгімелесу жүргізеді.</w:t>
      </w:r>
      <w:r>
        <w:br/>
      </w:r>
      <w:r>
        <w:rPr>
          <w:rFonts w:ascii="Times New Roman"/>
          <w:b w:val="false"/>
          <w:i w:val="false"/>
          <w:color w:val="000000"/>
          <w:sz w:val="28"/>
        </w:rPr>
        <w:t xml:space="preserve">
      </w:t>
      </w:r>
      <w:r>
        <w:rPr>
          <w:rFonts w:ascii="Times New Roman"/>
          <w:b w:val="false"/>
          <w:i w:val="false"/>
          <w:color w:val="000000"/>
          <w:sz w:val="28"/>
        </w:rPr>
        <w:t>Әңгімелесу жүргізу кезінде:</w:t>
      </w:r>
      <w:r>
        <w:br/>
      </w:r>
      <w:r>
        <w:rPr>
          <w:rFonts w:ascii="Times New Roman"/>
          <w:b w:val="false"/>
          <w:i w:val="false"/>
          <w:color w:val="000000"/>
          <w:sz w:val="28"/>
        </w:rPr>
        <w:t xml:space="preserve">
      </w:t>
      </w:r>
      <w:r>
        <w:rPr>
          <w:rFonts w:ascii="Times New Roman"/>
          <w:b w:val="false"/>
          <w:i w:val="false"/>
          <w:color w:val="000000"/>
          <w:sz w:val="28"/>
        </w:rPr>
        <w:t>1) ШАК алу негіздемесі;</w:t>
      </w:r>
      <w:r>
        <w:br/>
      </w:r>
      <w:r>
        <w:rPr>
          <w:rFonts w:ascii="Times New Roman"/>
          <w:b w:val="false"/>
          <w:i w:val="false"/>
          <w:color w:val="000000"/>
          <w:sz w:val="28"/>
        </w:rPr>
        <w:t xml:space="preserve">
      </w:t>
      </w:r>
      <w:r>
        <w:rPr>
          <w:rFonts w:ascii="Times New Roman"/>
          <w:b w:val="false"/>
          <w:i w:val="false"/>
          <w:color w:val="000000"/>
          <w:sz w:val="28"/>
        </w:rPr>
        <w:t>2) жұмыспен қамтуға жәрдемдесудің мемлекеттік шараларына мұқтаждығы;</w:t>
      </w:r>
      <w:r>
        <w:br/>
      </w:r>
      <w:r>
        <w:rPr>
          <w:rFonts w:ascii="Times New Roman"/>
          <w:b w:val="false"/>
          <w:i w:val="false"/>
          <w:color w:val="000000"/>
          <w:sz w:val="28"/>
        </w:rPr>
        <w:t xml:space="preserve">
      </w:t>
      </w:r>
      <w:r>
        <w:rPr>
          <w:rFonts w:ascii="Times New Roman"/>
          <w:b w:val="false"/>
          <w:i w:val="false"/>
          <w:color w:val="000000"/>
          <w:sz w:val="28"/>
        </w:rPr>
        <w:t>3) жеке мұқтаждықтарын ескере отырып, отбасы мүшелеріне олардың әлеуметтік бейімделу шаралары айқындалады.</w:t>
      </w:r>
      <w:r>
        <w:br/>
      </w:r>
      <w:r>
        <w:rPr>
          <w:rFonts w:ascii="Times New Roman"/>
          <w:b w:val="false"/>
          <w:i w:val="false"/>
          <w:color w:val="000000"/>
          <w:sz w:val="28"/>
        </w:rPr>
        <w:t xml:space="preserve">
      </w:t>
      </w:r>
      <w:r>
        <w:rPr>
          <w:rFonts w:ascii="Times New Roman"/>
          <w:b w:val="false"/>
          <w:i w:val="false"/>
          <w:color w:val="000000"/>
          <w:sz w:val="28"/>
        </w:rPr>
        <w:t>Әңгімелесу нәтижелері бойынша орталық атқарушы орган бекітетін нысан бойынша әңгімелесу парағы рәсімделеді.</w:t>
      </w:r>
      <w:r>
        <w:br/>
      </w:r>
      <w:r>
        <w:rPr>
          <w:rFonts w:ascii="Times New Roman"/>
          <w:b w:val="false"/>
          <w:i w:val="false"/>
          <w:color w:val="000000"/>
          <w:sz w:val="28"/>
        </w:rPr>
        <w:t xml:space="preserve">
      </w:t>
      </w:r>
      <w:r>
        <w:rPr>
          <w:rFonts w:ascii="Times New Roman"/>
          <w:b w:val="false"/>
          <w:i w:val="false"/>
          <w:color w:val="000000"/>
          <w:sz w:val="28"/>
        </w:rPr>
        <w:t>14-2. Әңгімелесу парағына қол қойған үміткер "Өрлеу" жобасына қатысуға өтініш пен орталық атқарушы орган бекітетін нысандарға сәйкес отбасылық және материалдық жағдайы туралы сауалнама толтырады, оған мынадай құжаттарды қоса береді:</w:t>
      </w:r>
      <w:r>
        <w:br/>
      </w:r>
      <w:r>
        <w:rPr>
          <w:rFonts w:ascii="Times New Roman"/>
          <w:b w:val="false"/>
          <w:i w:val="false"/>
          <w:color w:val="000000"/>
          <w:sz w:val="28"/>
        </w:rPr>
        <w:t xml:space="preserve">
      </w:t>
      </w:r>
      <w:r>
        <w:rPr>
          <w:rFonts w:ascii="Times New Roman"/>
          <w:b w:val="false"/>
          <w:i w:val="false"/>
          <w:color w:val="000000"/>
          <w:sz w:val="28"/>
        </w:rPr>
        <w:t>1) жеке басын куәландыратын құжат;</w:t>
      </w:r>
      <w:r>
        <w:br/>
      </w:r>
      <w:r>
        <w:rPr>
          <w:rFonts w:ascii="Times New Roman"/>
          <w:b w:val="false"/>
          <w:i w:val="false"/>
          <w:color w:val="000000"/>
          <w:sz w:val="28"/>
        </w:rPr>
        <w:t xml:space="preserve">
      </w:t>
      </w:r>
      <w:r>
        <w:rPr>
          <w:rFonts w:ascii="Times New Roman"/>
          <w:b w:val="false"/>
          <w:i w:val="false"/>
          <w:color w:val="000000"/>
          <w:sz w:val="28"/>
        </w:rPr>
        <w:t>2) орталық атқарушы орган бекітетін нысан бойынша отбасы құрамы туралы мәліметтер;</w:t>
      </w:r>
      <w:r>
        <w:br/>
      </w:r>
      <w:r>
        <w:rPr>
          <w:rFonts w:ascii="Times New Roman"/>
          <w:b w:val="false"/>
          <w:i w:val="false"/>
          <w:color w:val="000000"/>
          <w:sz w:val="28"/>
        </w:rPr>
        <w:t xml:space="preserve">
      </w:t>
      </w:r>
      <w:r>
        <w:rPr>
          <w:rFonts w:ascii="Times New Roman"/>
          <w:b w:val="false"/>
          <w:i w:val="false"/>
          <w:color w:val="000000"/>
          <w:sz w:val="28"/>
        </w:rPr>
        <w:t>3) отбасы мүшесіне қамқоршылықтың (қорғаншылықтың) белгіленгенін растайтын құжат (қажет болған жағдайда);</w:t>
      </w:r>
      <w:r>
        <w:br/>
      </w:r>
      <w:r>
        <w:rPr>
          <w:rFonts w:ascii="Times New Roman"/>
          <w:b w:val="false"/>
          <w:i w:val="false"/>
          <w:color w:val="000000"/>
          <w:sz w:val="28"/>
        </w:rPr>
        <w:t xml:space="preserve">
      </w:t>
      </w:r>
      <w:r>
        <w:rPr>
          <w:rFonts w:ascii="Times New Roman"/>
          <w:b w:val="false"/>
          <w:i w:val="false"/>
          <w:color w:val="000000"/>
          <w:sz w:val="28"/>
        </w:rPr>
        <w:t>4) тұрақты тұрғылықты жері бойынша тіркелгенін растайтын құжат немесе мекенжай анықтамасы немесе ауылдық округ әкімінің анықтамасы;</w:t>
      </w:r>
      <w:r>
        <w:br/>
      </w:r>
      <w:r>
        <w:rPr>
          <w:rFonts w:ascii="Times New Roman"/>
          <w:b w:val="false"/>
          <w:i w:val="false"/>
          <w:color w:val="000000"/>
          <w:sz w:val="28"/>
        </w:rPr>
        <w:t xml:space="preserve">
      </w:t>
      </w:r>
      <w:r>
        <w:rPr>
          <w:rFonts w:ascii="Times New Roman"/>
          <w:b w:val="false"/>
          <w:i w:val="false"/>
          <w:color w:val="000000"/>
          <w:sz w:val="28"/>
        </w:rPr>
        <w:t>5) орталық атқарушы орган бекітетін нысан бойынша жеке қосалқы шаруашылығының болуы туралы мәліметтер.</w:t>
      </w:r>
      <w:r>
        <w:br/>
      </w:r>
      <w:r>
        <w:rPr>
          <w:rFonts w:ascii="Times New Roman"/>
          <w:b w:val="false"/>
          <w:i w:val="false"/>
          <w:color w:val="000000"/>
          <w:sz w:val="28"/>
        </w:rPr>
        <w:t xml:space="preserve">
      </w:t>
      </w:r>
      <w:r>
        <w:rPr>
          <w:rFonts w:ascii="Times New Roman"/>
          <w:b w:val="false"/>
          <w:i w:val="false"/>
          <w:color w:val="000000"/>
          <w:sz w:val="28"/>
        </w:rPr>
        <w:t>14-3. Уәкілетті орган немесе ауылдық округ әкімі құжаттарды алған күннен бастап екі жұмыс күні ішінде іс макетін қалыптастырады және Өрлеу жобасына қатысуға үміткер өтініш берушінің материалдық жағдайын зерттеп-қарауды жүргізу үшін учаскелік комиссияларға береді.</w:t>
      </w:r>
      <w:r>
        <w:br/>
      </w:r>
      <w:r>
        <w:rPr>
          <w:rFonts w:ascii="Times New Roman"/>
          <w:b w:val="false"/>
          <w:i w:val="false"/>
          <w:color w:val="000000"/>
          <w:sz w:val="28"/>
        </w:rPr>
        <w:t xml:space="preserve">
      </w:t>
      </w:r>
      <w:r>
        <w:rPr>
          <w:rFonts w:ascii="Times New Roman"/>
          <w:b w:val="false"/>
          <w:i w:val="false"/>
          <w:color w:val="000000"/>
          <w:sz w:val="28"/>
        </w:rPr>
        <w:t>Учаскелік комиссиялар құжаттар келіп түскен күннен бастап үш жұмыс күні ішінде өтініш берушінің материалдық жағдайын зерттеп-қарауды жүргізеді, орталық атқарушы орган бекітетін нысандар бойынша зерттеп-қарау актісін және учаскелік комиссия қорытындысын жасайды және учаскелік комиссия қорытындысын уәкілетті органға немесе ауылдық округ әкіміне береді.";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14-6-тармақтары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"14-5. Уәкілетті орган:</w:t>
      </w:r>
      <w:r>
        <w:br/>
      </w:r>
      <w:r>
        <w:rPr>
          <w:rFonts w:ascii="Times New Roman"/>
          <w:b w:val="false"/>
          <w:i w:val="false"/>
          <w:color w:val="000000"/>
          <w:sz w:val="28"/>
        </w:rPr>
        <w:t xml:space="preserve">
      </w:t>
      </w:r>
      <w:r>
        <w:rPr>
          <w:rFonts w:ascii="Times New Roman"/>
          <w:b w:val="false"/>
          <w:i w:val="false"/>
          <w:color w:val="000000"/>
          <w:sz w:val="28"/>
        </w:rPr>
        <w:t xml:space="preserve">1) ауылдық округ әкімінен немесе учаскелік комиссиядан құжаттарды алғаннан кейін бір жұмыс күні ішінде өтініш беруші ұсынған өтініштің, құжаттардың электрондық көшірмелері бар өтініш берушінің электрондық іс макетін қалыптастырады, отбасының әрбір мүшесіне ШАК-тың айлық мөлшерін </w:t>
      </w:r>
      <w:r>
        <w:br/>
      </w:r>
      <w:r>
        <w:rPr>
          <w:rFonts w:ascii="Times New Roman"/>
          <w:b w:val="false"/>
          <w:i w:val="false"/>
          <w:color w:val="000000"/>
          <w:sz w:val="28"/>
        </w:rPr>
        <w:t xml:space="preserve">
      </w:t>
      </w:r>
      <w:r>
        <w:rPr>
          <w:rFonts w:ascii="Times New Roman"/>
          <w:b w:val="false"/>
          <w:i w:val="false"/>
          <w:color w:val="000000"/>
          <w:sz w:val="28"/>
        </w:rPr>
        <w:t>айқындайды;</w:t>
      </w:r>
      <w:r>
        <w:br/>
      </w:r>
      <w:r>
        <w:rPr>
          <w:rFonts w:ascii="Times New Roman"/>
          <w:b w:val="false"/>
          <w:i w:val="false"/>
          <w:color w:val="000000"/>
          <w:sz w:val="28"/>
        </w:rPr>
        <w:t xml:space="preserve">
      </w:t>
      </w:r>
      <w:r>
        <w:rPr>
          <w:rFonts w:ascii="Times New Roman"/>
          <w:b w:val="false"/>
          <w:i w:val="false"/>
          <w:color w:val="000000"/>
          <w:sz w:val="28"/>
        </w:rPr>
        <w:t>2) ШАК-ке құқығы айқындалғаннан кейін бір жұмыс күні ішінде өз бетінше жұмыспен қамтылғандар, жұмыссыздар санатына жатқызылған өтініш берушіні және (немесе) отбасы мүшелерін, осы Қағидалардың 14-6-тармағында көзделген жағдайларды және бірінші, екінші топ мүгедектерін, білім алушыларды студенттерді, тыңдаушыларды, курсанттарды және күндізгі оқу нысанындағы магистранттарды қоспағанда, жұмыспен қамтуға жәрдемдесудің мемлекеттік шараларына қатысуға әлеуметтік келісімшарт жасасу үшін жұмыспен қамту орталығына жібереді не жергілікті бюджет қаражаты есебінен іске асырылатын жұмыспен қамтуға жәрдемдесудің өзге де шараларына жолдама береді.</w:t>
      </w:r>
      <w:r>
        <w:br/>
      </w:r>
      <w:r>
        <w:rPr>
          <w:rFonts w:ascii="Times New Roman"/>
          <w:b w:val="false"/>
          <w:i w:val="false"/>
          <w:color w:val="000000"/>
          <w:sz w:val="28"/>
        </w:rPr>
        <w:t xml:space="preserve">
      </w:t>
      </w:r>
      <w:r>
        <w:rPr>
          <w:rFonts w:ascii="Times New Roman"/>
          <w:b w:val="false"/>
          <w:i w:val="false"/>
          <w:color w:val="000000"/>
          <w:sz w:val="28"/>
        </w:rPr>
        <w:t>Бұл ретте, уәкілетті орган жіберілген адамдардың тізімін жұмыспен қамту орталығына береді. Жұмыспен қамту орталығы үміткерлердің тізімін алған күннен бастап үш жұмыс күнінен кешіктірмей олармен әлеуметтік келісімшарттар жасасады және әлеуметтік келісімшарттардың көшірмелерін уәкілетті органға жібереді;</w:t>
      </w:r>
      <w:r>
        <w:br/>
      </w:r>
      <w:r>
        <w:rPr>
          <w:rFonts w:ascii="Times New Roman"/>
          <w:b w:val="false"/>
          <w:i w:val="false"/>
          <w:color w:val="000000"/>
          <w:sz w:val="28"/>
        </w:rPr>
        <w:t xml:space="preserve">
      </w:t>
      </w:r>
      <w:r>
        <w:rPr>
          <w:rFonts w:ascii="Times New Roman"/>
          <w:b w:val="false"/>
          <w:i w:val="false"/>
          <w:color w:val="000000"/>
          <w:sz w:val="28"/>
        </w:rPr>
        <w:t>3) әлеуметтік келісімшарттардың көшірмелерін алғаннан кейін екі жұмыс күні ішінде өтініш берушіні және (немесе) оның отбасы мүшелерін орталық атқарушы орган бекітетін нысандарға сәйкес жеке жоспарды әзірлеу және отбасының белсенділігін арттырудың әлеуметтік келісімшартын жасасу үшін шақырады;</w:t>
      </w:r>
      <w:r>
        <w:br/>
      </w:r>
      <w:r>
        <w:rPr>
          <w:rFonts w:ascii="Times New Roman"/>
          <w:b w:val="false"/>
          <w:i w:val="false"/>
          <w:color w:val="000000"/>
          <w:sz w:val="28"/>
        </w:rPr>
        <w:t xml:space="preserve">
      </w:t>
      </w:r>
      <w:r>
        <w:rPr>
          <w:rFonts w:ascii="Times New Roman"/>
          <w:b w:val="false"/>
          <w:i w:val="false"/>
          <w:color w:val="000000"/>
          <w:sz w:val="28"/>
        </w:rPr>
        <w:t>4) отбасының белсенділігін арттырудың әлеуметтік келісімшартын жасасу күні нысанын орталық атқарушы орган бекітетін тағайындау (ШАК тағайындаудан бас тарту) туралы шешім қабылдайды және ШАК тағайындаудан бас тарту туралы шешім қабылданған жағдайда, өтініш берушіге орталық атқарушы орган бекітетін нысан бойынша бас тарту туралы (себептерін көрсете отырып) хабарлама жібереді.</w:t>
      </w:r>
      <w:r>
        <w:br/>
      </w:r>
      <w:r>
        <w:rPr>
          <w:rFonts w:ascii="Times New Roman"/>
          <w:b w:val="false"/>
          <w:i w:val="false"/>
          <w:color w:val="000000"/>
          <w:sz w:val="28"/>
        </w:rPr>
        <w:t xml:space="preserve">
      </w:t>
      </w:r>
      <w:r>
        <w:rPr>
          <w:rFonts w:ascii="Times New Roman"/>
          <w:b w:val="false"/>
          <w:i w:val="false"/>
          <w:color w:val="000000"/>
          <w:sz w:val="28"/>
        </w:rPr>
        <w:t>14-6. Жұмыспен қамтуға жәрдемдесудің мемлекеттік шараларына қатысу мынадай жағдайларда:</w:t>
      </w:r>
      <w:r>
        <w:br/>
      </w:r>
      <w:r>
        <w:rPr>
          <w:rFonts w:ascii="Times New Roman"/>
          <w:b w:val="false"/>
          <w:i w:val="false"/>
          <w:color w:val="000000"/>
          <w:sz w:val="28"/>
        </w:rPr>
        <w:t xml:space="preserve">
      </w:t>
      </w:r>
      <w:r>
        <w:rPr>
          <w:rFonts w:ascii="Times New Roman"/>
          <w:b w:val="false"/>
          <w:i w:val="false"/>
          <w:color w:val="000000"/>
          <w:sz w:val="28"/>
        </w:rPr>
        <w:t>1) стационарлық, амбулаториялық (санаторийлік) емделу (тиісті медициналық ұйымдардан растайтын құжаттар ұсынылған кезде) кезеңіне;</w:t>
      </w:r>
      <w:r>
        <w:br/>
      </w:r>
      <w:r>
        <w:rPr>
          <w:rFonts w:ascii="Times New Roman"/>
          <w:b w:val="false"/>
          <w:i w:val="false"/>
          <w:color w:val="000000"/>
          <w:sz w:val="28"/>
        </w:rPr>
        <w:t xml:space="preserve">
      </w:t>
      </w:r>
      <w:r>
        <w:rPr>
          <w:rFonts w:ascii="Times New Roman"/>
          <w:b w:val="false"/>
          <w:i w:val="false"/>
          <w:color w:val="000000"/>
          <w:sz w:val="28"/>
        </w:rPr>
        <w:t>2) отбасында жұмыспен қамтуға жәрдемдесудің мемлекеттік шараларына қатысатын басқа да еңбекке қабілетті мүшелер болған кезде отбасының еңбекке қабілетті мүшесі жеті жасқа дейінгі баланы, мүгедек баланы, бірінші немесе екінші топтағы мүгедекті, өзге адамның күтіміне және көмегіне мұқтаж қарттарға күтім жасауды жүзеге асыруды қоспағанда, отбасының еңбекке қабілетті мүшелеріне ШАК алу үшін міндетті шарт болып табылады.";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24-1-тармақ</w:t>
      </w:r>
      <w:r>
        <w:rPr>
          <w:rFonts w:ascii="Times New Roman"/>
          <w:b w:val="false"/>
          <w:i w:val="false"/>
          <w:color w:val="000000"/>
          <w:sz w:val="28"/>
        </w:rPr>
        <w:t xml:space="preserve"> мынадай мазмұндағы редакцияда жазылсын:</w:t>
      </w:r>
      <w:r>
        <w:br/>
      </w:r>
      <w:r>
        <w:rPr>
          <w:rFonts w:ascii="Times New Roman"/>
          <w:b w:val="false"/>
          <w:i w:val="false"/>
          <w:color w:val="000000"/>
          <w:sz w:val="28"/>
        </w:rPr>
        <w:t xml:space="preserve">
      </w:t>
      </w:r>
      <w:r>
        <w:rPr>
          <w:rFonts w:ascii="Times New Roman"/>
          <w:b w:val="false"/>
          <w:i w:val="false"/>
          <w:color w:val="000000"/>
          <w:sz w:val="28"/>
        </w:rPr>
        <w:t>"24-1. Отбасының әрбір мүшесіне (адамға) арналған ШАК мөлшері отбасының (адамның) жан басына шаққандағы табысы мен облыстарда белгіленген ең төмен күнкөріс деңгейінің 60 пайызы арасындағы айырма ретінде айқындалады.</w:t>
      </w:r>
      <w:r>
        <w:br/>
      </w:r>
      <w:r>
        <w:rPr>
          <w:rFonts w:ascii="Times New Roman"/>
          <w:b w:val="false"/>
          <w:i w:val="false"/>
          <w:color w:val="000000"/>
          <w:sz w:val="28"/>
        </w:rPr>
        <w:t xml:space="preserve">
      </w:t>
      </w:r>
      <w:r>
        <w:rPr>
          <w:rFonts w:ascii="Times New Roman"/>
          <w:b w:val="false"/>
          <w:i w:val="false"/>
          <w:color w:val="000000"/>
          <w:sz w:val="28"/>
        </w:rPr>
        <w:t>Бұл ретте, жан басына шаққандағы табысы кедейлік шегінен төмен отбасына (адамға) ШАК төлеу мынадай тәртіппен жүзеге асырылады:</w:t>
      </w:r>
      <w:r>
        <w:br/>
      </w:r>
      <w:r>
        <w:rPr>
          <w:rFonts w:ascii="Times New Roman"/>
          <w:b w:val="false"/>
          <w:i w:val="false"/>
          <w:color w:val="000000"/>
          <w:sz w:val="28"/>
        </w:rPr>
        <w:t xml:space="preserve">
      </w:t>
      </w:r>
      <w:r>
        <w:rPr>
          <w:rFonts w:ascii="Times New Roman"/>
          <w:b w:val="false"/>
          <w:i w:val="false"/>
          <w:color w:val="000000"/>
          <w:sz w:val="28"/>
        </w:rPr>
        <w:t>1) отбасының жан басына шаққандағы табысы мен облыстарда белгіленген кедейлік шегінің арасындағы айырма жергілікті бюджет қаражаты есебінен қаржыландырылады;</w:t>
      </w:r>
      <w:r>
        <w:br/>
      </w:r>
      <w:r>
        <w:rPr>
          <w:rFonts w:ascii="Times New Roman"/>
          <w:b w:val="false"/>
          <w:i w:val="false"/>
          <w:color w:val="000000"/>
          <w:sz w:val="28"/>
        </w:rPr>
        <w:t xml:space="preserve">
      </w:t>
      </w:r>
      <w:r>
        <w:rPr>
          <w:rFonts w:ascii="Times New Roman"/>
          <w:b w:val="false"/>
          <w:i w:val="false"/>
          <w:color w:val="000000"/>
          <w:sz w:val="28"/>
        </w:rPr>
        <w:t>2) облыстарда белгіленген кедейлік шегі мен ең төмен күнкөріс деңгейінің 60 пайызы арасындағы айырма республикалық бюджеттен берілетін ағымдағы нысаналы трансферттер есебінен.</w:t>
      </w:r>
      <w:r>
        <w:br/>
      </w:r>
      <w:r>
        <w:rPr>
          <w:rFonts w:ascii="Times New Roman"/>
          <w:b w:val="false"/>
          <w:i w:val="false"/>
          <w:color w:val="000000"/>
          <w:sz w:val="28"/>
        </w:rPr>
        <w:t xml:space="preserve">
      </w:t>
      </w:r>
      <w:r>
        <w:rPr>
          <w:rFonts w:ascii="Times New Roman"/>
          <w:b w:val="false"/>
          <w:i w:val="false"/>
          <w:color w:val="000000"/>
          <w:sz w:val="28"/>
        </w:rPr>
        <w:t>Республикалық бюджеттен нысаналы трансферттер бөлінбеген жағдайда ШАК толықтай жергілікті бюджеттен төленеді.</w:t>
      </w:r>
      <w:r>
        <w:br/>
      </w:r>
      <w:r>
        <w:rPr>
          <w:rFonts w:ascii="Times New Roman"/>
          <w:b w:val="false"/>
          <w:i w:val="false"/>
          <w:color w:val="000000"/>
          <w:sz w:val="28"/>
        </w:rPr>
        <w:t xml:space="preserve">
      </w:t>
      </w:r>
      <w:r>
        <w:rPr>
          <w:rFonts w:ascii="Times New Roman"/>
          <w:b w:val="false"/>
          <w:i w:val="false"/>
          <w:color w:val="000000"/>
          <w:sz w:val="28"/>
        </w:rPr>
        <w:t>Отбасының құрамы өзгерген жағдайда, ШАК мөлшері көрсетілген мән-жайлар басталған кезден бастап, бірақ оны тағайындаған кезден кейін ғана қайта есептеледі.</w:t>
      </w:r>
      <w:r>
        <w:br/>
      </w:r>
      <w:r>
        <w:rPr>
          <w:rFonts w:ascii="Times New Roman"/>
          <w:b w:val="false"/>
          <w:i w:val="false"/>
          <w:color w:val="000000"/>
          <w:sz w:val="28"/>
        </w:rPr>
        <w:t xml:space="preserve">
      </w:t>
      </w:r>
      <w:r>
        <w:rPr>
          <w:rFonts w:ascii="Times New Roman"/>
          <w:b w:val="false"/>
          <w:i w:val="false"/>
          <w:color w:val="000000"/>
          <w:sz w:val="28"/>
        </w:rPr>
        <w:t>ШАК отбасының белсенділігін арттырудың әлеуметтік келісімшарты қолданылатын мерзімге беріледі және ай сайын немесе үміткердің өтініші бойынша үш ай үшін бір мезгілде төленеді.</w:t>
      </w:r>
      <w:r>
        <w:br/>
      </w:r>
      <w:r>
        <w:rPr>
          <w:rFonts w:ascii="Times New Roman"/>
          <w:b w:val="false"/>
          <w:i w:val="false"/>
          <w:color w:val="000000"/>
          <w:sz w:val="28"/>
        </w:rPr>
        <w:t xml:space="preserve">
      </w:t>
      </w:r>
      <w:r>
        <w:rPr>
          <w:rFonts w:ascii="Times New Roman"/>
          <w:b w:val="false"/>
          <w:i w:val="false"/>
          <w:color w:val="000000"/>
          <w:sz w:val="28"/>
        </w:rPr>
        <w:t>ШАК-тың біржолғы сомасы бұрынғы қарыздарды өтеуге, жылжымайтын тұрғын мүлік сатып алуға арналған шығындардан басқа, отбасының белсенділігін арттырудың әлеуметтік келісімшарты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қолданылуға тиіс.";</w:t>
      </w:r>
      <w:r>
        <w:br/>
      </w:r>
      <w:r>
        <w:rPr>
          <w:rFonts w:ascii="Times New Roman"/>
          <w:b w:val="false"/>
          <w:i w:val="false"/>
          <w:color w:val="000000"/>
          <w:sz w:val="28"/>
        </w:rPr>
        <w:t xml:space="preserve">
      </w:t>
      </w:r>
      <w:r>
        <w:rPr>
          <w:rFonts w:ascii="Times New Roman"/>
          <w:b w:val="false"/>
          <w:i w:val="false"/>
          <w:color w:val="000000"/>
          <w:sz w:val="28"/>
        </w:rPr>
        <w:t>мынадай мазмұндағы 27-1-тармақпен толықтырылсын:</w:t>
      </w:r>
      <w:r>
        <w:br/>
      </w:r>
      <w:r>
        <w:rPr>
          <w:rFonts w:ascii="Times New Roman"/>
          <w:b w:val="false"/>
          <w:i w:val="false"/>
          <w:color w:val="000000"/>
          <w:sz w:val="28"/>
        </w:rPr>
        <w:t xml:space="preserve">
      </w:t>
      </w:r>
      <w:r>
        <w:rPr>
          <w:rFonts w:ascii="Times New Roman"/>
          <w:b w:val="false"/>
          <w:i w:val="false"/>
          <w:color w:val="000000"/>
          <w:sz w:val="28"/>
        </w:rPr>
        <w:t>"27-1. Уәкiлеттi орган мынадай:</w:t>
      </w:r>
      <w:r>
        <w:br/>
      </w:r>
      <w:r>
        <w:rPr>
          <w:rFonts w:ascii="Times New Roman"/>
          <w:b w:val="false"/>
          <w:i w:val="false"/>
          <w:color w:val="000000"/>
          <w:sz w:val="28"/>
        </w:rPr>
        <w:t xml:space="preserve">
      </w:t>
      </w:r>
      <w:r>
        <w:rPr>
          <w:rFonts w:ascii="Times New Roman"/>
          <w:b w:val="false"/>
          <w:i w:val="false"/>
          <w:color w:val="000000"/>
          <w:sz w:val="28"/>
        </w:rPr>
        <w:t>1) "Өрлеу" жобасына қатысушы отбасының белсенділігін арттырудың әлеуметтік келісімшарты мен әлеуметтік келісімшарт бойынша міндеттемелерін орындамаған;</w:t>
      </w:r>
      <w:r>
        <w:br/>
      </w:r>
      <w:r>
        <w:rPr>
          <w:rFonts w:ascii="Times New Roman"/>
          <w:b w:val="false"/>
          <w:i w:val="false"/>
          <w:color w:val="000000"/>
          <w:sz w:val="28"/>
        </w:rPr>
        <w:t xml:space="preserve">
      </w:t>
      </w:r>
      <w:r>
        <w:rPr>
          <w:rFonts w:ascii="Times New Roman"/>
          <w:b w:val="false"/>
          <w:i w:val="false"/>
          <w:color w:val="000000"/>
          <w:sz w:val="28"/>
        </w:rPr>
        <w:t>2) анық емес мәліметтер беруіне байланысты отбасының белсенділігін арттырудың әлеуметтік келісімшарты бұзылған;</w:t>
      </w:r>
      <w:r>
        <w:br/>
      </w:r>
      <w:r>
        <w:rPr>
          <w:rFonts w:ascii="Times New Roman"/>
          <w:b w:val="false"/>
          <w:i w:val="false"/>
          <w:color w:val="000000"/>
          <w:sz w:val="28"/>
        </w:rPr>
        <w:t xml:space="preserve">
      </w:t>
      </w:r>
      <w:r>
        <w:rPr>
          <w:rFonts w:ascii="Times New Roman"/>
          <w:b w:val="false"/>
          <w:i w:val="false"/>
          <w:color w:val="000000"/>
          <w:sz w:val="28"/>
        </w:rPr>
        <w:t>3) алушының банк шоты бойынша үш айдан астам қозғалыс болмаған;</w:t>
      </w:r>
      <w:r>
        <w:br/>
      </w:r>
      <w:r>
        <w:rPr>
          <w:rFonts w:ascii="Times New Roman"/>
          <w:b w:val="false"/>
          <w:i w:val="false"/>
          <w:color w:val="000000"/>
          <w:sz w:val="28"/>
        </w:rPr>
        <w:t xml:space="preserve">
      </w:t>
      </w:r>
      <w:r>
        <w:rPr>
          <w:rFonts w:ascii="Times New Roman"/>
          <w:b w:val="false"/>
          <w:i w:val="false"/>
          <w:color w:val="000000"/>
          <w:sz w:val="28"/>
        </w:rPr>
        <w:t>4) ШАК алушылардың Қазақстан Республикасынан тыс жерлерге тұрақты тұруға кету фактісі туралы мәліметтер, оның ішінде "Жеке тұлғалар" мемлекеттік дерекқорынан анықталған;</w:t>
      </w:r>
      <w:r>
        <w:br/>
      </w:r>
      <w:r>
        <w:rPr>
          <w:rFonts w:ascii="Times New Roman"/>
          <w:b w:val="false"/>
          <w:i w:val="false"/>
          <w:color w:val="000000"/>
          <w:sz w:val="28"/>
        </w:rPr>
        <w:t xml:space="preserve">
      </w:t>
      </w:r>
      <w:r>
        <w:rPr>
          <w:rFonts w:ascii="Times New Roman"/>
          <w:b w:val="false"/>
          <w:i w:val="false"/>
          <w:color w:val="000000"/>
          <w:sz w:val="28"/>
        </w:rPr>
        <w:t>5) қайтыс болған немесе қайтыс болды деп жарияланған адамдар туралы мәліметтер, оның ішінде "Жеке тұлғалар" мемлекеттік дерекқорынан келіп түскен;</w:t>
      </w:r>
      <w:r>
        <w:br/>
      </w:r>
      <w:r>
        <w:rPr>
          <w:rFonts w:ascii="Times New Roman"/>
          <w:b w:val="false"/>
          <w:i w:val="false"/>
          <w:color w:val="000000"/>
          <w:sz w:val="28"/>
        </w:rPr>
        <w:t xml:space="preserve">
      </w:t>
      </w:r>
      <w:r>
        <w:rPr>
          <w:rFonts w:ascii="Times New Roman"/>
          <w:b w:val="false"/>
          <w:i w:val="false"/>
          <w:color w:val="000000"/>
          <w:sz w:val="28"/>
        </w:rPr>
        <w:t>6) жеке басын куәландыратын құжаттың қолданылу мерзімі өтіп кеткен;</w:t>
      </w:r>
      <w:r>
        <w:br/>
      </w:r>
      <w:r>
        <w:rPr>
          <w:rFonts w:ascii="Times New Roman"/>
          <w:b w:val="false"/>
          <w:i w:val="false"/>
          <w:color w:val="000000"/>
          <w:sz w:val="28"/>
        </w:rPr>
        <w:t xml:space="preserve">
      </w:t>
      </w:r>
      <w:r>
        <w:rPr>
          <w:rFonts w:ascii="Times New Roman"/>
          <w:b w:val="false"/>
          <w:i w:val="false"/>
          <w:color w:val="000000"/>
          <w:sz w:val="28"/>
        </w:rPr>
        <w:t>7) Қазақстан Республикасы Бас прокуратурасы ұсынатын хабарсыз кеткен, іздестіріліп жатқан адамдар фактісі, оның ішінде "Жеке тұлғалар" мемлекеттік дерекқорынан анықталған;</w:t>
      </w:r>
      <w:r>
        <w:br/>
      </w:r>
      <w:r>
        <w:rPr>
          <w:rFonts w:ascii="Times New Roman"/>
          <w:b w:val="false"/>
          <w:i w:val="false"/>
          <w:color w:val="000000"/>
          <w:sz w:val="28"/>
        </w:rPr>
        <w:t xml:space="preserve">
      </w:t>
      </w:r>
      <w:r>
        <w:rPr>
          <w:rFonts w:ascii="Times New Roman"/>
          <w:b w:val="false"/>
          <w:i w:val="false"/>
          <w:color w:val="000000"/>
          <w:sz w:val="28"/>
        </w:rPr>
        <w:t>8) қамқоршылықтан (қорғаншылықтан) босатылған және шеттетілген адамдар туралы мәліметтер түскен жағдайларда нысанын орталық атқарушы орган бекітетін ШАК төлемін тоқтату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2. Аудандық мәслихат аппараты басшысының міндетін атқарушы (Б.Бисалиев)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қамтамсыз етсін.</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Сарсенбаев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Батыс Қазақстан облысы </w:t>
      </w:r>
      <w:r>
        <w:br/>
      </w:r>
      <w:r>
        <w:rPr>
          <w:rFonts w:ascii="Times New Roman"/>
          <w:b w:val="false"/>
          <w:i w:val="false"/>
          <w:color w:val="000000"/>
          <w:sz w:val="28"/>
        </w:rPr>
        <w:t xml:space="preserve">әкімінің орынбасары </w:t>
      </w:r>
      <w:r>
        <w:br/>
      </w:r>
      <w:r>
        <w:rPr>
          <w:rFonts w:ascii="Times New Roman"/>
          <w:b w:val="false"/>
          <w:i w:val="false"/>
          <w:color w:val="000000"/>
          <w:sz w:val="28"/>
        </w:rPr>
        <w:t xml:space="preserve">________________ М. Тоқжанов </w:t>
      </w:r>
      <w:r>
        <w:br/>
      </w:r>
      <w:r>
        <w:rPr>
          <w:rFonts w:ascii="Times New Roman"/>
          <w:b w:val="false"/>
          <w:i w:val="false"/>
          <w:color w:val="000000"/>
          <w:sz w:val="28"/>
        </w:rPr>
        <w:t>26.07.2016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