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754f" w14:textId="4197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2016 жылғы 22 сәуірдегі № 2-4 "Қаратөбе ауданында жиналыстар, митингілер, шерулер, пикеттер және демонстрацияларды өткізу тәртібін қосымша реттеу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2016 жылғы 9 тамыздағы № 5-7 шешімі. Батыс Қазақстан облысының Әділет департаментінде 2016 жылғы 29 тамызда № 4537 болып тіркелді. Күші жойылды - Батыс Қазақстан облысы Қаратөбе аудандық мәслихатының 2020 жылғы 25 ақпандағы № 39-2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Қаратөбе аудандық мәслихатының 25.02.2020 </w:t>
      </w:r>
      <w:r>
        <w:rPr>
          <w:rFonts w:ascii="Times New Roman"/>
          <w:b w:val="false"/>
          <w:i w:val="false"/>
          <w:color w:val="00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1995 жылғы 17 наурыздағы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бейбіт жиналыстар, митингілер, шерулер, пикеттер және демонстрациялар ұйымдастыру және өткізу тәртібі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Қаратөбе аудандық мәслихатының 2016 жылғы 22 сәуірдегі №2-4 "Қаратөбе ауданында жиналыстар, митингілер, шерулер, пикеттер және демонстрацияларды өткізу тәртібін қосымша реттеу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№4391 тіркелген, 2016 жылғы 20 мамырдағы "Қаратөбе өңірі"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көрсетілген шешімнің кіріспе бөлімі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2001 жылғы 23 қаңтардағы "Қазақстан Республикасындағы жергілікті мемлекеттік басқару және өзін-өзі басқару туралы", 1995 жылғы 17 наурыздағы "Қазақстан Республикасында бейбіт жиналыстар, митингілер, шерулер, пикеттер және демонстрациялар ұйымдастыру мен өткізу тәртібі туралы" Заңдарына сәйкес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Аудандық мәслихат аппаратының басшысы (Ж.Ж.Жангазиев)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Осы шешім алғашқы ресми жарияланған күнінен кейін күнтізбелік он күн өткен соң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Қ.Жұмағалиев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К.Сүйеуғалиев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