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e80f" w14:textId="215e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2013 жылғы 20 желтоқсандағы № 20-1 "Жәнібек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2016 жылғы 21 қыркүйектегі № 7-5 шешімі. Батыс Қазақстан облысының Әділет департаментінде 2016 жылғы 11 қазанда № 4571 болып тіркелді. Күші жойылды -Батыс Қазақстан облысы Жәнібек аудандық мәслихатының 2020 жылғы 4 наурыздағы № 40-6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Жәнібек аудандық мәслихатының 04.03.2020 </w:t>
      </w:r>
      <w:r>
        <w:rPr>
          <w:rFonts w:ascii="Times New Roman"/>
          <w:b w:val="false"/>
          <w:i w:val="false"/>
          <w:color w:val="00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4 наурыздағы №133 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бюджеттердің, Астана және Алматы қалалары бюджеттерінің 2016 жылға арналған республикалық бюджеттен "Өрлеу" жобасы бойынша шартты ақшалай көмекті ендіруге берілетін ағымдағы нысаналы трансферттерді пайдалану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Жәнібек аудандық мәслихатының 2013 жылғы 20 желтоқсандағы №20-1 "Жәнібек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№3414 тіркелген, 2014 жылғы 24 қаңтардағы "Шұғыла"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Жәнібек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Жәнібек аудандық мәслихат аппаратының басшысы (Н.Уәлиева)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Г.Нұрғалиева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"КЕЛIСIЛГEH"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_________________М. 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жылғы "26" қыркүйек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№7-5 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ауданының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мөлшерлерін белгілеу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санаттарының тізбесін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2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 санатының тізбесі, әлеуметтік көмектің шекті мөлшерлері, табиғи зілзаланың немесе өрттің салдарынан өмірлік қиын жағдай туындаған кезде әлеуметтік көмекке өтініш білдіру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273"/>
        <w:gridCol w:w="1973"/>
        <w:gridCol w:w="4676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 санатының тізбесі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шекті мөлшерлері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өмірлік қиын жағдай туындаған кезде әлеуметтік көмекке өтініш білдіру мерзімдері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өмірлік қиын жағдайда қалған азамат (отбасы)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АЕҚ– Айлық есептік көрсеткіш.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