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38fd" w14:textId="ee2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22 шілдедегі № 223 қаулысы. Батыс Қазақстан облысының Әділет департаментінде 2016 жылғы 3 тамызда № 4500 болып тіркелді. Күші жойылды - Батыс Қазақстан облысы әкімдігінің 2018 жылғы 1 наурыздағы № 43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01.03.2018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Ауыл шаруашылығы министрінің міндетін атқарушысының 2015 жылғы 27 ақпандағы № 4-3/177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(Қазақстан Республикасының Әділет министрлігінде 2015 жылы 20 мамырда № 11094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бойынша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22 шілдедегі № 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</w:t>
      </w:r>
      <w:r>
        <w:br/>
      </w:r>
      <w:r>
        <w:rPr>
          <w:rFonts w:ascii="Times New Roman"/>
          <w:b/>
          <w:i w:val="false"/>
          <w:color w:val="000000"/>
        </w:rPr>
        <w:t>басым ауыл шаруашылығы дақылдарының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әкімдігінің 02.06.2017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1"/>
        <w:gridCol w:w="9279"/>
      </w:tblGrid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</w:tr>
      <w:tr>
        <w:trPr>
          <w:trHeight w:val="30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өсiрiлетiн көкөнiс дақылдары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Біржылдық шөптер 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жылы өсіп жатқан көпжылдық шөптер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және сүрлемдік жүгері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22 шілдедегі № 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 гектарға және 1 тоннаға)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Батыс Қазақстан облысы әкімдігінің 02.06.2017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034"/>
        <w:gridCol w:w="4825"/>
        <w:gridCol w:w="3453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нормасы, теңге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нормасы, теңге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өсiрiлетiн көкөнiс дақылдары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Біржылдық шөптер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жылы өсіп жатқан көпжылдық шөптер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және сүрлемдік жүгері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