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75ae" w14:textId="9e37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28 шілдедегі № 192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7 маусымдағы № 176 қаулысы. Батыс Қазақстан облысының Әділет департаментінде 2016 жылғы 15 шілдеде № 4478 болып тіркелді. Күші жойылды - Батыс Қазақстан облысы әкімдігінің 2020 жылғы 20 мамырдағы № 109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28 шілдедегі №192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(Нормативтік құқықтық актілерді мемлекеттік тіркеу тізілімінде № 4021 болып тіркелген, 2015 жылғы 17 қыркүйектегі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маусымдағы</w:t>
            </w:r>
            <w:r>
              <w:br/>
            </w:r>
            <w:r>
              <w:rPr>
                <w:rFonts w:ascii="Times New Roman"/>
                <w:b w:val="false"/>
                <w:i w:val="false"/>
                <w:color w:val="000000"/>
                <w:sz w:val="20"/>
              </w:rPr>
              <w:t>№176 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№192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басқарма), аудандар мен Орал қаласының ауыл шаруашылығы бөлімдерімен (бұдан әрі – бөлім) Қазақстан Республикасы Ауыл шаруашылығы министрінің 2015 жылғы 28 сәуірдегі №4-1/379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бұйрығымен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5 маусымда №11278 тіркелген)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4. Өтінімді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бөлімнің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нәтижесі – көрсетілетін қызметті алушылардың банк шоттарына тиесілі бюджеттік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3"/>
    <w:bookmarkStart w:name="z23"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4" w:id="5"/>
    <w:p>
      <w:pPr>
        <w:spacing w:after="0"/>
        <w:ind w:left="0"/>
        <w:jc w:val="both"/>
      </w:pPr>
      <w:r>
        <w:rPr>
          <w:rFonts w:ascii="Times New Roman"/>
          <w:b w:val="false"/>
          <w:i w:val="false"/>
          <w:color w:val="000000"/>
          <w:sz w:val="28"/>
        </w:rPr>
        <w:t xml:space="preserve">
      6. Мемлекеттік көрсетілетін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жылдың 15 маусымына дейін) өтінімі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бөлімнің кеңсе қызметкері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өтінімді (бұдан әрі – өтінім) ұсынған сәттен бастап 15 (он бес) минуттың ішінде оларды қабылдауды және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өтінімді бөлімнің басшысына бұрыштама қоюға жолдау;</w:t>
      </w:r>
      <w:r>
        <w:br/>
      </w:r>
      <w:r>
        <w:rPr>
          <w:rFonts w:ascii="Times New Roman"/>
          <w:b w:val="false"/>
          <w:i w:val="false"/>
          <w:color w:val="000000"/>
          <w:sz w:val="28"/>
        </w:rPr>
        <w:t xml:space="preserve">
      </w:t>
      </w:r>
      <w:r>
        <w:rPr>
          <w:rFonts w:ascii="Times New Roman"/>
          <w:b w:val="false"/>
          <w:i w:val="false"/>
          <w:color w:val="000000"/>
          <w:sz w:val="28"/>
        </w:rPr>
        <w:t>2) бөлімнің басшысы 1 (бір) жұмыс күні ішінде өтінімді қарайды және бөлімнің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қызметті көрсету үшін өтінімді бөлімнің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көрсетілетін қызметті алушыдан өтінім түскен күннен бастап 1 (бір) жұмыс күні ішінде өтінімді қарайды және көрсетілетін қызметті алушының өтінімін ведомствоаралық комиссияға (бұдан әрі – комиссия) енгізеді.</w:t>
      </w:r>
      <w:r>
        <w:br/>
      </w:r>
      <w:r>
        <w:rPr>
          <w:rFonts w:ascii="Times New Roman"/>
          <w:b w:val="false"/>
          <w:i w:val="false"/>
          <w:color w:val="000000"/>
          <w:sz w:val="28"/>
        </w:rPr>
        <w:t xml:space="preserve">
      </w:t>
      </w:r>
      <w:r>
        <w:rPr>
          <w:rFonts w:ascii="Times New Roman"/>
          <w:b w:val="false"/>
          <w:i w:val="false"/>
          <w:color w:val="000000"/>
          <w:sz w:val="28"/>
        </w:rPr>
        <w:t>Нәтижесі – өтінімді қарау және көрсетілетін қызметті алушының өтінімін комиссияға енгізу;</w:t>
      </w:r>
      <w:r>
        <w:br/>
      </w:r>
      <w:r>
        <w:rPr>
          <w:rFonts w:ascii="Times New Roman"/>
          <w:b w:val="false"/>
          <w:i w:val="false"/>
          <w:color w:val="000000"/>
          <w:sz w:val="28"/>
        </w:rPr>
        <w:t xml:space="preserve">
      </w:t>
      </w:r>
      <w:r>
        <w:rPr>
          <w:rFonts w:ascii="Times New Roman"/>
          <w:b w:val="false"/>
          <w:i w:val="false"/>
          <w:color w:val="000000"/>
          <w:sz w:val="28"/>
        </w:rPr>
        <w:t>4) комиссия бөлімнен өтінім енгізілген күннен бастап 5 (бес) жұмыс күні ішінде жергілікті жерге барып, жеміс-жидек дақылдарының және жүзімнің көпжылдық көшеттерін отырғызуды зерттеп-қарау, сондай-ақ жұмыс жобасына сәйкестігі актісін (бұдан әрі - актілер) жасайды.</w:t>
      </w:r>
      <w:r>
        <w:br/>
      </w:r>
      <w:r>
        <w:rPr>
          <w:rFonts w:ascii="Times New Roman"/>
          <w:b w:val="false"/>
          <w:i w:val="false"/>
          <w:color w:val="000000"/>
          <w:sz w:val="28"/>
        </w:rPr>
        <w:t xml:space="preserve">
      </w:t>
      </w:r>
      <w:r>
        <w:rPr>
          <w:rFonts w:ascii="Times New Roman"/>
          <w:b w:val="false"/>
          <w:i w:val="false"/>
          <w:color w:val="000000"/>
          <w:sz w:val="28"/>
        </w:rPr>
        <w:t>Нәтижесі – актілерді жасау;</w:t>
      </w:r>
      <w:r>
        <w:br/>
      </w:r>
      <w:r>
        <w:rPr>
          <w:rFonts w:ascii="Times New Roman"/>
          <w:b w:val="false"/>
          <w:i w:val="false"/>
          <w:color w:val="000000"/>
          <w:sz w:val="28"/>
        </w:rPr>
        <w:t xml:space="preserve">
      </w:t>
      </w:r>
      <w:r>
        <w:rPr>
          <w:rFonts w:ascii="Times New Roman"/>
          <w:b w:val="false"/>
          <w:i w:val="false"/>
          <w:color w:val="000000"/>
          <w:sz w:val="28"/>
        </w:rPr>
        <w:t>5) комиссия актілер жасалған күннен бастап 1 (бір) жұмыс күні ішінде субсидияны беру туралы хаттамалық шешім қабылдайды.</w:t>
      </w:r>
      <w:r>
        <w:br/>
      </w:r>
      <w:r>
        <w:rPr>
          <w:rFonts w:ascii="Times New Roman"/>
          <w:b w:val="false"/>
          <w:i w:val="false"/>
          <w:color w:val="000000"/>
          <w:sz w:val="28"/>
        </w:rPr>
        <w:t xml:space="preserve">
      </w:t>
      </w:r>
      <w:r>
        <w:rPr>
          <w:rFonts w:ascii="Times New Roman"/>
          <w:b w:val="false"/>
          <w:i w:val="false"/>
          <w:color w:val="000000"/>
          <w:sz w:val="28"/>
        </w:rPr>
        <w:t>Нәтижесі – субсидияны беру туралы хаттамалық шешім қабылдау;</w:t>
      </w:r>
      <w:r>
        <w:br/>
      </w:r>
      <w:r>
        <w:rPr>
          <w:rFonts w:ascii="Times New Roman"/>
          <w:b w:val="false"/>
          <w:i w:val="false"/>
          <w:color w:val="000000"/>
          <w:sz w:val="28"/>
        </w:rPr>
        <w:t xml:space="preserve">
      </w:t>
      </w:r>
      <w:r>
        <w:rPr>
          <w:rFonts w:ascii="Times New Roman"/>
          <w:b w:val="false"/>
          <w:i w:val="false"/>
          <w:color w:val="000000"/>
          <w:sz w:val="28"/>
        </w:rPr>
        <w:t>6) комиссия субсидия беру туралы шешім қабылдаған жағдайда бөлім өтінімді 1 (бір) жұмыс күні ішінде актілердің көшірмелерімен және комиссияның хаттамалық шешімінің көшірмесімен бірге басқармаға жолдайды.</w:t>
      </w:r>
      <w:r>
        <w:br/>
      </w:r>
      <w:r>
        <w:rPr>
          <w:rFonts w:ascii="Times New Roman"/>
          <w:b w:val="false"/>
          <w:i w:val="false"/>
          <w:color w:val="000000"/>
          <w:sz w:val="28"/>
        </w:rPr>
        <w:t xml:space="preserve">
      </w:t>
      </w:r>
      <w:r>
        <w:rPr>
          <w:rFonts w:ascii="Times New Roman"/>
          <w:b w:val="false"/>
          <w:i w:val="false"/>
          <w:color w:val="000000"/>
          <w:sz w:val="28"/>
        </w:rPr>
        <w:t>Нәтижесі – өтінімді актілердің көшірмелерімен және комиссияның хаттамалық шешімінің көшірмесімен қоса басқармаға жолдау;</w:t>
      </w:r>
      <w:r>
        <w:br/>
      </w:r>
      <w:r>
        <w:rPr>
          <w:rFonts w:ascii="Times New Roman"/>
          <w:b w:val="false"/>
          <w:i w:val="false"/>
          <w:color w:val="000000"/>
          <w:sz w:val="28"/>
        </w:rPr>
        <w:t xml:space="preserve">
      </w:t>
      </w:r>
      <w:r>
        <w:rPr>
          <w:rFonts w:ascii="Times New Roman"/>
          <w:b w:val="false"/>
          <w:i w:val="false"/>
          <w:color w:val="000000"/>
          <w:sz w:val="28"/>
        </w:rPr>
        <w:t xml:space="preserve">7) басқарма жеміс-жидек дақылдарының және жүзімнің көпжылдық көшеттерін отырғызуға немесе оларды өсіруге арналған субсидияны алуға көрсетілетін қызметті алушыдан өтінім түскеннен кейін 2 (екі) жұмыс күні ішінде аумақтық қазынашылық бөлімшесіне төлем төлеу құжаттарын ұсынады. </w:t>
      </w:r>
      <w:r>
        <w:br/>
      </w:r>
      <w:r>
        <w:rPr>
          <w:rFonts w:ascii="Times New Roman"/>
          <w:b w:val="false"/>
          <w:i w:val="false"/>
          <w:color w:val="000000"/>
          <w:sz w:val="28"/>
        </w:rPr>
        <w:t xml:space="preserve">
      </w:t>
      </w:r>
      <w:r>
        <w:rPr>
          <w:rFonts w:ascii="Times New Roman"/>
          <w:b w:val="false"/>
          <w:i w:val="false"/>
          <w:color w:val="000000"/>
          <w:sz w:val="28"/>
        </w:rPr>
        <w:t>Нәтижесі – аумақтық қазынашылық бөлімшесіне төлем төлеу құжаттарын ұсыну.</w:t>
      </w:r>
    </w:p>
    <w:bookmarkEnd w:id="5"/>
    <w:bookmarkStart w:name="z40"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1"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 xml:space="preserve">5) басқарма. </w:t>
      </w:r>
    </w:p>
    <w:bookmarkEnd w:id="7"/>
    <w:bookmarkStart w:name="z47"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8" w:id="9"/>
    <w:p>
      <w:pPr>
        <w:spacing w:after="0"/>
        <w:ind w:left="0"/>
        <w:jc w:val="both"/>
      </w:pPr>
      <w:r>
        <w:rPr>
          <w:rFonts w:ascii="Times New Roman"/>
          <w:b w:val="false"/>
          <w:i w:val="false"/>
          <w:color w:val="000000"/>
          <w:sz w:val="28"/>
        </w:rPr>
        <w:t>
      9. Әрбір рәсімдердің (іс-қимылдардың) ұзақтығын көрсету арқылы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1 (бір) минут ішінде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мемлекеттік көрсетілетін қызметті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2 (екі)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көрсетілетін қызметті көрсетуге тартылған ақпараттық жүйелердің функционалдық өзара іс-қимыл диаграммасы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 Мемлекеттік көрсетілетін қызметті көрсетудің бизнес-процестерінің анықтамалығы "электрондық үкіметтің" веб-порталында, басқарманың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көрсетілетін қызметтерді көрсету мәселелері бойынша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шағымдануы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көрсетілетін қызметті, оның ішінде электрондық нысанда және Мемлекеттік корпорация арқылы мемлекеттік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6" w:id="10"/>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10"/>
    <w:bookmarkStart w:name="z6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9" w:id="12"/>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қызметін көрсетудің бизнес-процестерінің анықтамалығы</w:t>
      </w:r>
    </w:p>
    <w:bookmarkEnd w:id="12"/>
    <w:bookmarkStart w:name="z7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